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76" w:lineRule="auto"/>
        <w:ind w:left="2010" w:right="1666" w:hanging="2"/>
        <w:jc w:val="center"/>
        <w:rPr>
          <w:b/>
          <w:sz w:val="28"/>
        </w:rPr>
      </w:pPr>
      <w:r>
        <w:rPr>
          <w:b/>
          <w:sz w:val="28"/>
        </w:rPr>
        <w:t>AN ASSESSMENT OF THE LEGAL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FRAMEWORK OF THE ROLE 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LEGISLATURE IN NIGERIA’S BUDGET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PROCESS</w:t>
      </w: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6"/>
        <w:jc w:val="left"/>
        <w:rPr>
          <w:b/>
          <w:sz w:val="30"/>
        </w:rPr>
      </w:pPr>
    </w:p>
    <w:p>
      <w:pPr>
        <w:pStyle w:val="2"/>
        <w:spacing w:before="76"/>
        <w:ind w:left="1383" w:right="1401"/>
        <w:jc w:val="center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CONTENTS</w:t>
      </w:r>
    </w:p>
    <w:p>
      <w:pPr>
        <w:spacing w:after="0"/>
        <w:jc w:val="center"/>
        <w:sectPr>
          <w:footerReference r:id="rId5" w:type="default"/>
          <w:pgSz w:w="12240" w:h="15840"/>
          <w:pgMar w:top="1180" w:right="1300" w:bottom="1306" w:left="1320" w:header="0" w:footer="1046" w:gutter="0"/>
          <w:cols w:space="720" w:num="1"/>
        </w:sectPr>
      </w:pP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Style w:val="9"/>
            <w:tabs>
              <w:tab w:val="right" w:leader="dot" w:pos="9258"/>
            </w:tabs>
            <w:spacing w:before="274"/>
            <w:ind w:left="120" w:firstLine="0"/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t>Certification</w:t>
          </w:r>
          <w:r>
            <w:tab/>
          </w:r>
          <w:r>
            <w:t>i</w:t>
          </w:r>
          <w:r>
            <w:fldChar w:fldCharType="end"/>
          </w:r>
        </w:p>
        <w:p>
          <w:pPr>
            <w:pStyle w:val="9"/>
            <w:tabs>
              <w:tab w:val="right" w:leader="dot" w:pos="9307"/>
            </w:tabs>
            <w:spacing w:before="41"/>
            <w:ind w:left="120" w:firstLine="0"/>
          </w:pPr>
          <w:bookmarkStart w:id="20" w:name="_GoBack"/>
          <w:bookmarkEnd w:id="20"/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t>Certification by</w:t>
          </w:r>
          <w:r>
            <w:rPr>
              <w:spacing w:val="-5"/>
            </w:rPr>
            <w:t xml:space="preserve"> </w:t>
          </w:r>
          <w:r>
            <w:t>supervisor</w:t>
          </w:r>
          <w:r>
            <w:tab/>
          </w:r>
          <w:r>
            <w:t>ii</w:t>
          </w:r>
          <w:r>
            <w:fldChar w:fldCharType="end"/>
          </w:r>
        </w:p>
        <w:p>
          <w:pPr>
            <w:pStyle w:val="9"/>
            <w:tabs>
              <w:tab w:val="right" w:leader="dot" w:pos="9388"/>
            </w:tabs>
            <w:spacing w:before="41"/>
            <w:ind w:left="120" w:firstLine="0"/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t>Approval</w:t>
          </w:r>
          <w:r>
            <w:tab/>
          </w:r>
          <w:r>
            <w:t>iii</w:t>
          </w:r>
          <w:r>
            <w:fldChar w:fldCharType="end"/>
          </w:r>
        </w:p>
        <w:p>
          <w:pPr>
            <w:pStyle w:val="9"/>
            <w:tabs>
              <w:tab w:val="right" w:leader="dot" w:pos="9400"/>
            </w:tabs>
            <w:spacing w:before="43"/>
            <w:ind w:left="120" w:firstLine="0"/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t>Dedication</w:t>
          </w:r>
          <w:r>
            <w:tab/>
          </w:r>
          <w:r>
            <w:t>iv</w:t>
          </w:r>
          <w:r>
            <w:fldChar w:fldCharType="end"/>
          </w:r>
        </w:p>
        <w:p>
          <w:pPr>
            <w:pStyle w:val="9"/>
            <w:tabs>
              <w:tab w:val="right" w:leader="dot" w:pos="9344"/>
            </w:tabs>
            <w:spacing w:before="41"/>
            <w:ind w:left="120" w:firstLine="0"/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Acknowledgements…</w:t>
          </w:r>
          <w:r>
            <w:tab/>
          </w:r>
          <w:r>
            <w:t>v</w:t>
          </w:r>
          <w:r>
            <w:fldChar w:fldCharType="end"/>
          </w:r>
        </w:p>
        <w:p>
          <w:pPr>
            <w:pStyle w:val="9"/>
            <w:tabs>
              <w:tab w:val="right" w:leader="dot" w:pos="9476"/>
            </w:tabs>
            <w:spacing w:before="41"/>
            <w:ind w:left="120" w:firstLine="0"/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Abstract</w:t>
          </w:r>
          <w:r>
            <w:tab/>
          </w:r>
          <w:r>
            <w:t>viii</w:t>
          </w:r>
          <w:r>
            <w:fldChar w:fldCharType="end"/>
          </w:r>
        </w:p>
        <w:p>
          <w:pPr>
            <w:pStyle w:val="8"/>
            <w:spacing w:before="470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Chapter</w:t>
          </w:r>
          <w:r>
            <w:rPr>
              <w:spacing w:val="-2"/>
            </w:rPr>
            <w:t xml:space="preserve"> </w:t>
          </w:r>
          <w:r>
            <w:t>One:</w:t>
          </w:r>
          <w:r>
            <w:rPr>
              <w:spacing w:val="-2"/>
            </w:rPr>
            <w:t xml:space="preserve"> </w:t>
          </w:r>
          <w:r>
            <w:t>Introduction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481"/>
              <w:tab w:val="right" w:leader="dot" w:pos="9448"/>
            </w:tabs>
            <w:spacing w:before="36" w:after="0" w:line="240" w:lineRule="auto"/>
            <w:ind w:left="480" w:right="0" w:hanging="361"/>
            <w:jc w:val="left"/>
          </w:pPr>
          <w:r>
            <w:t>Background of the</w:t>
          </w:r>
          <w:r>
            <w:rPr>
              <w:spacing w:val="-2"/>
            </w:rPr>
            <w:t xml:space="preserve"> </w:t>
          </w:r>
          <w:r>
            <w:t>study</w:t>
          </w:r>
          <w:r>
            <w:tab/>
          </w:r>
          <w:r>
            <w:t>1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541"/>
              <w:tab w:val="right" w:leader="dot" w:pos="9448"/>
            </w:tabs>
            <w:spacing w:before="476" w:after="0" w:line="240" w:lineRule="auto"/>
            <w:ind w:left="540" w:right="0" w:hanging="421"/>
            <w:jc w:val="left"/>
          </w:pPr>
          <w:r>
            <w:t>Statement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 Research Problem.</w:t>
          </w:r>
          <w:r>
            <w:tab/>
          </w:r>
          <w:r>
            <w:t>3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481"/>
              <w:tab w:val="right" w:leader="dot" w:pos="9462"/>
            </w:tabs>
            <w:spacing w:before="478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Research</w:t>
          </w:r>
          <w:r>
            <w:rPr>
              <w:spacing w:val="1"/>
            </w:rPr>
            <w:t xml:space="preserve"> </w:t>
          </w:r>
          <w:r>
            <w:t>Questions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471"/>
              <w:tab w:val="right" w:leader="dot" w:pos="9481"/>
            </w:tabs>
            <w:spacing w:before="475" w:after="0" w:line="240" w:lineRule="auto"/>
            <w:ind w:left="470" w:right="0" w:hanging="351"/>
            <w:jc w:val="left"/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Objectives</w:t>
          </w:r>
          <w:r>
            <w:rPr>
              <w:spacing w:val="-10"/>
            </w:rPr>
            <w:t xml:space="preserve"> </w:t>
          </w:r>
          <w:r>
            <w:t>of</w:t>
          </w:r>
          <w:r>
            <w:rPr>
              <w:spacing w:val="-12"/>
            </w:rPr>
            <w:t xml:space="preserve"> </w:t>
          </w:r>
          <w:r>
            <w:t>the</w:t>
          </w:r>
          <w:r>
            <w:rPr>
              <w:spacing w:val="-11"/>
            </w:rPr>
            <w:t xml:space="preserve"> </w:t>
          </w:r>
          <w:r>
            <w:t>Study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476"/>
              <w:tab w:val="right" w:leader="dot" w:pos="9481"/>
            </w:tabs>
            <w:spacing w:before="475" w:after="0" w:line="240" w:lineRule="auto"/>
            <w:ind w:left="475" w:right="0" w:hanging="356"/>
            <w:jc w:val="left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Scope</w:t>
          </w:r>
          <w:r>
            <w:rPr>
              <w:spacing w:val="-6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the</w:t>
          </w:r>
          <w:r>
            <w:rPr>
              <w:spacing w:val="-6"/>
            </w:rPr>
            <w:t xml:space="preserve"> </w:t>
          </w:r>
          <w:r>
            <w:t>Study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474"/>
              <w:tab w:val="right" w:leader="dot" w:pos="9481"/>
            </w:tabs>
            <w:spacing w:before="478" w:after="0" w:line="240" w:lineRule="auto"/>
            <w:ind w:left="473" w:right="0" w:hanging="354"/>
            <w:jc w:val="left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Significance</w:t>
          </w:r>
          <w:r>
            <w:rPr>
              <w:spacing w:val="-9"/>
            </w:rPr>
            <w:t xml:space="preserve"> </w:t>
          </w:r>
          <w:r>
            <w:t>of</w:t>
          </w:r>
          <w:r>
            <w:rPr>
              <w:spacing w:val="-8"/>
            </w:rPr>
            <w:t xml:space="preserve"> </w:t>
          </w:r>
          <w:r>
            <w:t>the</w:t>
          </w:r>
          <w:r>
            <w:rPr>
              <w:spacing w:val="-8"/>
            </w:rPr>
            <w:t xml:space="preserve"> </w:t>
          </w:r>
          <w:r>
            <w:t>Study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467"/>
              <w:tab w:val="right" w:leader="dot" w:pos="9481"/>
            </w:tabs>
            <w:spacing w:before="476" w:after="0" w:line="240" w:lineRule="auto"/>
            <w:ind w:left="466" w:right="0" w:hanging="347"/>
            <w:jc w:val="left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Definition</w:t>
          </w:r>
          <w:r>
            <w:rPr>
              <w:spacing w:val="-16"/>
            </w:rPr>
            <w:t xml:space="preserve"> </w:t>
          </w:r>
          <w:r>
            <w:t>of</w:t>
          </w:r>
          <w:r>
            <w:rPr>
              <w:spacing w:val="-13"/>
            </w:rPr>
            <w:t xml:space="preserve"> </w:t>
          </w:r>
          <w:r>
            <w:t>Concepts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8"/>
            <w:spacing w:before="727"/>
          </w:pPr>
          <w:r>
            <w:t>Chapter</w:t>
          </w:r>
          <w:r>
            <w:rPr>
              <w:spacing w:val="-3"/>
            </w:rPr>
            <w:t xml:space="preserve"> </w:t>
          </w:r>
          <w:r>
            <w:t>Two:</w:t>
          </w:r>
          <w:r>
            <w:rPr>
              <w:spacing w:val="-3"/>
            </w:rPr>
            <w:t xml:space="preserve"> </w:t>
          </w:r>
          <w:r>
            <w:t>Literature</w:t>
          </w:r>
          <w:r>
            <w:rPr>
              <w:spacing w:val="-3"/>
            </w:rPr>
            <w:t xml:space="preserve"> </w:t>
          </w:r>
          <w:r>
            <w:t>Review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Theoretical</w:t>
          </w:r>
          <w:r>
            <w:rPr>
              <w:spacing w:val="-1"/>
            </w:rPr>
            <w:t xml:space="preserve"> </w:t>
          </w:r>
          <w:r>
            <w:t>Framework</w:t>
          </w:r>
        </w:p>
        <w:p>
          <w:pPr>
            <w:pStyle w:val="9"/>
            <w:numPr>
              <w:ilvl w:val="1"/>
              <w:numId w:val="2"/>
            </w:numPr>
            <w:tabs>
              <w:tab w:val="left" w:pos="481"/>
              <w:tab w:val="right" w:leader="dot" w:pos="9455"/>
            </w:tabs>
            <w:spacing w:before="129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Budget</w:t>
          </w:r>
          <w:r>
            <w:tab/>
          </w:r>
          <w:r>
            <w:t>9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481"/>
              <w:tab w:val="right" w:leader="dot" w:pos="9467"/>
            </w:tabs>
            <w:spacing w:before="276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Budget</w:t>
          </w:r>
          <w:r>
            <w:rPr>
              <w:spacing w:val="-1"/>
            </w:rPr>
            <w:t xml:space="preserve"> </w:t>
          </w:r>
          <w:r>
            <w:t>Process…</w:t>
          </w:r>
          <w:r>
            <w:tab/>
          </w:r>
          <w:r>
            <w:t>19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481"/>
              <w:tab w:val="right" w:leader="dot" w:pos="9448"/>
            </w:tabs>
            <w:spacing w:before="276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Legislature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Budgeting</w:t>
          </w:r>
          <w:r>
            <w:tab/>
          </w:r>
          <w:r>
            <w:t>23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481"/>
              <w:tab w:val="right" w:leader="dot" w:pos="9467"/>
            </w:tabs>
            <w:spacing w:before="277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The</w:t>
          </w:r>
          <w:r>
            <w:rPr>
              <w:spacing w:val="-3"/>
            </w:rPr>
            <w:t xml:space="preserve"> </w:t>
          </w:r>
          <w:r>
            <w:t>Role 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1"/>
            </w:rPr>
            <w:t xml:space="preserve"> </w:t>
          </w:r>
          <w:r>
            <w:t>Legislature</w:t>
          </w:r>
          <w:r>
            <w:rPr>
              <w:spacing w:val="-2"/>
            </w:rPr>
            <w:t xml:space="preserve"> </w:t>
          </w:r>
          <w:r>
            <w:t>in the</w:t>
          </w:r>
          <w:r>
            <w:rPr>
              <w:spacing w:val="-1"/>
            </w:rPr>
            <w:t xml:space="preserve"> </w:t>
          </w:r>
          <w:r>
            <w:t>Budget Process</w:t>
          </w:r>
          <w:r>
            <w:tab/>
          </w:r>
          <w:r>
            <w:t>27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481"/>
              <w:tab w:val="right" w:leader="dot" w:pos="9425"/>
            </w:tabs>
            <w:spacing w:before="276" w:after="0" w:line="240" w:lineRule="auto"/>
            <w:ind w:left="480" w:right="0" w:hanging="361"/>
            <w:jc w:val="left"/>
          </w:pPr>
          <w:r>
            <w:t>The</w:t>
          </w:r>
          <w:r>
            <w:rPr>
              <w:spacing w:val="-3"/>
            </w:rPr>
            <w:t xml:space="preserve"> </w:t>
          </w:r>
          <w:r>
            <w:t>Nigerian</w:t>
          </w:r>
          <w:r>
            <w:rPr>
              <w:spacing w:val="2"/>
            </w:rPr>
            <w:t xml:space="preserve"> </w:t>
          </w:r>
          <w:r>
            <w:t>Government Budgeting</w:t>
          </w:r>
          <w:r>
            <w:rPr>
              <w:spacing w:val="-3"/>
            </w:rPr>
            <w:t xml:space="preserve"> </w:t>
          </w:r>
          <w:r>
            <w:t>Process</w:t>
          </w:r>
          <w:r>
            <w:tab/>
          </w:r>
          <w:r>
            <w:t>29</w:t>
          </w:r>
        </w:p>
        <w:p>
          <w:pPr>
            <w:pStyle w:val="9"/>
            <w:numPr>
              <w:ilvl w:val="1"/>
              <w:numId w:val="2"/>
            </w:numPr>
            <w:tabs>
              <w:tab w:val="left" w:pos="481"/>
              <w:tab w:val="right" w:leader="dot" w:pos="9455"/>
            </w:tabs>
            <w:spacing w:before="276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Legislative Oversight</w:t>
          </w:r>
          <w:r>
            <w:tab/>
          </w:r>
          <w:r>
            <w:t>47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481"/>
              <w:tab w:val="right" w:leader="dot" w:pos="9460"/>
            </w:tabs>
            <w:spacing w:before="276" w:after="0" w:line="240" w:lineRule="auto"/>
            <w:ind w:left="480" w:right="0" w:hanging="361"/>
            <w:jc w:val="left"/>
          </w:pPr>
          <w:r>
            <w:t>Theoretical</w:t>
          </w:r>
          <w:r>
            <w:rPr>
              <w:spacing w:val="-1"/>
            </w:rPr>
            <w:t xml:space="preserve"> </w:t>
          </w:r>
          <w:r>
            <w:t>Framework</w:t>
          </w:r>
          <w:r>
            <w:tab/>
          </w:r>
          <w:r>
            <w:t>52</w:t>
          </w:r>
        </w:p>
        <w:p>
          <w:pPr>
            <w:pStyle w:val="9"/>
            <w:numPr>
              <w:ilvl w:val="1"/>
              <w:numId w:val="2"/>
            </w:numPr>
            <w:tabs>
              <w:tab w:val="left" w:pos="481"/>
              <w:tab w:val="right" w:leader="dot" w:pos="9455"/>
            </w:tabs>
            <w:spacing w:before="276" w:after="20" w:line="240" w:lineRule="auto"/>
            <w:ind w:left="480" w:right="0" w:hanging="361"/>
            <w:jc w:val="left"/>
          </w:pPr>
          <w:r>
            <w:t>Gap</w:t>
          </w:r>
          <w:r>
            <w:rPr>
              <w:spacing w:val="-1"/>
            </w:rPr>
            <w:t xml:space="preserve"> </w:t>
          </w:r>
          <w:r>
            <w:t>in Reviewed</w:t>
          </w:r>
          <w:r>
            <w:rPr>
              <w:spacing w:val="2"/>
            </w:rPr>
            <w:t xml:space="preserve"> </w:t>
          </w:r>
          <w:r>
            <w:t>Literature</w:t>
          </w:r>
          <w:r>
            <w:tab/>
          </w:r>
          <w:r>
            <w:t>57</w:t>
          </w:r>
        </w:p>
        <w:p>
          <w:pPr>
            <w:numPr>
              <w:ilvl w:val="1"/>
              <w:numId w:val="2"/>
            </w:numPr>
            <w:tabs>
              <w:tab w:val="left" w:pos="146"/>
            </w:tabs>
            <w:spacing w:before="296"/>
            <w:ind w:left="145" w:right="0" w:hanging="26"/>
            <w:jc w:val="left"/>
            <w:rPr>
              <w:sz w:val="2"/>
            </w:rPr>
          </w:pPr>
        </w:p>
        <w:p>
          <w:pPr>
            <w:pStyle w:val="8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CHAPTER</w:t>
          </w:r>
          <w:r>
            <w:rPr>
              <w:spacing w:val="-2"/>
            </w:rPr>
            <w:t xml:space="preserve"> </w:t>
          </w:r>
          <w:r>
            <w:t>THREE:</w:t>
          </w:r>
          <w:r>
            <w:rPr>
              <w:spacing w:val="-2"/>
            </w:rPr>
            <w:t xml:space="preserve"> </w:t>
          </w:r>
          <w:r>
            <w:t>Research</w:t>
          </w:r>
          <w:r>
            <w:rPr>
              <w:spacing w:val="-1"/>
            </w:rPr>
            <w:t xml:space="preserve"> </w:t>
          </w:r>
          <w:r>
            <w:t>Methodology</w:t>
          </w:r>
          <w:r>
            <w:fldChar w:fldCharType="end"/>
          </w:r>
        </w:p>
        <w:p>
          <w:pPr>
            <w:pStyle w:val="9"/>
            <w:numPr>
              <w:ilvl w:val="1"/>
              <w:numId w:val="3"/>
            </w:numPr>
            <w:tabs>
              <w:tab w:val="left" w:pos="481"/>
              <w:tab w:val="left" w:leader="dot" w:pos="9121"/>
            </w:tabs>
            <w:spacing w:before="271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Research</w:t>
          </w:r>
          <w:r>
            <w:rPr>
              <w:spacing w:val="-2"/>
            </w:rPr>
            <w:t xml:space="preserve"> </w:t>
          </w:r>
          <w:r>
            <w:t>Design</w:t>
          </w:r>
          <w:r>
            <w:tab/>
          </w:r>
          <w:r>
            <w:t>59</w:t>
          </w:r>
          <w:r>
            <w:fldChar w:fldCharType="end"/>
          </w:r>
        </w:p>
        <w:p>
          <w:pPr>
            <w:pStyle w:val="9"/>
            <w:numPr>
              <w:ilvl w:val="1"/>
              <w:numId w:val="3"/>
            </w:numPr>
            <w:tabs>
              <w:tab w:val="left" w:pos="481"/>
              <w:tab w:val="left" w:leader="dot" w:pos="9114"/>
            </w:tabs>
            <w:spacing w:before="276" w:after="0" w:line="240" w:lineRule="auto"/>
            <w:ind w:left="480" w:right="0" w:hanging="361"/>
            <w:jc w:val="left"/>
          </w:pPr>
          <w:r>
            <w:t>Sources</w:t>
          </w:r>
          <w:r>
            <w:rPr>
              <w:spacing w:val="-2"/>
            </w:rPr>
            <w:t xml:space="preserve"> </w:t>
          </w:r>
          <w:r>
            <w:t>and Instruments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Data</w:t>
          </w:r>
          <w:r>
            <w:rPr>
              <w:spacing w:val="-2"/>
            </w:rPr>
            <w:t xml:space="preserve"> </w:t>
          </w:r>
          <w:r>
            <w:t>Collection</w:t>
          </w:r>
          <w:r>
            <w:tab/>
          </w:r>
          <w:r>
            <w:t>64</w:t>
          </w:r>
        </w:p>
        <w:p>
          <w:pPr>
            <w:pStyle w:val="9"/>
            <w:numPr>
              <w:ilvl w:val="1"/>
              <w:numId w:val="3"/>
            </w:numPr>
            <w:tabs>
              <w:tab w:val="left" w:pos="481"/>
              <w:tab w:val="left" w:leader="dot" w:pos="9088"/>
            </w:tabs>
            <w:spacing w:before="276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Data</w:t>
          </w:r>
          <w:r>
            <w:rPr>
              <w:spacing w:val="-2"/>
            </w:rPr>
            <w:t xml:space="preserve"> </w:t>
          </w:r>
          <w:r>
            <w:t>Analysis</w:t>
          </w:r>
          <w:r>
            <w:rPr>
              <w:spacing w:val="-2"/>
            </w:rPr>
            <w:t xml:space="preserve"> </w:t>
          </w:r>
          <w:r>
            <w:t>Technique</w:t>
          </w:r>
          <w:r>
            <w:tab/>
          </w:r>
          <w:r>
            <w:t>64</w:t>
          </w:r>
          <w:r>
            <w:fldChar w:fldCharType="end"/>
          </w:r>
        </w:p>
        <w:p>
          <w:pPr>
            <w:pStyle w:val="9"/>
            <w:numPr>
              <w:ilvl w:val="1"/>
              <w:numId w:val="3"/>
            </w:numPr>
            <w:tabs>
              <w:tab w:val="left" w:pos="481"/>
              <w:tab w:val="left" w:leader="dot" w:pos="9105"/>
            </w:tabs>
            <w:spacing w:before="279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Ethical</w:t>
          </w:r>
          <w:r>
            <w:rPr>
              <w:spacing w:val="-2"/>
            </w:rPr>
            <w:t xml:space="preserve"> </w:t>
          </w:r>
          <w:r>
            <w:t>Consideration…</w:t>
          </w:r>
          <w:r>
            <w:tab/>
          </w:r>
          <w:r>
            <w:t>65</w:t>
          </w:r>
          <w:r>
            <w:fldChar w:fldCharType="end"/>
          </w:r>
        </w:p>
        <w:p>
          <w:pPr>
            <w:pStyle w:val="8"/>
            <w:spacing w:before="478"/>
          </w:pPr>
          <w:r>
            <w:t>CHAPTER</w:t>
          </w:r>
          <w:r>
            <w:rPr>
              <w:spacing w:val="-2"/>
            </w:rPr>
            <w:t xml:space="preserve"> </w:t>
          </w:r>
          <w:r>
            <w:t>4:</w:t>
          </w:r>
          <w:r>
            <w:rPr>
              <w:spacing w:val="56"/>
            </w:rPr>
            <w:t xml:space="preserve"> </w:t>
          </w:r>
          <w:r>
            <w:t>Data Presentation,</w:t>
          </w:r>
          <w:r>
            <w:rPr>
              <w:spacing w:val="-2"/>
            </w:rPr>
            <w:t xml:space="preserve"> </w:t>
          </w:r>
          <w:r>
            <w:t>Analysis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Discussion</w:t>
          </w:r>
        </w:p>
        <w:p>
          <w:pPr>
            <w:pStyle w:val="9"/>
            <w:numPr>
              <w:ilvl w:val="1"/>
              <w:numId w:val="4"/>
            </w:numPr>
            <w:tabs>
              <w:tab w:val="left" w:pos="481"/>
              <w:tab w:val="left" w:leader="dot" w:pos="9201"/>
            </w:tabs>
            <w:spacing w:before="511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Data</w:t>
          </w:r>
          <w:r>
            <w:rPr>
              <w:spacing w:val="-3"/>
            </w:rPr>
            <w:t xml:space="preserve"> </w:t>
          </w:r>
          <w:r>
            <w:t>Presentation…</w:t>
          </w:r>
          <w:r>
            <w:tab/>
          </w:r>
          <w:r>
            <w:t>66</w:t>
          </w:r>
          <w:r>
            <w:fldChar w:fldCharType="end"/>
          </w:r>
        </w:p>
        <w:p>
          <w:pPr>
            <w:pStyle w:val="9"/>
            <w:numPr>
              <w:ilvl w:val="1"/>
              <w:numId w:val="4"/>
            </w:numPr>
            <w:tabs>
              <w:tab w:val="left" w:pos="481"/>
              <w:tab w:val="left" w:leader="dot" w:pos="9220"/>
            </w:tabs>
            <w:spacing w:before="516" w:after="0" w:line="240" w:lineRule="auto"/>
            <w:ind w:left="480" w:right="0" w:hanging="361"/>
            <w:jc w:val="left"/>
          </w:pPr>
          <w:r>
            <w:t>Evaluation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existing</w:t>
          </w:r>
          <w:r>
            <w:rPr>
              <w:spacing w:val="-4"/>
            </w:rPr>
            <w:t xml:space="preserve"> </w:t>
          </w:r>
          <w:r>
            <w:t>legal</w:t>
          </w:r>
          <w:r>
            <w:rPr>
              <w:spacing w:val="-1"/>
            </w:rPr>
            <w:t xml:space="preserve"> </w:t>
          </w:r>
          <w:r>
            <w:t>framework.</w:t>
          </w:r>
          <w:r>
            <w:tab/>
          </w:r>
          <w:r>
            <w:t>79</w:t>
          </w:r>
        </w:p>
        <w:p>
          <w:pPr>
            <w:pStyle w:val="9"/>
            <w:numPr>
              <w:ilvl w:val="1"/>
              <w:numId w:val="4"/>
            </w:numPr>
            <w:tabs>
              <w:tab w:val="left" w:pos="476"/>
              <w:tab w:val="left" w:leader="dot" w:pos="9240"/>
            </w:tabs>
            <w:spacing w:before="516" w:after="0" w:line="240" w:lineRule="auto"/>
            <w:ind w:left="475" w:right="0" w:hanging="356"/>
            <w:jc w:val="left"/>
          </w:pPr>
          <w:r>
            <w:t>Hindrances</w:t>
          </w:r>
          <w:r>
            <w:rPr>
              <w:spacing w:val="-7"/>
            </w:rPr>
            <w:t xml:space="preserve"> </w:t>
          </w:r>
          <w:r>
            <w:t>to</w:t>
          </w:r>
          <w:r>
            <w:rPr>
              <w:spacing w:val="-5"/>
            </w:rPr>
            <w:t xml:space="preserve"> </w:t>
          </w:r>
          <w:r>
            <w:t>effectiveness…</w:t>
          </w:r>
          <w:r>
            <w:tab/>
          </w:r>
          <w:r>
            <w:t>81</w:t>
          </w:r>
        </w:p>
        <w:p>
          <w:pPr>
            <w:pStyle w:val="9"/>
            <w:numPr>
              <w:ilvl w:val="1"/>
              <w:numId w:val="4"/>
            </w:numPr>
            <w:tabs>
              <w:tab w:val="left" w:pos="481"/>
              <w:tab w:val="left" w:leader="dot" w:pos="9234"/>
            </w:tabs>
            <w:spacing w:before="516" w:after="0" w:line="240" w:lineRule="auto"/>
            <w:ind w:left="480" w:right="0" w:hanging="361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Discussion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Findings</w:t>
          </w:r>
          <w:r>
            <w:tab/>
          </w:r>
          <w:r>
            <w:t>89</w:t>
          </w:r>
          <w:r>
            <w:fldChar w:fldCharType="end"/>
          </w:r>
        </w:p>
        <w:p>
          <w:pPr>
            <w:pStyle w:val="9"/>
            <w:numPr>
              <w:ilvl w:val="1"/>
              <w:numId w:val="4"/>
            </w:numPr>
            <w:tabs>
              <w:tab w:val="left" w:pos="479"/>
              <w:tab w:val="left" w:leader="dot" w:pos="9241"/>
            </w:tabs>
            <w:spacing w:before="517" w:after="0" w:line="240" w:lineRule="auto"/>
            <w:ind w:left="478" w:right="0" w:hanging="359"/>
            <w:jc w:val="left"/>
          </w:pPr>
          <w:r>
            <w:t>Solutions</w:t>
          </w:r>
          <w:r>
            <w:tab/>
          </w:r>
          <w:r>
            <w:t>91</w:t>
          </w:r>
        </w:p>
        <w:p>
          <w:pPr>
            <w:pStyle w:val="8"/>
            <w:spacing w:before="568"/>
          </w:pPr>
          <w:r>
            <w:t>CHAPTER</w:t>
          </w:r>
          <w:r>
            <w:rPr>
              <w:spacing w:val="-2"/>
            </w:rPr>
            <w:t xml:space="preserve"> </w:t>
          </w:r>
          <w:r>
            <w:t>5:</w:t>
          </w:r>
          <w:r>
            <w:rPr>
              <w:spacing w:val="-2"/>
            </w:rPr>
            <w:t xml:space="preserve"> </w:t>
          </w:r>
          <w:r>
            <w:t>Summary,</w:t>
          </w:r>
          <w:r>
            <w:rPr>
              <w:spacing w:val="-1"/>
            </w:rPr>
            <w:t xml:space="preserve"> </w:t>
          </w:r>
          <w:r>
            <w:t>Recommendations and Conclusion</w:t>
          </w:r>
        </w:p>
        <w:p>
          <w:pPr>
            <w:pStyle w:val="9"/>
            <w:numPr>
              <w:ilvl w:val="1"/>
              <w:numId w:val="5"/>
            </w:numPr>
            <w:tabs>
              <w:tab w:val="left" w:pos="474"/>
              <w:tab w:val="left" w:leader="dot" w:pos="9241"/>
            </w:tabs>
            <w:spacing w:before="257" w:after="0" w:line="240" w:lineRule="auto"/>
            <w:ind w:left="473" w:right="0" w:hanging="354"/>
            <w:jc w:val="left"/>
          </w:pPr>
          <w:r>
            <w:rPr>
              <w:spacing w:val="-1"/>
            </w:rPr>
            <w:t>Summary</w:t>
          </w:r>
          <w:r>
            <w:rPr>
              <w:spacing w:val="-15"/>
            </w:rPr>
            <w:t xml:space="preserve"> </w:t>
          </w:r>
          <w:r>
            <w:t>of</w:t>
          </w:r>
          <w:r>
            <w:rPr>
              <w:spacing w:val="-7"/>
            </w:rPr>
            <w:t xml:space="preserve"> </w:t>
          </w:r>
          <w:r>
            <w:t>Major</w:t>
          </w:r>
          <w:r>
            <w:rPr>
              <w:spacing w:val="-7"/>
            </w:rPr>
            <w:t xml:space="preserve"> </w:t>
          </w:r>
          <w:r>
            <w:t>Findings</w:t>
          </w:r>
          <w:r>
            <w:tab/>
          </w:r>
          <w:r>
            <w:t>93</w:t>
          </w:r>
        </w:p>
        <w:p>
          <w:pPr>
            <w:pStyle w:val="9"/>
            <w:numPr>
              <w:ilvl w:val="1"/>
              <w:numId w:val="5"/>
            </w:numPr>
            <w:tabs>
              <w:tab w:val="left" w:pos="474"/>
              <w:tab w:val="left" w:leader="dot" w:pos="9241"/>
            </w:tabs>
            <w:spacing w:before="281" w:after="0" w:line="240" w:lineRule="auto"/>
            <w:ind w:left="473" w:right="0" w:hanging="354"/>
            <w:jc w:val="left"/>
          </w:pPr>
          <w:r>
            <w:t>Conclusion</w:t>
          </w:r>
          <w:r>
            <w:tab/>
          </w:r>
          <w:r>
            <w:t>95</w:t>
          </w:r>
        </w:p>
        <w:p>
          <w:pPr>
            <w:pStyle w:val="9"/>
            <w:numPr>
              <w:ilvl w:val="1"/>
              <w:numId w:val="5"/>
            </w:numPr>
            <w:tabs>
              <w:tab w:val="left" w:pos="481"/>
              <w:tab w:val="left" w:leader="dot" w:pos="9227"/>
            </w:tabs>
            <w:spacing w:before="516" w:after="0" w:line="240" w:lineRule="auto"/>
            <w:ind w:left="480" w:right="0" w:hanging="361"/>
            <w:jc w:val="left"/>
          </w:pPr>
          <w:r>
            <w:t>Recommendations</w:t>
          </w:r>
          <w:r>
            <w:tab/>
          </w:r>
          <w:r>
            <w:t>96</w:t>
          </w:r>
        </w:p>
        <w:p>
          <w:pPr>
            <w:pStyle w:val="9"/>
            <w:tabs>
              <w:tab w:val="left" w:leader="dot" w:pos="9227"/>
            </w:tabs>
            <w:spacing w:before="517"/>
            <w:ind w:left="120" w:firstLine="0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References…</w:t>
          </w:r>
          <w:r>
            <w:tab/>
          </w:r>
          <w:r>
            <w:t>99</w:t>
          </w:r>
          <w:r>
            <w:fldChar w:fldCharType="end"/>
          </w:r>
        </w:p>
      </w:sdtContent>
    </w:sdt>
    <w:p>
      <w:pPr>
        <w:spacing w:after="0"/>
        <w:sectPr>
          <w:type w:val="continuous"/>
          <w:pgSz w:w="12240" w:h="15840"/>
          <w:pgMar w:top="1500" w:right="1300" w:bottom="1306" w:left="1320" w:header="720" w:footer="720" w:gutter="0"/>
          <w:cols w:space="720" w:num="1"/>
        </w:sectPr>
      </w:pPr>
    </w:p>
    <w:p>
      <w:pPr>
        <w:pStyle w:val="6"/>
        <w:spacing w:before="516"/>
        <w:ind w:left="120"/>
        <w:jc w:val="left"/>
      </w:pPr>
      <w:r>
        <w:t>Appendix:</w:t>
      </w:r>
      <w:r>
        <w:rPr>
          <w:spacing w:val="-3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Report</w:t>
      </w:r>
    </w:p>
    <w:p>
      <w:pPr>
        <w:spacing w:after="0"/>
        <w:jc w:val="left"/>
        <w:sectPr>
          <w:type w:val="continuous"/>
          <w:pgSz w:w="12240" w:h="15840"/>
          <w:pgMar w:top="1500" w:right="1300" w:bottom="1240" w:left="1320" w:header="720" w:footer="720" w:gutter="0"/>
          <w:cols w:space="720" w:num="1"/>
        </w:sectPr>
      </w:pPr>
    </w:p>
    <w:p>
      <w:pPr>
        <w:spacing w:before="77"/>
        <w:ind w:left="1383" w:right="1401" w:firstLine="0"/>
        <w:jc w:val="center"/>
        <w:rPr>
          <w:b/>
          <w:sz w:val="28"/>
        </w:rPr>
      </w:pPr>
      <w:bookmarkStart w:id="0" w:name="_TOC_250018"/>
      <w:bookmarkEnd w:id="0"/>
      <w:r>
        <w:rPr>
          <w:b/>
          <w:sz w:val="28"/>
        </w:rPr>
        <w:t>ABSTRACT</w:t>
      </w:r>
    </w:p>
    <w:p>
      <w:pPr>
        <w:pStyle w:val="6"/>
        <w:spacing w:before="316"/>
        <w:ind w:left="120"/>
        <w:jc w:val="left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budget</w:t>
      </w:r>
      <w:r>
        <w:t xml:space="preserve"> is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crucial</w:t>
      </w:r>
      <w:r>
        <w:rPr>
          <w:spacing w:val="-15"/>
        </w:rPr>
        <w:t xml:space="preserve"> </w:t>
      </w:r>
      <w:r>
        <w:t>instrument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economic</w:t>
      </w:r>
      <w:r>
        <w:rPr>
          <w:spacing w:val="-16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vehicle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achieving</w:t>
      </w:r>
    </w:p>
    <w:p>
      <w:pPr>
        <w:pStyle w:val="6"/>
        <w:spacing w:before="276" w:line="480" w:lineRule="auto"/>
        <w:ind w:left="120" w:right="135"/>
      </w:pPr>
      <w:r>
        <w:t>government’s public policy goals.</w:t>
      </w:r>
      <w:r>
        <w:rPr>
          <w:spacing w:val="1"/>
        </w:rPr>
        <w:t xml:space="preserve"> </w:t>
      </w:r>
      <w:r>
        <w:t>It is an important governance issue which has very negative</w:t>
      </w:r>
      <w:r>
        <w:rPr>
          <w:spacing w:val="1"/>
        </w:rPr>
        <w:t xml:space="preserve"> </w:t>
      </w:r>
      <w:r>
        <w:t>effects on administration when not properly managed.</w:t>
      </w:r>
      <w:r>
        <w:rPr>
          <w:spacing w:val="1"/>
        </w:rPr>
        <w:t xml:space="preserve"> </w:t>
      </w:r>
      <w:r>
        <w:t>Succinctly, there are extant laws that</w:t>
      </w:r>
      <w:r>
        <w:rPr>
          <w:spacing w:val="1"/>
        </w:rPr>
        <w:t xml:space="preserve"> </w:t>
      </w:r>
      <w:r>
        <w:t>empower the legislature and confer upon them certain responsibilities over the National purse;</w:t>
      </w:r>
      <w:r>
        <w:rPr>
          <w:spacing w:val="1"/>
        </w:rPr>
        <w:t xml:space="preserve"> </w:t>
      </w:r>
      <w:r>
        <w:rPr>
          <w:spacing w:val="-1"/>
        </w:rPr>
        <w:t>hence,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study</w:t>
      </w:r>
      <w:r>
        <w:rPr>
          <w:spacing w:val="-20"/>
        </w:rPr>
        <w:t xml:space="preserve"> </w:t>
      </w:r>
      <w:r>
        <w:t>titled</w:t>
      </w:r>
      <w:r>
        <w:rPr>
          <w:spacing w:val="-15"/>
        </w:rPr>
        <w:t xml:space="preserve"> </w:t>
      </w:r>
      <w:r>
        <w:t>“An</w:t>
      </w:r>
      <w:r>
        <w:rPr>
          <w:spacing w:val="-15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legal</w:t>
      </w:r>
      <w:r>
        <w:rPr>
          <w:spacing w:val="-11"/>
        </w:rPr>
        <w:t xml:space="preserve"> </w:t>
      </w:r>
      <w:r>
        <w:t>framework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legislature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Nigeria’s</w:t>
      </w:r>
      <w:r>
        <w:rPr>
          <w:spacing w:val="-57"/>
        </w:rPr>
        <w:t xml:space="preserve"> </w:t>
      </w:r>
      <w:r>
        <w:t>budget process” to examine the adequacy of existing constitutional and other framework in place</w:t>
      </w:r>
      <w:r>
        <w:rPr>
          <w:spacing w:val="-57"/>
        </w:rPr>
        <w:t xml:space="preserve"> </w:t>
      </w:r>
      <w:r>
        <w:t>to guarantee the role of the legislature in budgeting. Although, there has been significant increase</w:t>
      </w:r>
      <w:r>
        <w:rPr>
          <w:spacing w:val="-57"/>
        </w:rPr>
        <w:t xml:space="preserve"> </w:t>
      </w:r>
      <w:r>
        <w:t>in literature on the subject matter especially since the beginning of the fourth republic in Nigeria</w:t>
      </w:r>
      <w:r>
        <w:rPr>
          <w:spacing w:val="1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few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focused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process.</w:t>
      </w:r>
    </w:p>
    <w:p>
      <w:pPr>
        <w:pStyle w:val="6"/>
        <w:spacing w:before="1" w:line="480" w:lineRule="auto"/>
        <w:ind w:left="120"/>
        <w:jc w:val="left"/>
      </w:pPr>
      <w:r>
        <w:t>This</w:t>
      </w:r>
      <w:r>
        <w:rPr>
          <w:spacing w:val="17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adopted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ex-post</w:t>
      </w:r>
      <w:r>
        <w:rPr>
          <w:spacing w:val="17"/>
        </w:rPr>
        <w:t xml:space="preserve"> </w:t>
      </w:r>
      <w:r>
        <w:t>facto</w:t>
      </w:r>
      <w:r>
        <w:rPr>
          <w:spacing w:val="16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rely</w:t>
      </w:r>
      <w:r>
        <w:rPr>
          <w:spacing w:val="11"/>
        </w:rPr>
        <w:t xml:space="preserve"> </w:t>
      </w:r>
      <w:r>
        <w:t>solely</w:t>
      </w:r>
      <w:r>
        <w:rPr>
          <w:spacing w:val="9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relevant</w:t>
      </w:r>
      <w:r>
        <w:rPr>
          <w:spacing w:val="1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sourced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survey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journals,</w:t>
      </w:r>
      <w:r>
        <w:rPr>
          <w:spacing w:val="-6"/>
        </w:rPr>
        <w:t xml:space="preserve"> </w:t>
      </w:r>
      <w:r>
        <w:t>articles,</w:t>
      </w:r>
      <w:r>
        <w:rPr>
          <w:spacing w:val="-6"/>
        </w:rPr>
        <w:t xml:space="preserve"> </w:t>
      </w:r>
      <w:r>
        <w:t>textbooks,</w:t>
      </w:r>
      <w:r>
        <w:rPr>
          <w:spacing w:val="-6"/>
        </w:rPr>
        <w:t xml:space="preserve"> </w:t>
      </w:r>
      <w:r>
        <w:t>archival</w:t>
      </w:r>
      <w:r>
        <w:rPr>
          <w:spacing w:val="-7"/>
        </w:rPr>
        <w:t xml:space="preserve"> </w:t>
      </w:r>
      <w:r>
        <w:t>documents,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Assembly’s</w:t>
      </w:r>
    </w:p>
    <w:p>
      <w:pPr>
        <w:pStyle w:val="6"/>
        <w:spacing w:line="480" w:lineRule="auto"/>
        <w:ind w:left="120" w:right="132"/>
      </w:pPr>
      <w:r>
        <w:t>official documents among others for data collection. Examining the effectiveness of National</w:t>
      </w:r>
      <w:r>
        <w:rPr>
          <w:spacing w:val="1"/>
        </w:rPr>
        <w:t xml:space="preserve"> </w:t>
      </w:r>
      <w:r>
        <w:t>Assembly in budgeting was sourced from secondary data which are arguments advanced by</w:t>
      </w:r>
      <w:r>
        <w:rPr>
          <w:spacing w:val="1"/>
        </w:rPr>
        <w:t xml:space="preserve"> </w:t>
      </w:r>
      <w:r>
        <w:t>scholars on the importance of establishing the roles of the National Assembly in the budget</w:t>
      </w:r>
      <w:r>
        <w:rPr>
          <w:spacing w:val="1"/>
        </w:rPr>
        <w:t xml:space="preserve"> </w:t>
      </w:r>
      <w:r>
        <w:rPr>
          <w:spacing w:val="-1"/>
        </w:rPr>
        <w:t>process.</w:t>
      </w:r>
      <w:r>
        <w:rPr>
          <w:spacing w:val="-10"/>
        </w:rPr>
        <w:t xml:space="preserve"> </w:t>
      </w:r>
      <w:r>
        <w:rPr>
          <w:spacing w:val="-1"/>
        </w:rPr>
        <w:t>Evaluation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adequacy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existing</w:t>
      </w:r>
      <w:r>
        <w:rPr>
          <w:spacing w:val="-12"/>
        </w:rPr>
        <w:t xml:space="preserve"> </w:t>
      </w:r>
      <w:r>
        <w:t>constitutional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framework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guaranteed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involvement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obtained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1999</w:t>
      </w:r>
      <w:r>
        <w:rPr>
          <w:spacing w:val="-10"/>
        </w:rPr>
        <w:t xml:space="preserve"> </w:t>
      </w:r>
      <w:r>
        <w:t>constitution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documents.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hindering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functions in the budget circle were sourced from official documents and existing literature.</w:t>
      </w:r>
      <w:r>
        <w:rPr>
          <w:spacing w:val="1"/>
        </w:rPr>
        <w:t xml:space="preserve"> </w:t>
      </w:r>
      <w:r>
        <w:rPr>
          <w:spacing w:val="-1"/>
        </w:rPr>
        <w:t>Proffered</w:t>
      </w:r>
      <w:r>
        <w:rPr>
          <w:spacing w:val="-13"/>
        </w:rPr>
        <w:t xml:space="preserve"> </w:t>
      </w:r>
      <w:r>
        <w:t>solutions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ameliorate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identified</w:t>
      </w:r>
      <w:r>
        <w:rPr>
          <w:spacing w:val="-13"/>
        </w:rPr>
        <w:t xml:space="preserve"> </w:t>
      </w:r>
      <w:r>
        <w:t>impending</w:t>
      </w:r>
      <w:r>
        <w:rPr>
          <w:spacing w:val="-15"/>
        </w:rPr>
        <w:t xml:space="preserve"> </w:t>
      </w:r>
      <w:r>
        <w:t>factors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effectiveness</w:t>
      </w:r>
      <w:r>
        <w:rPr>
          <w:spacing w:val="-58"/>
        </w:rPr>
        <w:t xml:space="preserve"> </w:t>
      </w:r>
      <w:r>
        <w:t>of the legislature in budgeting were collated views and arguments advanced by scholars who first</w:t>
      </w:r>
      <w:r>
        <w:rPr>
          <w:spacing w:val="-57"/>
        </w:rPr>
        <w:t xml:space="preserve"> </w:t>
      </w:r>
      <w:r>
        <w:rPr>
          <w:spacing w:val="-1"/>
        </w:rPr>
        <w:t>identified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problem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proffered</w:t>
      </w:r>
      <w:r>
        <w:rPr>
          <w:spacing w:val="-10"/>
        </w:rPr>
        <w:t xml:space="preserve"> </w:t>
      </w:r>
      <w:r>
        <w:t>solution;</w:t>
      </w:r>
      <w:r>
        <w:rPr>
          <w:spacing w:val="-12"/>
        </w:rPr>
        <w:t xml:space="preserve"> </w:t>
      </w:r>
      <w:r>
        <w:t>thus,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critically</w:t>
      </w:r>
      <w:r>
        <w:rPr>
          <w:spacing w:val="-15"/>
        </w:rPr>
        <w:t xml:space="preserve"> </w:t>
      </w:r>
      <w:r>
        <w:t>analyzed</w:t>
      </w:r>
      <w:r>
        <w:rPr>
          <w:spacing w:val="-10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 analysis measure.</w:t>
      </w:r>
    </w:p>
    <w:p>
      <w:pPr>
        <w:spacing w:after="0" w:line="480" w:lineRule="auto"/>
        <w:sectPr>
          <w:pgSz w:w="12240" w:h="15840"/>
          <w:pgMar w:top="1180" w:right="1300" w:bottom="1240" w:left="1320" w:header="0" w:footer="1046" w:gutter="0"/>
          <w:cols w:space="720" w:num="1"/>
        </w:sectPr>
      </w:pPr>
    </w:p>
    <w:p>
      <w:pPr>
        <w:pStyle w:val="6"/>
        <w:spacing w:before="72" w:line="480" w:lineRule="auto"/>
        <w:ind w:left="120" w:right="140"/>
      </w:pPr>
      <w:r>
        <w:t>Findings shows that there was currently adequacy of existing constitutional and other legal</w:t>
      </w:r>
      <w:r>
        <w:rPr>
          <w:spacing w:val="1"/>
        </w:rPr>
        <w:t xml:space="preserve"> </w:t>
      </w:r>
      <w:r>
        <w:t>frameworks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guarantee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involvement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process.</w:t>
      </w:r>
      <w:r>
        <w:rPr>
          <w:spacing w:val="-57"/>
        </w:rPr>
        <w:t xml:space="preserve"> </w:t>
      </w:r>
      <w:r>
        <w:t>It also indicated that the National Assembly is a very important actor in the budget process in</w:t>
      </w:r>
      <w:r>
        <w:rPr>
          <w:spacing w:val="1"/>
        </w:rPr>
        <w:t xml:space="preserve"> </w:t>
      </w:r>
      <w:r>
        <w:t>Nigeria; as the national budget will not take effect without the approval of the nation’s apex</w:t>
      </w:r>
      <w:r>
        <w:rPr>
          <w:spacing w:val="1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assembly.</w:t>
      </w:r>
      <w:r>
        <w:rPr>
          <w:spacing w:val="-9"/>
        </w:rPr>
        <w:t xml:space="preserve"> </w:t>
      </w:r>
      <w:r>
        <w:t>Furthermore,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established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avalanche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hindering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 Assembly</w:t>
      </w:r>
      <w:r>
        <w:rPr>
          <w:spacing w:val="-5"/>
        </w:rPr>
        <w:t xml:space="preserve"> </w:t>
      </w:r>
      <w:r>
        <w:t>from effectively</w:t>
      </w:r>
      <w:r>
        <w:rPr>
          <w:spacing w:val="-5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its functions.</w:t>
      </w:r>
    </w:p>
    <w:p>
      <w:pPr>
        <w:pStyle w:val="6"/>
        <w:spacing w:line="480" w:lineRule="auto"/>
        <w:ind w:left="120" w:right="137"/>
      </w:pPr>
      <w:r>
        <w:t>Consequently,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legislature, where there is synergy, cooperation, bridging communication gaps and closing ranks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appropriation</w:t>
      </w:r>
      <w:r>
        <w:rPr>
          <w:spacing w:val="1"/>
        </w:rPr>
        <w:t xml:space="preserve"> </w:t>
      </w:r>
      <w:r>
        <w:t>bill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formally</w:t>
      </w:r>
      <w:r>
        <w:rPr>
          <w:spacing w:val="1"/>
        </w:rPr>
        <w:t xml:space="preserve"> </w:t>
      </w:r>
      <w:r>
        <w:t>presented,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enactment,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 to avoid unnecessary misunderstandings in the passage of the appropriation bill. In</w:t>
      </w:r>
      <w:r>
        <w:rPr>
          <w:spacing w:val="1"/>
        </w:rPr>
        <w:t xml:space="preserve"> </w:t>
      </w:r>
      <w:r>
        <w:t>conclusion, it acknowledged the importance of budgeting as a significant instrument of fiscal</w:t>
      </w:r>
      <w:r>
        <w:rPr>
          <w:spacing w:val="1"/>
        </w:rPr>
        <w:t xml:space="preserve"> </w:t>
      </w:r>
      <w:r>
        <w:t>policy; it also reiterated the tripartite mandate of the legislature and its crucial role in budgeting.</w:t>
      </w:r>
      <w:r>
        <w:rPr>
          <w:spacing w:val="1"/>
        </w:rPr>
        <w:t xml:space="preserve"> </w:t>
      </w:r>
      <w:r>
        <w:t>Suffice to say, there were adequate existing constitutional and legal framework in place to</w:t>
      </w:r>
      <w:r>
        <w:rPr>
          <w:spacing w:val="1"/>
        </w:rPr>
        <w:t xml:space="preserve"> </w:t>
      </w:r>
      <w:r>
        <w:t>guarantee the involvement of the National Assembly in the budget process. However, there were</w:t>
      </w:r>
      <w:r>
        <w:rPr>
          <w:spacing w:val="1"/>
        </w:rPr>
        <w:t xml:space="preserve"> </w:t>
      </w:r>
      <w:r>
        <w:t>challenges identified as impediments to the effective performance of the legislature and solutions</w:t>
      </w:r>
      <w:r>
        <w:rPr>
          <w:spacing w:val="-57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proffered to curb the</w:t>
      </w:r>
      <w:r>
        <w:rPr>
          <w:spacing w:val="-1"/>
        </w:rPr>
        <w:t xml:space="preserve"> </w:t>
      </w:r>
      <w:r>
        <w:t>challenges.</w:t>
      </w:r>
    </w:p>
    <w:p>
      <w:pPr>
        <w:spacing w:after="0" w:line="480" w:lineRule="auto"/>
        <w:sectPr>
          <w:pgSz w:w="12240" w:h="15840"/>
          <w:pgMar w:top="1180" w:right="1300" w:bottom="1240" w:left="1320" w:header="0" w:footer="1046" w:gutter="0"/>
          <w:cols w:space="720" w:num="1"/>
        </w:sectPr>
      </w:pPr>
    </w:p>
    <w:p>
      <w:pPr>
        <w:pStyle w:val="2"/>
        <w:spacing w:before="79" w:line="499" w:lineRule="auto"/>
        <w:ind w:left="3840" w:right="3857" w:hanging="6"/>
        <w:jc w:val="center"/>
      </w:pPr>
      <w:bookmarkStart w:id="1" w:name="_TOC_250017"/>
      <w:r>
        <w:t>CHAPTER ONE</w:t>
      </w:r>
      <w:r>
        <w:rPr>
          <w:spacing w:val="1"/>
        </w:rPr>
        <w:t xml:space="preserve"> </w:t>
      </w:r>
      <w:bookmarkEnd w:id="1"/>
      <w:r>
        <w:t>INTRODUCTION</w:t>
      </w:r>
    </w:p>
    <w:p>
      <w:pPr>
        <w:pStyle w:val="11"/>
        <w:numPr>
          <w:ilvl w:val="1"/>
          <w:numId w:val="6"/>
        </w:numPr>
        <w:tabs>
          <w:tab w:val="left" w:pos="481"/>
        </w:tabs>
        <w:spacing w:before="0" w:after="0" w:line="273" w:lineRule="exact"/>
        <w:ind w:left="480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6"/>
        <w:spacing w:before="6"/>
        <w:jc w:val="left"/>
        <w:rPr>
          <w:b/>
          <w:sz w:val="37"/>
        </w:rPr>
      </w:pPr>
    </w:p>
    <w:p>
      <w:pPr>
        <w:pStyle w:val="6"/>
        <w:spacing w:line="480" w:lineRule="auto"/>
        <w:ind w:left="120" w:right="135"/>
      </w:pPr>
      <w:r>
        <w:t>Government budget refers to a country’s financial plan encompassing revenue and expenditure</w:t>
      </w:r>
      <w:r>
        <w:rPr>
          <w:spacing w:val="1"/>
        </w:rPr>
        <w:t xml:space="preserve"> </w:t>
      </w:r>
      <w:r>
        <w:t>over a period of one year. It therefore, provides important government revenue sources and items</w:t>
      </w:r>
      <w:r>
        <w:rPr>
          <w:spacing w:val="-5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revenues</w:t>
      </w:r>
      <w:r>
        <w:rPr>
          <w:spacing w:val="-6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spent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period,</w:t>
      </w:r>
      <w:r>
        <w:rPr>
          <w:spacing w:val="-8"/>
        </w:rPr>
        <w:t xml:space="preserve"> </w:t>
      </w:r>
      <w:r>
        <w:t>usually</w:t>
      </w:r>
      <w:r>
        <w:rPr>
          <w:spacing w:val="-12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year.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entails</w:t>
      </w:r>
      <w:r>
        <w:rPr>
          <w:spacing w:val="-8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outlines</w:t>
      </w:r>
      <w:r>
        <w:rPr>
          <w:spacing w:val="-9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policies,</w:t>
      </w:r>
      <w:r>
        <w:rPr>
          <w:spacing w:val="-11"/>
        </w:rPr>
        <w:t xml:space="preserve"> </w:t>
      </w:r>
      <w:r>
        <w:t>strategies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implications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programs</w:t>
      </w:r>
      <w:r>
        <w:rPr>
          <w:spacing w:val="-10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financial year while simultaneously setting aside resources necessary for executing such projects,</w:t>
      </w:r>
      <w:r>
        <w:rPr>
          <w:spacing w:val="-57"/>
        </w:rPr>
        <w:t xml:space="preserve"> </w:t>
      </w:r>
      <w:r>
        <w:t>policies and/or programmes captured in the budget (Kipkirui, 2009). Thus, government budget</w:t>
      </w:r>
      <w:r>
        <w:rPr>
          <w:spacing w:val="1"/>
        </w:rPr>
        <w:t xml:space="preserve"> </w:t>
      </w:r>
      <w:r>
        <w:t>encompasses government’s priorities on the diverse developmental needs of a country and course</w:t>
      </w:r>
      <w:r>
        <w:rPr>
          <w:spacing w:val="-57"/>
        </w:rPr>
        <w:t xml:space="preserve"> </w:t>
      </w:r>
      <w:r>
        <w:t>of action to address them. However, any government budget that is not properly and carefully</w:t>
      </w:r>
      <w:r>
        <w:rPr>
          <w:spacing w:val="1"/>
        </w:rPr>
        <w:t xml:space="preserve"> </w:t>
      </w:r>
      <w:r>
        <w:t>prepared in substantial detail engenders inefficient and wasteful expenditure as outcome. Budget</w:t>
      </w:r>
      <w:r>
        <w:rPr>
          <w:spacing w:val="1"/>
        </w:rPr>
        <w:t xml:space="preserve"> </w:t>
      </w:r>
      <w:r>
        <w:t>either encourages or discourages corruption depending on how well or otherwise the process that</w:t>
      </w:r>
      <w:r>
        <w:rPr>
          <w:spacing w:val="-57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is.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achieving</w:t>
      </w:r>
      <w:r>
        <w:rPr>
          <w:spacing w:val="-8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policy</w:t>
      </w:r>
      <w:r>
        <w:rPr>
          <w:spacing w:val="-58"/>
        </w:rPr>
        <w:t xml:space="preserve"> </w:t>
      </w:r>
      <w:r>
        <w:t>objectives (Renzio 2004; Schick, 2001; World Bank, 2002). These significant policy objectives</w:t>
      </w:r>
      <w:r>
        <w:rPr>
          <w:spacing w:val="1"/>
        </w:rPr>
        <w:t xml:space="preserve"> </w:t>
      </w:r>
      <w:r>
        <w:t>include – fiscal discipline, allocation efficiency and operational efficiency in governance and use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resources.</w:t>
      </w:r>
    </w:p>
    <w:p>
      <w:pPr>
        <w:pStyle w:val="6"/>
        <w:spacing w:before="160" w:line="480" w:lineRule="auto"/>
        <w:ind w:left="120" w:right="136" w:firstLine="360"/>
      </w:pPr>
      <w:r>
        <w:t>Across the world, parliaments play very fundamental role in determining the annual budget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ensuring</w:t>
      </w:r>
      <w:r>
        <w:rPr>
          <w:spacing w:val="-15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oversight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budgetary</w:t>
      </w:r>
      <w:r>
        <w:rPr>
          <w:spacing w:val="-17"/>
        </w:rPr>
        <w:t xml:space="preserve"> </w:t>
      </w:r>
      <w:r>
        <w:t>(Lienert,</w:t>
      </w:r>
      <w:r>
        <w:rPr>
          <w:spacing w:val="-14"/>
        </w:rPr>
        <w:t xml:space="preserve"> </w:t>
      </w:r>
      <w:r>
        <w:t>2013).</w:t>
      </w:r>
      <w:r>
        <w:rPr>
          <w:spacing w:val="-12"/>
        </w:rPr>
        <w:t xml:space="preserve"> </w:t>
      </w:r>
      <w:r>
        <w:t>Legislators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elected</w:t>
      </w:r>
      <w:r>
        <w:rPr>
          <w:spacing w:val="-15"/>
        </w:rPr>
        <w:t xml:space="preserve"> </w:t>
      </w:r>
      <w:r>
        <w:t>peoples’</w:t>
      </w:r>
      <w:r>
        <w:rPr>
          <w:spacing w:val="-57"/>
        </w:rPr>
        <w:t xml:space="preserve"> </w:t>
      </w:r>
      <w:r>
        <w:t>representatives</w:t>
      </w:r>
      <w:r>
        <w:rPr>
          <w:spacing w:val="-9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medium-term</w:t>
      </w:r>
      <w:r>
        <w:rPr>
          <w:spacing w:val="-57"/>
        </w:rPr>
        <w:t xml:space="preserve"> </w:t>
      </w:r>
      <w:r>
        <w:t>budgetary objectives</w:t>
      </w:r>
      <w:r>
        <w:rPr>
          <w:spacing w:val="1"/>
        </w:rPr>
        <w:t xml:space="preserve"> </w:t>
      </w:r>
      <w:r>
        <w:t>are debated in parliament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annual budget laws are adopted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parliament.</w:t>
      </w:r>
      <w:r>
        <w:rPr>
          <w:spacing w:val="-10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legislature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bypassed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inactive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t>making,</w:t>
      </w:r>
      <w:r>
        <w:rPr>
          <w:spacing w:val="-10"/>
        </w:rPr>
        <w:t xml:space="preserve"> </w:t>
      </w:r>
      <w:r>
        <w:t>fiscal</w:t>
      </w:r>
      <w:r>
        <w:rPr>
          <w:spacing w:val="-58"/>
        </w:rPr>
        <w:t xml:space="preserve"> </w:t>
      </w:r>
      <w:r>
        <w:rPr>
          <w:spacing w:val="-1"/>
        </w:rPr>
        <w:t>policies</w:t>
      </w:r>
      <w:r>
        <w:rPr>
          <w:spacing w:val="-15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decided</w:t>
      </w:r>
      <w:r>
        <w:rPr>
          <w:spacing w:val="-15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politicians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advice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unelected</w:t>
      </w:r>
      <w:r>
        <w:rPr>
          <w:spacing w:val="-15"/>
        </w:rPr>
        <w:t xml:space="preserve"> </w:t>
      </w:r>
      <w:r>
        <w:t>officials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appointees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government.</w:t>
      </w:r>
    </w:p>
    <w:p>
      <w:pPr>
        <w:spacing w:after="0" w:line="480" w:lineRule="auto"/>
        <w:sectPr>
          <w:footerReference r:id="rId6" w:type="default"/>
          <w:pgSz w:w="12240" w:h="15840"/>
          <w:pgMar w:top="1360" w:right="1300" w:bottom="1200" w:left="1320" w:header="0" w:footer="1003" w:gutter="0"/>
          <w:pgNumType w:start="1"/>
          <w:cols w:space="720" w:num="1"/>
        </w:sectPr>
      </w:pPr>
    </w:p>
    <w:p>
      <w:pPr>
        <w:pStyle w:val="6"/>
        <w:spacing w:before="72" w:line="480" w:lineRule="auto"/>
        <w:ind w:left="120" w:right="138"/>
      </w:pPr>
      <w:r>
        <w:t>However, this is an aberration under a democratic setting where there is separation of powers 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(Fajingbesi,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because,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strong</w:t>
      </w:r>
      <w:r>
        <w:rPr>
          <w:spacing w:val="-57"/>
        </w:rPr>
        <w:t xml:space="preserve"> </w:t>
      </w:r>
      <w:r>
        <w:t>accountability arrangements on the government, there is a risk that budgetary policies reflect the</w:t>
      </w:r>
      <w:r>
        <w:rPr>
          <w:spacing w:val="1"/>
        </w:rPr>
        <w:t xml:space="preserve"> </w:t>
      </w:r>
      <w:r>
        <w:t>wishes of those in the executive arm of government which may be in contrast to the yearnings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people.</w:t>
      </w:r>
      <w:r>
        <w:rPr>
          <w:spacing w:val="-11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essential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democracy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legislature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actively</w:t>
      </w:r>
      <w:r>
        <w:rPr>
          <w:spacing w:val="-15"/>
        </w:rPr>
        <w:t xml:space="preserve"> </w:t>
      </w:r>
      <w:r>
        <w:t>involved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 process.</w:t>
      </w:r>
    </w:p>
    <w:p>
      <w:pPr>
        <w:pStyle w:val="6"/>
        <w:spacing w:before="162" w:line="480" w:lineRule="auto"/>
        <w:ind w:left="120" w:right="135" w:firstLine="360"/>
      </w:pPr>
      <w:r>
        <w:rPr>
          <w:spacing w:val="-1"/>
        </w:rPr>
        <w:t>Generally</w:t>
      </w:r>
      <w:r>
        <w:rPr>
          <w:spacing w:val="-17"/>
        </w:rPr>
        <w:t xml:space="preserve"> </w:t>
      </w:r>
      <w:r>
        <w:t>speaking,</w:t>
      </w:r>
      <w:r>
        <w:rPr>
          <w:spacing w:val="-12"/>
        </w:rPr>
        <w:t xml:space="preserve"> </w:t>
      </w:r>
      <w:r>
        <w:t>legislatures</w:t>
      </w:r>
      <w:r>
        <w:rPr>
          <w:spacing w:val="-12"/>
        </w:rPr>
        <w:t xml:space="preserve"> </w:t>
      </w:r>
      <w:r>
        <w:t>play</w:t>
      </w:r>
      <w:r>
        <w:rPr>
          <w:spacing w:val="-17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types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roles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process:</w:t>
      </w:r>
      <w:r>
        <w:rPr>
          <w:spacing w:val="-12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making,</w:t>
      </w:r>
      <w:r>
        <w:rPr>
          <w:spacing w:val="-58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influencing,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approving.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legislature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played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budget</w:t>
      </w:r>
      <w:r>
        <w:rPr>
          <w:spacing w:val="-58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decades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wave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democracy</w:t>
      </w:r>
      <w:r>
        <w:rPr>
          <w:spacing w:val="-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t>type</w:t>
      </w:r>
      <w:r>
        <w:rPr>
          <w:spacing w:val="-58"/>
        </w:rPr>
        <w:t xml:space="preserve"> </w:t>
      </w:r>
      <w:r>
        <w:t>of government (Posner &amp; Park 2007; Schick 2001). Lienert, (2013), stated that the impact of the</w:t>
      </w:r>
      <w:r>
        <w:rPr>
          <w:spacing w:val="1"/>
        </w:rPr>
        <w:t xml:space="preserve"> </w:t>
      </w:r>
      <w:r>
        <w:t>legislature on the budget and fiscal policy outcomes is minimal because they have less control on</w:t>
      </w:r>
      <w:r>
        <w:rPr>
          <w:spacing w:val="-57"/>
        </w:rPr>
        <w:t xml:space="preserve"> </w:t>
      </w:r>
      <w:r>
        <w:rPr>
          <w:spacing w:val="-1"/>
        </w:rPr>
        <w:t>such</w:t>
      </w:r>
      <w:r>
        <w:rPr>
          <w:spacing w:val="-10"/>
        </w:rPr>
        <w:t xml:space="preserve"> </w:t>
      </w:r>
      <w:r>
        <w:rPr>
          <w:spacing w:val="-1"/>
        </w:rPr>
        <w:t>policies</w:t>
      </w:r>
      <w:r>
        <w:rPr>
          <w:spacing w:val="-10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approval.</w:t>
      </w:r>
      <w:r>
        <w:rPr>
          <w:spacing w:val="-9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maintained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deciding</w:t>
      </w:r>
      <w:r>
        <w:rPr>
          <w:spacing w:val="-10"/>
        </w:rPr>
        <w:t xml:space="preserve"> </w:t>
      </w:r>
      <w:r>
        <w:t>fiscal</w:t>
      </w:r>
      <w:r>
        <w:rPr>
          <w:spacing w:val="-10"/>
        </w:rPr>
        <w:t xml:space="preserve"> </w:t>
      </w:r>
      <w:r>
        <w:t>policies,</w:t>
      </w:r>
      <w:r>
        <w:rPr>
          <w:spacing w:val="-9"/>
        </w:rPr>
        <w:t xml:space="preserve"> </w:t>
      </w:r>
      <w:r>
        <w:t>legislators</w:t>
      </w:r>
      <w:r>
        <w:rPr>
          <w:spacing w:val="-10"/>
        </w:rPr>
        <w:t xml:space="preserve"> </w:t>
      </w:r>
      <w:r>
        <w:t>usually</w:t>
      </w:r>
      <w:r>
        <w:rPr>
          <w:spacing w:val="-15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a short-range perspective as legislators’ interests are more often concentrated on maximizing</w:t>
      </w:r>
      <w:r>
        <w:rPr>
          <w:spacing w:val="1"/>
        </w:rPr>
        <w:t xml:space="preserve"> </w:t>
      </w:r>
      <w:r>
        <w:t>electorates’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spending.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disposal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government,</w:t>
      </w:r>
      <w:r>
        <w:rPr>
          <w:spacing w:val="-7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usually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permutation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gets</w:t>
      </w:r>
      <w:r>
        <w:rPr>
          <w:spacing w:val="-7"/>
        </w:rPr>
        <w:t xml:space="preserve"> </w:t>
      </w:r>
      <w:r>
        <w:t>what,</w:t>
      </w:r>
      <w:r>
        <w:rPr>
          <w:spacing w:val="-6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especially</w:t>
      </w:r>
      <w:r>
        <w:rPr>
          <w:spacing w:val="-15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budget</w:t>
      </w:r>
      <w:r>
        <w:rPr>
          <w:spacing w:val="-14"/>
        </w:rPr>
        <w:t xml:space="preserve"> </w:t>
      </w:r>
      <w:r>
        <w:t>approval</w:t>
      </w:r>
      <w:r>
        <w:rPr>
          <w:spacing w:val="-13"/>
        </w:rPr>
        <w:t xml:space="preserve"> </w:t>
      </w:r>
      <w:r>
        <w:t>stage.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democracies,</w:t>
      </w:r>
      <w:r>
        <w:rPr>
          <w:spacing w:val="-14"/>
        </w:rPr>
        <w:t xml:space="preserve"> </w:t>
      </w:r>
      <w:r>
        <w:t>parliament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unfettered</w:t>
      </w:r>
      <w:r>
        <w:rPr>
          <w:spacing w:val="-14"/>
        </w:rPr>
        <w:t xml:space="preserve"> </w:t>
      </w:r>
      <w:r>
        <w:t>power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alter</w:t>
      </w:r>
      <w:r>
        <w:rPr>
          <w:spacing w:val="-16"/>
        </w:rPr>
        <w:t xml:space="preserve"> </w:t>
      </w:r>
      <w:r>
        <w:t>budgetary</w:t>
      </w:r>
      <w:r>
        <w:rPr>
          <w:spacing w:val="-57"/>
        </w:rPr>
        <w:t xml:space="preserve"> </w:t>
      </w:r>
      <w:r>
        <w:t>estimates and can effect changes by either increasing or reducing spending and/or revenues</w:t>
      </w:r>
      <w:r>
        <w:rPr>
          <w:spacing w:val="1"/>
        </w:rPr>
        <w:t xml:space="preserve"> </w:t>
      </w:r>
      <w:r>
        <w:t>(Fajingbesi,</w:t>
      </w:r>
      <w:r>
        <w:rPr>
          <w:spacing w:val="-1"/>
        </w:rPr>
        <w:t xml:space="preserve"> </w:t>
      </w:r>
      <w:r>
        <w:t>2016).</w:t>
      </w:r>
    </w:p>
    <w:p>
      <w:pPr>
        <w:pStyle w:val="6"/>
        <w:spacing w:before="159" w:line="480" w:lineRule="auto"/>
        <w:ind w:left="120" w:right="136" w:firstLine="360"/>
      </w:pPr>
      <w:r>
        <w:t>Parliamentary budgetary decisions making process is subject to several intervening political</w:t>
      </w:r>
      <w:r>
        <w:rPr>
          <w:spacing w:val="1"/>
        </w:rPr>
        <w:t xml:space="preserve"> </w:t>
      </w:r>
      <w:r>
        <w:t>factors. Some these factors include but not limited to the role and number of political parties;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party cohesion;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composition of</w:t>
      </w:r>
      <w:r>
        <w:rPr>
          <w:spacing w:val="1"/>
        </w:rPr>
        <w:t xml:space="preserve"> </w:t>
      </w:r>
      <w:r>
        <w:t>legislatures</w:t>
      </w:r>
      <w:r>
        <w:rPr>
          <w:spacing w:val="1"/>
        </w:rPr>
        <w:t xml:space="preserve"> </w:t>
      </w:r>
      <w:r>
        <w:t>(unicameral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bicameral);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consensus mechanism within the legislature; the re-election incentives of members of parliament;</w:t>
      </w:r>
      <w:r>
        <w:rPr>
          <w:spacing w:val="-58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(Lienert, 2013).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6" w:firstLine="360"/>
      </w:pPr>
      <w:r>
        <w:t>The budgetary powers of legislatures are highly variable and give the budget process a</w:t>
      </w:r>
      <w:r>
        <w:rPr>
          <w:spacing w:val="1"/>
        </w:rPr>
        <w:t xml:space="preserve"> </w:t>
      </w:r>
      <w:r>
        <w:t>direction (Lienert 2005; Wehner 2010). This reflects very different constitutional arrangements,</w:t>
      </w:r>
      <w:r>
        <w:rPr>
          <w:spacing w:val="1"/>
        </w:rPr>
        <w:t xml:space="preserve"> </w:t>
      </w:r>
      <w:r>
        <w:t>legal constraints on parliaments, political factors and budgetary traditions. According to the</w:t>
      </w:r>
      <w:r>
        <w:rPr>
          <w:spacing w:val="1"/>
        </w:rPr>
        <w:t xml:space="preserve"> </w:t>
      </w:r>
      <w:r>
        <w:t>Organization for Economic Co-operation and Development (OECD), the legislature’s budget</w:t>
      </w:r>
      <w:r>
        <w:rPr>
          <w:spacing w:val="1"/>
        </w:rPr>
        <w:t xml:space="preserve"> </w:t>
      </w:r>
      <w:r>
        <w:t>powers are highest where the separation between legislative and executive powers is strongest,</w:t>
      </w:r>
      <w:r>
        <w:rPr>
          <w:spacing w:val="1"/>
        </w:rPr>
        <w:t xml:space="preserve"> </w:t>
      </w:r>
      <w:r>
        <w:t>notably in presidential systems. However, there is not a one-to-one relationship between the form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government</w:t>
      </w:r>
      <w:r>
        <w:rPr>
          <w:spacing w:val="-11"/>
        </w:rPr>
        <w:t xml:space="preserve"> </w:t>
      </w:r>
      <w:r>
        <w:t>(parliamentary</w:t>
      </w:r>
      <w:r>
        <w:rPr>
          <w:spacing w:val="-15"/>
        </w:rPr>
        <w:t xml:space="preserve"> </w:t>
      </w:r>
      <w:r>
        <w:t>versus</w:t>
      </w:r>
      <w:r>
        <w:rPr>
          <w:spacing w:val="-12"/>
        </w:rPr>
        <w:t xml:space="preserve"> </w:t>
      </w:r>
      <w:r>
        <w:t>presidential)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budgetary</w:t>
      </w:r>
      <w:r>
        <w:rPr>
          <w:spacing w:val="-16"/>
        </w:rPr>
        <w:t xml:space="preserve"> </w:t>
      </w:r>
      <w:r>
        <w:t>powers.</w:t>
      </w:r>
      <w:r>
        <w:rPr>
          <w:spacing w:val="-13"/>
        </w:rPr>
        <w:t xml:space="preserve"> </w:t>
      </w:r>
      <w:r>
        <w:t>Evidence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shown</w:t>
      </w:r>
      <w:r>
        <w:rPr>
          <w:spacing w:val="-1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parliamentary budgetary powers are particularly strong when political separation is accompanied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unlimited budget amendment authority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parliament (Lienert, 2013).</w:t>
      </w:r>
    </w:p>
    <w:p>
      <w:pPr>
        <w:pStyle w:val="6"/>
        <w:spacing w:before="159" w:line="480" w:lineRule="auto"/>
        <w:ind w:left="120" w:right="137" w:firstLine="360"/>
      </w:pPr>
      <w:r>
        <w:t>In Nigeria, the 1999 Constitution of the Federal Republic of Nigeria (as altered) gives power</w:t>
      </w:r>
      <w:r>
        <w:rPr>
          <w:spacing w:val="1"/>
        </w:rPr>
        <w:t xml:space="preserve"> </w:t>
      </w:r>
      <w:r>
        <w:t>of the purse to the legislature (National &amp; State Assemblies). This entails that the nation’s annual</w:t>
      </w:r>
      <w:r>
        <w:rPr>
          <w:spacing w:val="-57"/>
        </w:rPr>
        <w:t xml:space="preserve"> </w:t>
      </w:r>
      <w:r>
        <w:t>or supplementary budget embodying projections of government revenue sources and expenditure</w:t>
      </w:r>
      <w:r>
        <w:rPr>
          <w:spacing w:val="-57"/>
        </w:rPr>
        <w:t xml:space="preserve"> </w:t>
      </w:r>
      <w:r>
        <w:t>must receive the approval of the National Assembly at the federal level and state houses of</w:t>
      </w:r>
      <w:r>
        <w:rPr>
          <w:spacing w:val="1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level.</w:t>
      </w:r>
      <w:r>
        <w:rPr>
          <w:spacing w:val="-1"/>
        </w:rPr>
        <w:t xml:space="preserve"> </w:t>
      </w:r>
      <w:r>
        <w:t>This study</w:t>
      </w:r>
      <w:r>
        <w:rPr>
          <w:spacing w:val="-9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seeks to</w:t>
      </w:r>
      <w:r>
        <w:rPr>
          <w:spacing w:val="-1"/>
        </w:rPr>
        <w:t xml:space="preserve"> </w:t>
      </w:r>
      <w:r>
        <w:t>examine</w:t>
      </w:r>
      <w:r>
        <w:rPr>
          <w:spacing w:val="-5"/>
        </w:rPr>
        <w:t xml:space="preserve"> </w:t>
      </w:r>
      <w:r>
        <w:t>the 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budget</w:t>
      </w:r>
      <w:r>
        <w:rPr>
          <w:spacing w:val="-13"/>
        </w:rPr>
        <w:t xml:space="preserve"> </w:t>
      </w:r>
      <w:r>
        <w:rPr>
          <w:spacing w:val="-1"/>
        </w:rPr>
        <w:t>process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circle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Nigeria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focus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effectiveness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Assembly.</w:t>
      </w: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6"/>
        </w:rPr>
      </w:pPr>
    </w:p>
    <w:p>
      <w:pPr>
        <w:pStyle w:val="6"/>
        <w:spacing w:before="5"/>
        <w:jc w:val="left"/>
      </w:pPr>
    </w:p>
    <w:p>
      <w:pPr>
        <w:pStyle w:val="2"/>
        <w:numPr>
          <w:ilvl w:val="1"/>
          <w:numId w:val="6"/>
        </w:numPr>
        <w:tabs>
          <w:tab w:val="left" w:pos="481"/>
        </w:tabs>
        <w:spacing w:before="1" w:after="0" w:line="240" w:lineRule="auto"/>
        <w:ind w:left="480" w:right="0" w:hanging="361"/>
        <w:jc w:val="left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</w:p>
    <w:p>
      <w:pPr>
        <w:pStyle w:val="6"/>
        <w:spacing w:before="4"/>
        <w:jc w:val="left"/>
        <w:rPr>
          <w:b/>
          <w:sz w:val="37"/>
        </w:rPr>
      </w:pPr>
    </w:p>
    <w:p>
      <w:pPr>
        <w:pStyle w:val="6"/>
        <w:spacing w:line="480" w:lineRule="auto"/>
        <w:ind w:left="120" w:right="134" w:firstLine="719"/>
      </w:pPr>
      <w: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crucial</w:t>
      </w:r>
      <w:r>
        <w:rPr>
          <w:spacing w:val="-6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achieving government’s public policy goals. In Nigeria, Sections 80-84 of the Constitution of the</w:t>
      </w:r>
      <w:r>
        <w:rPr>
          <w:spacing w:val="-5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Nigeria,</w:t>
      </w:r>
      <w:r>
        <w:rPr>
          <w:spacing w:val="-5"/>
        </w:rPr>
        <w:t xml:space="preserve"> </w:t>
      </w:r>
      <w:r>
        <w:t>1999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spent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58"/>
        </w:rPr>
        <w:t xml:space="preserve"> </w:t>
      </w:r>
      <w:r>
        <w:t>Republic of Nigeria without the approval of the National Assembly. This is to say that the 1999</w:t>
      </w:r>
      <w:r>
        <w:rPr>
          <w:spacing w:val="1"/>
        </w:rPr>
        <w:t xml:space="preserve"> </w:t>
      </w:r>
      <w:r>
        <w:t>Constitution</w:t>
      </w:r>
      <w:r>
        <w:rPr>
          <w:spacing w:val="53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Fiscal</w:t>
      </w:r>
      <w:r>
        <w:rPr>
          <w:spacing w:val="56"/>
        </w:rPr>
        <w:t xml:space="preserve"> </w:t>
      </w:r>
      <w:r>
        <w:t>Responsibility</w:t>
      </w:r>
      <w:r>
        <w:rPr>
          <w:spacing w:val="49"/>
        </w:rPr>
        <w:t xml:space="preserve"> </w:t>
      </w:r>
      <w:r>
        <w:t>Act</w:t>
      </w:r>
      <w:r>
        <w:rPr>
          <w:spacing w:val="56"/>
        </w:rPr>
        <w:t xml:space="preserve"> </w:t>
      </w:r>
      <w:r>
        <w:t>2007</w:t>
      </w:r>
      <w:r>
        <w:rPr>
          <w:spacing w:val="56"/>
        </w:rPr>
        <w:t xml:space="preserve"> </w:t>
      </w:r>
      <w:r>
        <w:t>provide</w:t>
      </w:r>
      <w:r>
        <w:rPr>
          <w:spacing w:val="55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limitations</w:t>
      </w:r>
      <w:r>
        <w:rPr>
          <w:spacing w:val="56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National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43"/>
      </w:pPr>
      <w:r>
        <w:t>Assembly’s power to amend the annual Appropriations Bill. Basically, the National Assembly is</w:t>
      </w:r>
      <w:r>
        <w:rPr>
          <w:spacing w:val="1"/>
        </w:rPr>
        <w:t xml:space="preserve"> </w:t>
      </w:r>
      <w:r>
        <w:t>empowered by several legal frameworks to alter, amend or adjust the draft budget thereby giving</w:t>
      </w:r>
      <w:r>
        <w:rPr>
          <w:spacing w:val="-57"/>
        </w:rPr>
        <w:t xml:space="preserve"> </w:t>
      </w:r>
      <w:r>
        <w:t>it power to increase or reduce projected revenue or total expenditure with a few to achieving</w:t>
      </w:r>
      <w:r>
        <w:rPr>
          <w:spacing w:val="1"/>
        </w:rPr>
        <w:t xml:space="preserve"> </w:t>
      </w:r>
      <w:r>
        <w:t>balanced</w:t>
      </w:r>
      <w:r>
        <w:rPr>
          <w:spacing w:val="-1"/>
        </w:rPr>
        <w:t xml:space="preserve"> </w:t>
      </w:r>
      <w:r>
        <w:t>budget where</w:t>
      </w:r>
      <w:r>
        <w:rPr>
          <w:spacing w:val="-1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does not outweighs revenue.</w:t>
      </w:r>
    </w:p>
    <w:p>
      <w:pPr>
        <w:spacing w:before="161" w:line="480" w:lineRule="auto"/>
        <w:ind w:left="120" w:right="137" w:firstLine="719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80(4)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"/>
          <w:sz w:val="24"/>
        </w:rPr>
        <w:t xml:space="preserve"> </w:t>
      </w:r>
      <w:r>
        <w:rPr>
          <w:sz w:val="24"/>
        </w:rPr>
        <w:t>precisely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‘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withdrawn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Consolidated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Revenue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Fund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fund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Federation,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except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 the manner prescribed by the National Assembly.</w:t>
      </w:r>
      <w:r>
        <w:rPr>
          <w:sz w:val="24"/>
        </w:rPr>
        <w:t>’ While Section 81(1) states the timeframe</w:t>
      </w:r>
      <w:r>
        <w:rPr>
          <w:spacing w:val="1"/>
          <w:sz w:val="24"/>
        </w:rPr>
        <w:t xml:space="preserve"> </w:t>
      </w:r>
      <w:r>
        <w:rPr>
          <w:sz w:val="24"/>
        </w:rPr>
        <w:t>open for the executive to submit the budget proposal to the National Assembly for consideration.</w:t>
      </w:r>
      <w:r>
        <w:rPr>
          <w:spacing w:val="-57"/>
          <w:sz w:val="24"/>
        </w:rPr>
        <w:t xml:space="preserve"> </w:t>
      </w:r>
      <w:r>
        <w:rPr>
          <w:sz w:val="24"/>
        </w:rPr>
        <w:t>It explicitly states that: ‘</w:t>
      </w:r>
      <w:r>
        <w:rPr>
          <w:i/>
          <w:sz w:val="24"/>
        </w:rPr>
        <w:t>The President shall cause to be prepared and laid before each House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Assembly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estimates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revenues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expenditure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Federation for the next following financial year</w:t>
      </w:r>
      <w:r>
        <w:rPr>
          <w:sz w:val="24"/>
        </w:rPr>
        <w:t>.’</w:t>
      </w:r>
    </w:p>
    <w:p>
      <w:pPr>
        <w:pStyle w:val="6"/>
        <w:spacing w:before="159" w:line="480" w:lineRule="auto"/>
        <w:ind w:left="120" w:right="134" w:firstLine="719"/>
      </w:pPr>
      <w:r>
        <w:t>Similarly, the 1999 Constitution in Sections 80–84 confers ‘appropriation powers’ on the</w:t>
      </w:r>
      <w:r>
        <w:rPr>
          <w:spacing w:val="1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purse.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Act</w:t>
      </w:r>
      <w:r>
        <w:rPr>
          <w:spacing w:val="-57"/>
        </w:rPr>
        <w:t xml:space="preserve"> </w:t>
      </w:r>
      <w:r>
        <w:t>2017 confers on the nation’s national parliament the formulation and planning powers in Section</w:t>
      </w:r>
      <w:r>
        <w:rPr>
          <w:spacing w:val="1"/>
        </w:rPr>
        <w:t xml:space="preserve"> </w:t>
      </w:r>
      <w:r>
        <w:t>18, where the Act unambiguously stated that the Medium Term Expenditure Framework (MTEF)</w:t>
      </w:r>
      <w:r>
        <w:rPr>
          <w:spacing w:val="-57"/>
        </w:rPr>
        <w:t xml:space="preserve"> </w:t>
      </w:r>
      <w:r>
        <w:t>should be the basis for preparing the estimates of revenue and expenditure in the national budget</w:t>
      </w:r>
      <w:r>
        <w:rPr>
          <w:spacing w:val="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annum.</w:t>
      </w:r>
      <w:r>
        <w:rPr>
          <w:spacing w:val="-10"/>
        </w:rPr>
        <w:t xml:space="preserve"> </w:t>
      </w:r>
      <w:r>
        <w:t>Thus,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Chambers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Assembly</w:t>
      </w:r>
      <w:r>
        <w:rPr>
          <w:spacing w:val="-15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pass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57"/>
        </w:rPr>
        <w:t xml:space="preserve"> </w:t>
      </w:r>
      <w:r>
        <w:t>version of the budget (or MTEF) for it to qualify for presidential assent and legal instrument.</w:t>
      </w:r>
      <w:r>
        <w:rPr>
          <w:spacing w:val="1"/>
        </w:rPr>
        <w:t xml:space="preserve"> </w:t>
      </w:r>
      <w:r>
        <w:t>However, when there are variations in the version passed by the two houses of the National</w:t>
      </w:r>
      <w:r>
        <w:rPr>
          <w:spacing w:val="1"/>
        </w:rPr>
        <w:t xml:space="preserve"> </w:t>
      </w:r>
      <w:r>
        <w:t>Assembly, the Conference Committee for harmonization and concurrence is constituted and</w:t>
      </w:r>
      <w:r>
        <w:rPr>
          <w:spacing w:val="1"/>
        </w:rPr>
        <w:t xml:space="preserve"> </w:t>
      </w:r>
      <w:r>
        <w:t>mandated to harmonize the two versions to produce one clean copy. Thus, the 1999 Constitution</w:t>
      </w:r>
      <w:r>
        <w:rPr>
          <w:spacing w:val="1"/>
        </w:rPr>
        <w:t xml:space="preserve"> </w:t>
      </w:r>
      <w:r>
        <w:t>specifies the roles and responsibilities regarding the submission, adoption and approval of the</w:t>
      </w:r>
      <w:r>
        <w:rPr>
          <w:spacing w:val="1"/>
        </w:rPr>
        <w:t xml:space="preserve"> </w:t>
      </w:r>
      <w:r>
        <w:t>Appropriations</w:t>
      </w:r>
      <w:r>
        <w:rPr>
          <w:spacing w:val="-8"/>
        </w:rPr>
        <w:t xml:space="preserve"> </w:t>
      </w:r>
      <w:r>
        <w:t>Bill.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1999</w:t>
      </w:r>
      <w:r>
        <w:rPr>
          <w:spacing w:val="-9"/>
        </w:rPr>
        <w:t xml:space="preserve"> </w:t>
      </w:r>
      <w:r>
        <w:t>Constitution</w:t>
      </w:r>
      <w:r>
        <w:rPr>
          <w:spacing w:val="-9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passage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Appropriations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8"/>
      </w:pPr>
      <w:r>
        <w:t>Bill, the National Assembly should send the bill to the president for assent within 30 days, failing</w:t>
      </w:r>
      <w:r>
        <w:rPr>
          <w:spacing w:val="-57"/>
        </w:rPr>
        <w:t xml:space="preserve"> </w:t>
      </w:r>
      <w:r>
        <w:t>which the National Assembly may veto the bill. Section 82 of the 1999 Constitution authorizes</w:t>
      </w:r>
      <w:r>
        <w:rPr>
          <w:spacing w:val="1"/>
        </w:rPr>
        <w:t xml:space="preserve"> </w:t>
      </w:r>
      <w:r>
        <w:t>spending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Consolidated</w:t>
      </w:r>
      <w:r>
        <w:rPr>
          <w:spacing w:val="-4"/>
        </w:rPr>
        <w:t xml:space="preserve"> </w:t>
      </w:r>
      <w:r>
        <w:t>Revenue</w:t>
      </w:r>
      <w:r>
        <w:rPr>
          <w:spacing w:val="-5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pending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passage</w:t>
      </w:r>
      <w:r>
        <w:rPr>
          <w:spacing w:val="-2"/>
        </w:rPr>
        <w:t xml:space="preserve"> </w:t>
      </w:r>
      <w:r>
        <w:t>of the Appropriations Bill.</w:t>
      </w:r>
    </w:p>
    <w:p>
      <w:pPr>
        <w:pStyle w:val="6"/>
        <w:spacing w:before="161" w:line="480" w:lineRule="auto"/>
        <w:ind w:left="120" w:right="139" w:firstLine="360"/>
      </w:pPr>
      <w:r>
        <w:t>The budget process is a very important governance issue which has very negative effects on</w:t>
      </w:r>
      <w:r>
        <w:rPr>
          <w:spacing w:val="1"/>
        </w:rPr>
        <w:t xml:space="preserve"> </w:t>
      </w:r>
      <w:r>
        <w:t>administration when not properly managed. The nation’s national budget circle has not been</w:t>
      </w:r>
      <w:r>
        <w:rPr>
          <w:spacing w:val="1"/>
        </w:rPr>
        <w:t xml:space="preserve"> </w:t>
      </w:r>
      <w:r>
        <w:t>disrupted despite conflictual legislature- executive relations experienced under Chief Olusegun</w:t>
      </w:r>
      <w:r>
        <w:rPr>
          <w:spacing w:val="1"/>
        </w:rPr>
        <w:t xml:space="preserve"> </w:t>
      </w:r>
      <w:r>
        <w:t>Obansanjo (who had 5 senate presidents and 3 speakers in 8 years) and Dr. Goodluck Jonathan</w:t>
      </w:r>
      <w:r>
        <w:rPr>
          <w:spacing w:val="1"/>
        </w:rPr>
        <w:t xml:space="preserve"> </w:t>
      </w:r>
      <w:r>
        <w:t>(the Rt. Hon. Aminu Waziri Tambuwal as speaker) regimes as well as Muhammad Buhari’s first</w:t>
      </w:r>
      <w:r>
        <w:rPr>
          <w:spacing w:val="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Sen.</w:t>
      </w:r>
      <w:r>
        <w:rPr>
          <w:spacing w:val="-1"/>
        </w:rPr>
        <w:t xml:space="preserve"> </w:t>
      </w:r>
      <w:r>
        <w:t>Bukola</w:t>
      </w:r>
      <w:r>
        <w:rPr>
          <w:spacing w:val="-4"/>
        </w:rPr>
        <w:t xml:space="preserve"> </w:t>
      </w:r>
      <w:r>
        <w:t>Saraki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Rt.</w:t>
      </w:r>
      <w:r>
        <w:rPr>
          <w:spacing w:val="-3"/>
        </w:rPr>
        <w:t xml:space="preserve"> </w:t>
      </w:r>
      <w:r>
        <w:t>Hon.</w:t>
      </w:r>
      <w:r>
        <w:rPr>
          <w:spacing w:val="-1"/>
        </w:rPr>
        <w:t xml:space="preserve"> </w:t>
      </w:r>
      <w:r>
        <w:t>Yakubu</w:t>
      </w:r>
      <w:r>
        <w:rPr>
          <w:spacing w:val="-4"/>
        </w:rPr>
        <w:t xml:space="preserve"> </w:t>
      </w:r>
      <w:r>
        <w:t>Dogara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Speaker of House of Representative respectively against the will of the President. However, the</w:t>
      </w:r>
      <w:r>
        <w:rPr>
          <w:spacing w:val="1"/>
        </w:rPr>
        <w:t xml:space="preserve"> </w:t>
      </w:r>
      <w:r>
        <w:t>time for laying the budget continually changed, yet the circle remained unbroken. Thus this study</w:t>
      </w:r>
      <w:r>
        <w:rPr>
          <w:spacing w:val="-57"/>
        </w:rPr>
        <w:t xml:space="preserve"> </w:t>
      </w:r>
      <w:r>
        <w:t>seeks</w:t>
      </w:r>
      <w:r>
        <w:rPr>
          <w:spacing w:val="-1"/>
        </w:rPr>
        <w:t xml:space="preserve"> </w:t>
      </w:r>
      <w:r>
        <w:t>to examine</w:t>
      </w:r>
      <w:r>
        <w:rPr>
          <w:spacing w:val="-2"/>
        </w:rPr>
        <w:t xml:space="preserve"> </w:t>
      </w:r>
      <w:r>
        <w:t>the legal</w:t>
      </w:r>
      <w:r>
        <w:rPr>
          <w:spacing w:val="-1"/>
        </w:rPr>
        <w:t xml:space="preserve"> </w:t>
      </w:r>
      <w:r>
        <w:t>framework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 legislature</w:t>
      </w:r>
      <w:r>
        <w:rPr>
          <w:spacing w:val="-2"/>
        </w:rPr>
        <w:t xml:space="preserve"> </w:t>
      </w:r>
      <w:r>
        <w:t>in Nigeria’s budget process.</w:t>
      </w: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6"/>
        </w:rPr>
      </w:pPr>
    </w:p>
    <w:p>
      <w:pPr>
        <w:pStyle w:val="6"/>
        <w:spacing w:before="3"/>
        <w:jc w:val="left"/>
      </w:pPr>
    </w:p>
    <w:p>
      <w:pPr>
        <w:pStyle w:val="2"/>
        <w:numPr>
          <w:ilvl w:val="1"/>
          <w:numId w:val="6"/>
        </w:numPr>
        <w:tabs>
          <w:tab w:val="left" w:pos="481"/>
        </w:tabs>
        <w:spacing w:before="1" w:after="0" w:line="240" w:lineRule="auto"/>
        <w:ind w:left="480" w:right="0" w:hanging="361"/>
        <w:jc w:val="left"/>
      </w:pPr>
      <w:bookmarkStart w:id="2" w:name="_TOC_250016"/>
      <w:r>
        <w:t>Research</w:t>
      </w:r>
      <w:r>
        <w:rPr>
          <w:spacing w:val="-1"/>
        </w:rPr>
        <w:t xml:space="preserve"> </w:t>
      </w:r>
      <w:bookmarkEnd w:id="2"/>
      <w:r>
        <w:t>Questions</w:t>
      </w:r>
    </w:p>
    <w:p>
      <w:pPr>
        <w:pStyle w:val="6"/>
        <w:spacing w:before="3"/>
        <w:jc w:val="left"/>
        <w:rPr>
          <w:b/>
          <w:sz w:val="37"/>
        </w:rPr>
      </w:pPr>
    </w:p>
    <w:p>
      <w:pPr>
        <w:pStyle w:val="6"/>
        <w:spacing w:before="1"/>
        <w:ind w:left="480"/>
        <w:jc w:val="left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compass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study:</w:t>
      </w:r>
    </w:p>
    <w:p>
      <w:pPr>
        <w:pStyle w:val="6"/>
        <w:spacing w:before="11"/>
        <w:jc w:val="left"/>
        <w:rPr>
          <w:sz w:val="37"/>
        </w:rPr>
      </w:pPr>
    </w:p>
    <w:p>
      <w:pPr>
        <w:pStyle w:val="11"/>
        <w:numPr>
          <w:ilvl w:val="2"/>
          <w:numId w:val="6"/>
        </w:numPr>
        <w:tabs>
          <w:tab w:val="left" w:pos="1200"/>
          <w:tab w:val="left" w:pos="1201"/>
        </w:tabs>
        <w:spacing w:before="0" w:after="0" w:line="240" w:lineRule="auto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the 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 Assembly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 process in Nigeria.</w:t>
      </w:r>
    </w:p>
    <w:p>
      <w:pPr>
        <w:pStyle w:val="6"/>
        <w:jc w:val="left"/>
      </w:pPr>
    </w:p>
    <w:p>
      <w:pPr>
        <w:pStyle w:val="11"/>
        <w:numPr>
          <w:ilvl w:val="2"/>
          <w:numId w:val="6"/>
        </w:numPr>
        <w:tabs>
          <w:tab w:val="left" w:pos="1200"/>
          <w:tab w:val="left" w:pos="1201"/>
        </w:tabs>
        <w:spacing w:before="0" w:after="0" w:line="480" w:lineRule="auto"/>
        <w:ind w:left="1200" w:right="140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adequate are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frameworks/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legislature in Nigeria’s budget process?</w:t>
      </w:r>
    </w:p>
    <w:p>
      <w:pPr>
        <w:pStyle w:val="11"/>
        <w:numPr>
          <w:ilvl w:val="2"/>
          <w:numId w:val="6"/>
        </w:numPr>
        <w:tabs>
          <w:tab w:val="left" w:pos="1200"/>
          <w:tab w:val="left" w:pos="1201"/>
        </w:tabs>
        <w:spacing w:before="1" w:after="0" w:line="480" w:lineRule="auto"/>
        <w:ind w:left="1200" w:right="144" w:hanging="720"/>
        <w:jc w:val="left"/>
        <w:rPr>
          <w:sz w:val="24"/>
        </w:rPr>
      </w:pPr>
      <w:r>
        <w:rPr>
          <w:sz w:val="24"/>
        </w:rPr>
        <w:t>Are</w:t>
      </w:r>
      <w:r>
        <w:rPr>
          <w:spacing w:val="36"/>
          <w:sz w:val="24"/>
        </w:rPr>
        <w:t xml:space="preserve"> </w:t>
      </w:r>
      <w:r>
        <w:rPr>
          <w:sz w:val="24"/>
        </w:rPr>
        <w:t>there</w:t>
      </w:r>
      <w:r>
        <w:rPr>
          <w:spacing w:val="38"/>
          <w:sz w:val="24"/>
        </w:rPr>
        <w:t xml:space="preserve"> </w:t>
      </w:r>
      <w:r>
        <w:rPr>
          <w:sz w:val="24"/>
        </w:rPr>
        <w:t>factors</w:t>
      </w:r>
      <w:r>
        <w:rPr>
          <w:spacing w:val="40"/>
          <w:sz w:val="24"/>
        </w:rPr>
        <w:t xml:space="preserve"> </w:t>
      </w:r>
      <w:r>
        <w:rPr>
          <w:sz w:val="24"/>
        </w:rPr>
        <w:t>hindering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National</w:t>
      </w:r>
      <w:r>
        <w:rPr>
          <w:spacing w:val="38"/>
          <w:sz w:val="24"/>
        </w:rPr>
        <w:t xml:space="preserve"> </w:t>
      </w:r>
      <w:r>
        <w:rPr>
          <w:sz w:val="24"/>
        </w:rPr>
        <w:t>Assembly</w:t>
      </w:r>
      <w:r>
        <w:rPr>
          <w:spacing w:val="33"/>
          <w:sz w:val="24"/>
        </w:rPr>
        <w:t xml:space="preserve"> </w:t>
      </w:r>
      <w:r>
        <w:rPr>
          <w:sz w:val="24"/>
        </w:rPr>
        <w:t>from</w:t>
      </w:r>
      <w:r>
        <w:rPr>
          <w:spacing w:val="37"/>
          <w:sz w:val="24"/>
        </w:rPr>
        <w:t xml:space="preserve"> </w:t>
      </w:r>
      <w:r>
        <w:rPr>
          <w:sz w:val="24"/>
        </w:rPr>
        <w:t>performing</w:t>
      </w:r>
      <w:r>
        <w:rPr>
          <w:spacing w:val="35"/>
          <w:sz w:val="24"/>
        </w:rPr>
        <w:t xml:space="preserve"> </w:t>
      </w:r>
      <w:r>
        <w:rPr>
          <w:sz w:val="24"/>
        </w:rPr>
        <w:t>effectively</w:t>
      </w:r>
      <w:r>
        <w:rPr>
          <w:spacing w:val="33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in the budget circle?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11"/>
        <w:numPr>
          <w:ilvl w:val="2"/>
          <w:numId w:val="6"/>
        </w:numPr>
        <w:tabs>
          <w:tab w:val="left" w:pos="1200"/>
          <w:tab w:val="left" w:pos="1201"/>
        </w:tabs>
        <w:spacing w:before="72" w:after="0" w:line="480" w:lineRule="auto"/>
        <w:ind w:left="1200" w:right="144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7"/>
          <w:sz w:val="24"/>
        </w:rPr>
        <w:t xml:space="preserve"> </w:t>
      </w:r>
      <w:r>
        <w:rPr>
          <w:sz w:val="24"/>
        </w:rPr>
        <w:t>are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solutions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ameliorate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impact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identified</w:t>
      </w:r>
      <w:r>
        <w:rPr>
          <w:spacing w:val="37"/>
          <w:sz w:val="24"/>
        </w:rPr>
        <w:t xml:space="preserve"> </w:t>
      </w:r>
      <w:r>
        <w:rPr>
          <w:sz w:val="24"/>
        </w:rPr>
        <w:t>factors</w:t>
      </w:r>
      <w:r>
        <w:rPr>
          <w:spacing w:val="38"/>
          <w:sz w:val="24"/>
        </w:rPr>
        <w:t xml:space="preserve"> </w:t>
      </w:r>
      <w:r>
        <w:rPr>
          <w:sz w:val="24"/>
        </w:rPr>
        <w:t>impeding</w:t>
      </w:r>
      <w:r>
        <w:rPr>
          <w:spacing w:val="-57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in the budget</w:t>
      </w:r>
      <w:r>
        <w:rPr>
          <w:spacing w:val="-1"/>
          <w:sz w:val="24"/>
        </w:rPr>
        <w:t xml:space="preserve"> </w:t>
      </w:r>
      <w:r>
        <w:rPr>
          <w:sz w:val="24"/>
        </w:rPr>
        <w:t>process in Nigeria?</w:t>
      </w: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6"/>
        </w:rPr>
      </w:pPr>
    </w:p>
    <w:p>
      <w:pPr>
        <w:pStyle w:val="6"/>
        <w:spacing w:before="2"/>
        <w:jc w:val="left"/>
      </w:pPr>
    </w:p>
    <w:p>
      <w:pPr>
        <w:pStyle w:val="2"/>
        <w:numPr>
          <w:ilvl w:val="1"/>
          <w:numId w:val="6"/>
        </w:numPr>
        <w:tabs>
          <w:tab w:val="left" w:pos="481"/>
        </w:tabs>
        <w:spacing w:before="0" w:after="0" w:line="240" w:lineRule="auto"/>
        <w:ind w:left="480" w:right="0" w:hanging="361"/>
        <w:jc w:val="left"/>
      </w:pPr>
      <w:bookmarkStart w:id="3" w:name="_TOC_250015"/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bookmarkEnd w:id="3"/>
      <w:r>
        <w:t>Study</w:t>
      </w:r>
    </w:p>
    <w:p>
      <w:pPr>
        <w:pStyle w:val="6"/>
        <w:spacing w:before="7"/>
        <w:jc w:val="left"/>
        <w:rPr>
          <w:b/>
          <w:sz w:val="37"/>
        </w:rPr>
      </w:pPr>
    </w:p>
    <w:p>
      <w:pPr>
        <w:pStyle w:val="6"/>
        <w:spacing w:line="480" w:lineRule="auto"/>
        <w:ind w:left="120" w:right="141" w:firstLine="360"/>
      </w:pPr>
      <w:r>
        <w:t>The</w:t>
      </w:r>
      <w:r>
        <w:rPr>
          <w:spacing w:val="-7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setting. Specifically, this study</w:t>
      </w:r>
      <w:r>
        <w:rPr>
          <w:spacing w:val="-5"/>
        </w:rPr>
        <w:t xml:space="preserve"> </w:t>
      </w:r>
      <w:r>
        <w:t>seeks to:</w:t>
      </w:r>
    </w:p>
    <w:p>
      <w:pPr>
        <w:pStyle w:val="11"/>
        <w:numPr>
          <w:ilvl w:val="2"/>
          <w:numId w:val="6"/>
        </w:numPr>
        <w:tabs>
          <w:tab w:val="left" w:pos="1200"/>
          <w:tab w:val="left" w:pos="1201"/>
        </w:tabs>
        <w:spacing w:before="161" w:after="0" w:line="240" w:lineRule="auto"/>
        <w:ind w:left="1200" w:right="0" w:hanging="72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2"/>
          <w:sz w:val="24"/>
        </w:rPr>
        <w:t xml:space="preserve"> </w:t>
      </w:r>
      <w:r>
        <w:rPr>
          <w:sz w:val="24"/>
        </w:rPr>
        <w:t>the role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</w:t>
      </w:r>
      <w:r>
        <w:rPr>
          <w:spacing w:val="-5"/>
          <w:sz w:val="24"/>
        </w:rPr>
        <w:t xml:space="preserve"> </w:t>
      </w:r>
      <w:r>
        <w:rPr>
          <w:sz w:val="24"/>
        </w:rPr>
        <w:t>in the budgeting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 in</w:t>
      </w:r>
      <w:r>
        <w:rPr>
          <w:spacing w:val="2"/>
          <w:sz w:val="24"/>
        </w:rPr>
        <w:t xml:space="preserve"> </w:t>
      </w:r>
      <w:r>
        <w:rPr>
          <w:sz w:val="24"/>
        </w:rPr>
        <w:t>Nigeria;</w:t>
      </w:r>
    </w:p>
    <w:p>
      <w:pPr>
        <w:pStyle w:val="6"/>
        <w:jc w:val="left"/>
      </w:pPr>
    </w:p>
    <w:p>
      <w:pPr>
        <w:pStyle w:val="11"/>
        <w:numPr>
          <w:ilvl w:val="2"/>
          <w:numId w:val="6"/>
        </w:numPr>
        <w:tabs>
          <w:tab w:val="left" w:pos="1200"/>
          <w:tab w:val="left" w:pos="1201"/>
        </w:tabs>
        <w:spacing w:before="0" w:after="0" w:line="480" w:lineRule="auto"/>
        <w:ind w:left="1200" w:right="141" w:hanging="720"/>
        <w:jc w:val="left"/>
        <w:rPr>
          <w:sz w:val="24"/>
        </w:rPr>
      </w:pPr>
      <w:r>
        <w:rPr>
          <w:sz w:val="24"/>
        </w:rPr>
        <w:t>Evaluate the adequacy of existing constitutional and other legal framework in place to</w:t>
      </w:r>
      <w:r>
        <w:rPr>
          <w:spacing w:val="-57"/>
          <w:sz w:val="24"/>
        </w:rPr>
        <w:t xml:space="preserve"> </w:t>
      </w:r>
      <w:r>
        <w:rPr>
          <w:sz w:val="24"/>
        </w:rPr>
        <w:t>guarantee</w:t>
      </w:r>
      <w:r>
        <w:rPr>
          <w:spacing w:val="-2"/>
          <w:sz w:val="24"/>
        </w:rPr>
        <w:t xml:space="preserve"> </w:t>
      </w:r>
      <w:r>
        <w:rPr>
          <w:sz w:val="24"/>
        </w:rPr>
        <w:t>the involvement</w:t>
      </w:r>
      <w:r>
        <w:rPr>
          <w:spacing w:val="-1"/>
          <w:sz w:val="24"/>
        </w:rPr>
        <w:t xml:space="preserve"> </w:t>
      </w:r>
      <w:r>
        <w:rPr>
          <w:sz w:val="24"/>
        </w:rPr>
        <w:t>of the legislature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process in Nigeria;</w:t>
      </w:r>
    </w:p>
    <w:p>
      <w:pPr>
        <w:pStyle w:val="11"/>
        <w:numPr>
          <w:ilvl w:val="2"/>
          <w:numId w:val="6"/>
        </w:numPr>
        <w:tabs>
          <w:tab w:val="left" w:pos="1200"/>
          <w:tab w:val="left" w:pos="1201"/>
        </w:tabs>
        <w:spacing w:before="0" w:after="0" w:line="480" w:lineRule="auto"/>
        <w:ind w:left="1200" w:right="141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0"/>
          <w:sz w:val="24"/>
        </w:rPr>
        <w:t xml:space="preserve"> </w:t>
      </w:r>
      <w:r>
        <w:rPr>
          <w:sz w:val="24"/>
        </w:rPr>
        <w:t>factors</w:t>
      </w:r>
      <w:r>
        <w:rPr>
          <w:spacing w:val="10"/>
          <w:sz w:val="24"/>
        </w:rPr>
        <w:t xml:space="preserve"> </w:t>
      </w:r>
      <w:r>
        <w:rPr>
          <w:sz w:val="24"/>
        </w:rPr>
        <w:t>hindering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National</w:t>
      </w:r>
      <w:r>
        <w:rPr>
          <w:spacing w:val="10"/>
          <w:sz w:val="24"/>
        </w:rPr>
        <w:t xml:space="preserve"> </w:t>
      </w:r>
      <w:r>
        <w:rPr>
          <w:sz w:val="24"/>
        </w:rPr>
        <w:t>Assembly</w:t>
      </w:r>
      <w:r>
        <w:rPr>
          <w:spacing w:val="7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performing</w:t>
      </w:r>
      <w:r>
        <w:rPr>
          <w:spacing w:val="10"/>
          <w:sz w:val="24"/>
        </w:rPr>
        <w:t xml:space="preserve"> </w:t>
      </w:r>
      <w:r>
        <w:rPr>
          <w:sz w:val="24"/>
        </w:rPr>
        <w:t>effectively</w:t>
      </w:r>
      <w:r>
        <w:rPr>
          <w:spacing w:val="5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in the budget circle; and</w:t>
      </w:r>
    </w:p>
    <w:p>
      <w:pPr>
        <w:pStyle w:val="11"/>
        <w:numPr>
          <w:ilvl w:val="2"/>
          <w:numId w:val="6"/>
        </w:numPr>
        <w:tabs>
          <w:tab w:val="left" w:pos="1200"/>
          <w:tab w:val="left" w:pos="1201"/>
        </w:tabs>
        <w:spacing w:before="0" w:after="0" w:line="480" w:lineRule="auto"/>
        <w:ind w:left="1200" w:right="139" w:hanging="720"/>
        <w:jc w:val="left"/>
        <w:rPr>
          <w:sz w:val="24"/>
        </w:rPr>
      </w:pPr>
      <w:r>
        <w:rPr>
          <w:sz w:val="24"/>
        </w:rPr>
        <w:t>Proffer</w:t>
      </w:r>
      <w:r>
        <w:rPr>
          <w:spacing w:val="-6"/>
          <w:sz w:val="24"/>
        </w:rPr>
        <w:t xml:space="preserve"> </w:t>
      </w:r>
      <w:r>
        <w:rPr>
          <w:sz w:val="24"/>
        </w:rPr>
        <w:t>solutions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ameliorate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5"/>
          <w:sz w:val="24"/>
        </w:rPr>
        <w:t xml:space="preserve"> </w:t>
      </w:r>
      <w:r>
        <w:rPr>
          <w:sz w:val="24"/>
        </w:rPr>
        <w:t>impeding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57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in the budget process in Nigeria.</w:t>
      </w: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6"/>
        </w:rPr>
      </w:pPr>
    </w:p>
    <w:p>
      <w:pPr>
        <w:pStyle w:val="6"/>
        <w:spacing w:before="3"/>
        <w:jc w:val="left"/>
      </w:pPr>
    </w:p>
    <w:p>
      <w:pPr>
        <w:pStyle w:val="2"/>
        <w:numPr>
          <w:ilvl w:val="1"/>
          <w:numId w:val="6"/>
        </w:numPr>
        <w:tabs>
          <w:tab w:val="left" w:pos="481"/>
        </w:tabs>
        <w:spacing w:before="0" w:after="0" w:line="240" w:lineRule="auto"/>
        <w:ind w:left="480" w:right="0" w:hanging="361"/>
        <w:jc w:val="left"/>
      </w:pPr>
      <w:bookmarkStart w:id="4" w:name="_TOC_250014"/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bookmarkEnd w:id="4"/>
      <w:r>
        <w:t>the Study</w:t>
      </w:r>
    </w:p>
    <w:p>
      <w:pPr>
        <w:pStyle w:val="6"/>
        <w:spacing w:before="4"/>
        <w:jc w:val="left"/>
        <w:rPr>
          <w:b/>
          <w:sz w:val="37"/>
        </w:rPr>
      </w:pPr>
    </w:p>
    <w:p>
      <w:pPr>
        <w:pStyle w:val="6"/>
        <w:spacing w:line="480" w:lineRule="auto"/>
        <w:ind w:left="120" w:right="133" w:firstLine="360"/>
      </w:pPr>
      <w:r>
        <w:t>This study focuses on the role of the National Assembly in Nigeria’s federal government</w:t>
      </w:r>
      <w:r>
        <w:rPr>
          <w:spacing w:val="1"/>
        </w:rPr>
        <w:t xml:space="preserve"> </w:t>
      </w:r>
      <w:r>
        <w:t>budget process in the Fourth Republic. This restriction to the National Assembly in the Fourth</w:t>
      </w:r>
      <w:r>
        <w:rPr>
          <w:spacing w:val="1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became</w:t>
      </w:r>
      <w:r>
        <w:rPr>
          <w:spacing w:val="-1"/>
        </w:rPr>
        <w:t xml:space="preserve"> </w:t>
      </w:r>
      <w:r>
        <w:t>imperative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reason.</w:t>
      </w:r>
      <w:r>
        <w:rPr>
          <w:spacing w:val="-1"/>
        </w:rPr>
        <w:t xml:space="preserve"> </w:t>
      </w:r>
      <w:r>
        <w:t>First,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lasted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over</w:t>
      </w:r>
      <w:r>
        <w:rPr>
          <w:spacing w:val="-58"/>
        </w:rPr>
        <w:t xml:space="preserve"> </w:t>
      </w:r>
      <w:r>
        <w:t>twenty years and has provided adequate space and events worthy of examination. Secondly, the</w:t>
      </w:r>
      <w:r>
        <w:rPr>
          <w:spacing w:val="1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never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overemphasized.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nation’s</w:t>
      </w:r>
      <w:r>
        <w:rPr>
          <w:spacing w:val="-58"/>
        </w:rPr>
        <w:t xml:space="preserve"> </w:t>
      </w:r>
      <w:r>
        <w:t>national</w:t>
      </w:r>
      <w:r>
        <w:rPr>
          <w:spacing w:val="59"/>
        </w:rPr>
        <w:t xml:space="preserve"> </w:t>
      </w:r>
      <w:r>
        <w:t>legislative</w:t>
      </w:r>
      <w:r>
        <w:rPr>
          <w:spacing w:val="57"/>
        </w:rPr>
        <w:t xml:space="preserve"> </w:t>
      </w:r>
      <w:r>
        <w:t>body</w:t>
      </w:r>
      <w:r>
        <w:rPr>
          <w:spacing w:val="56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highest</w:t>
      </w:r>
      <w:r>
        <w:rPr>
          <w:spacing w:val="3"/>
        </w:rPr>
        <w:t xml:space="preserve"> </w:t>
      </w:r>
      <w:r>
        <w:t>lawmaking</w:t>
      </w:r>
      <w:r>
        <w:rPr>
          <w:spacing w:val="56"/>
        </w:rPr>
        <w:t xml:space="preserve"> </w:t>
      </w:r>
      <w:r>
        <w:t>assembly</w:t>
      </w:r>
      <w:r>
        <w:rPr>
          <w:spacing w:val="54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country,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National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4"/>
        <w:jc w:val="left"/>
      </w:pPr>
      <w:r>
        <w:t>Assembly’s</w:t>
      </w:r>
      <w:r>
        <w:rPr>
          <w:spacing w:val="-6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deserves</w:t>
      </w:r>
      <w:r>
        <w:rPr>
          <w:spacing w:val="-4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played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process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general and</w:t>
      </w:r>
      <w:r>
        <w:rPr>
          <w:spacing w:val="1"/>
        </w:rPr>
        <w:t xml:space="preserve"> </w:t>
      </w:r>
      <w:r>
        <w:t>government expenditure</w:t>
      </w:r>
      <w:r>
        <w:rPr>
          <w:spacing w:val="-2"/>
        </w:rPr>
        <w:t xml:space="preserve"> </w:t>
      </w:r>
      <w:r>
        <w:t>in particular.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6"/>
        <w:jc w:val="left"/>
        <w:rPr>
          <w:sz w:val="38"/>
        </w:rPr>
      </w:pPr>
    </w:p>
    <w:p>
      <w:pPr>
        <w:pStyle w:val="2"/>
        <w:numPr>
          <w:ilvl w:val="1"/>
          <w:numId w:val="6"/>
        </w:numPr>
        <w:tabs>
          <w:tab w:val="left" w:pos="481"/>
        </w:tabs>
        <w:spacing w:before="0" w:after="0" w:line="240" w:lineRule="auto"/>
        <w:ind w:left="480" w:right="0" w:hanging="361"/>
        <w:jc w:val="left"/>
      </w:pPr>
      <w:bookmarkStart w:id="5" w:name="_TOC_250013"/>
      <w:r>
        <w:t>Significance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bookmarkEnd w:id="5"/>
      <w:r>
        <w:t>Study</w:t>
      </w:r>
    </w:p>
    <w:p>
      <w:pPr>
        <w:pStyle w:val="6"/>
        <w:jc w:val="left"/>
        <w:rPr>
          <w:b/>
          <w:sz w:val="26"/>
        </w:rPr>
      </w:pPr>
    </w:p>
    <w:p>
      <w:pPr>
        <w:pStyle w:val="6"/>
        <w:jc w:val="left"/>
        <w:rPr>
          <w:b/>
          <w:sz w:val="22"/>
        </w:rPr>
      </w:pPr>
    </w:p>
    <w:p>
      <w:pPr>
        <w:pStyle w:val="6"/>
        <w:spacing w:line="480" w:lineRule="auto"/>
        <w:ind w:left="120" w:right="139" w:firstLine="719"/>
      </w:pPr>
      <w:r>
        <w:t>There are arguably several studies on the budget process in the country as it is in every</w:t>
      </w:r>
      <w:r>
        <w:rPr>
          <w:spacing w:val="1"/>
        </w:rPr>
        <w:t xml:space="preserve"> </w:t>
      </w:r>
      <w:r>
        <w:t>democracy, however there are very few ones that focuses on/ examines the role of the legislature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process.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reasons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firstly,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importance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public</w:t>
      </w:r>
      <w:r>
        <w:rPr>
          <w:spacing w:val="-58"/>
        </w:rPr>
        <w:t xml:space="preserve"> </w:t>
      </w:r>
      <w:r>
        <w:t>finance management for the authoritative allocation secondly, of resources and of the role of the</w:t>
      </w:r>
      <w:r>
        <w:rPr>
          <w:spacing w:val="1"/>
        </w:rPr>
        <w:t xml:space="preserve"> </w:t>
      </w:r>
      <w:r>
        <w:t>legislature in approving government expenditure. Although there has been significant increase in</w:t>
      </w:r>
      <w:r>
        <w:rPr>
          <w:spacing w:val="-57"/>
        </w:rPr>
        <w:t xml:space="preserve"> </w:t>
      </w:r>
      <w:r>
        <w:t>literature on the subject-matter, especially since the beginning of the fourth republic in Nigeria,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-13"/>
        </w:rPr>
        <w:t xml:space="preserve"> </w:t>
      </w:r>
      <w:r>
        <w:t>only</w:t>
      </w:r>
      <w:r>
        <w:rPr>
          <w:spacing w:val="-17"/>
        </w:rPr>
        <w:t xml:space="preserve"> </w:t>
      </w:r>
      <w:r>
        <w:t>few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studies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focused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Assembly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>process. Therefore, this study is intended to fill the existing gap in literature and to further enrich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sophistication of</w:t>
      </w:r>
      <w:r>
        <w:rPr>
          <w:spacing w:val="-1"/>
        </w:rPr>
        <w:t xml:space="preserve"> </w:t>
      </w:r>
      <w:r>
        <w:t>this sub-field.</w:t>
      </w:r>
    </w:p>
    <w:p>
      <w:pPr>
        <w:pStyle w:val="6"/>
        <w:spacing w:before="1" w:line="480" w:lineRule="auto"/>
        <w:ind w:left="120" w:right="136" w:firstLine="719"/>
      </w:pPr>
      <w:r>
        <w:t>Also, this study would make original contribution to the existing stock of knowledge on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legislature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Nigeria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indeed</w:t>
      </w:r>
      <w:r>
        <w:rPr>
          <w:spacing w:val="-6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democracies.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would</w:t>
      </w:r>
      <w:r>
        <w:rPr>
          <w:spacing w:val="-58"/>
        </w:rPr>
        <w:t xml:space="preserve"> </w:t>
      </w:r>
      <w:r>
        <w:t>also be invaluable in extending the theoretical and empirical frontiers of knowledge in this</w:t>
      </w:r>
      <w:r>
        <w:rPr>
          <w:spacing w:val="1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vein,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attempts</w:t>
      </w:r>
      <w:r>
        <w:rPr>
          <w:spacing w:val="-5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theoretical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conceptual</w:t>
      </w:r>
      <w:r>
        <w:rPr>
          <w:spacing w:val="-5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associated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subject-matter.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being</w:t>
      </w:r>
      <w:r>
        <w:rPr>
          <w:spacing w:val="-57"/>
        </w:rPr>
        <w:t xml:space="preserve"> </w:t>
      </w:r>
      <w:r>
        <w:t>conducted with the hope that the outcome and findings would challenge other scholars and</w:t>
      </w:r>
      <w:r>
        <w:rPr>
          <w:spacing w:val="1"/>
        </w:rPr>
        <w:t xml:space="preserve"> </w:t>
      </w:r>
      <w:r>
        <w:t>researchers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imitate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advance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findings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explore</w:t>
      </w:r>
      <w:r>
        <w:rPr>
          <w:spacing w:val="-14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aspects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subject-matter</w:t>
      </w:r>
      <w:r>
        <w:rPr>
          <w:spacing w:val="-1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 main aim of increasing the richness and broadening the intellectual frontiers in this area of</w:t>
      </w:r>
      <w:r>
        <w:rPr>
          <w:spacing w:val="1"/>
        </w:rPr>
        <w:t xml:space="preserve"> </w:t>
      </w:r>
      <w:r>
        <w:t>study.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42" w:firstLine="719"/>
      </w:pPr>
      <w:r>
        <w:t>The conclusion and recommendations from this study will be useful to members of the</w:t>
      </w:r>
      <w:r>
        <w:rPr>
          <w:spacing w:val="1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Assembly,</w:t>
      </w:r>
      <w:r>
        <w:rPr>
          <w:spacing w:val="-6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public,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academia,</w:t>
      </w:r>
      <w:r>
        <w:rPr>
          <w:spacing w:val="-4"/>
        </w:rPr>
        <w:t xml:space="preserve"> </w:t>
      </w:r>
      <w:r>
        <w:t>scholars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t>democracies across the</w:t>
      </w:r>
      <w:r>
        <w:rPr>
          <w:spacing w:val="1"/>
        </w:rPr>
        <w:t xml:space="preserve"> </w:t>
      </w:r>
      <w:r>
        <w:t>world.</w:t>
      </w: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6"/>
        </w:rPr>
      </w:pPr>
    </w:p>
    <w:p>
      <w:pPr>
        <w:pStyle w:val="6"/>
        <w:spacing w:before="10"/>
        <w:jc w:val="left"/>
        <w:rPr>
          <w:sz w:val="20"/>
        </w:rPr>
      </w:pPr>
    </w:p>
    <w:p>
      <w:pPr>
        <w:pStyle w:val="2"/>
        <w:numPr>
          <w:ilvl w:val="1"/>
          <w:numId w:val="6"/>
        </w:numPr>
        <w:tabs>
          <w:tab w:val="left" w:pos="481"/>
        </w:tabs>
        <w:spacing w:before="0" w:after="0" w:line="240" w:lineRule="auto"/>
        <w:ind w:left="480" w:right="0" w:hanging="361"/>
        <w:jc w:val="left"/>
      </w:pPr>
      <w:bookmarkStart w:id="6" w:name="_TOC_250012"/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6"/>
      <w:r>
        <w:t>Concepts</w:t>
      </w:r>
    </w:p>
    <w:p>
      <w:pPr>
        <w:pStyle w:val="6"/>
        <w:jc w:val="left"/>
        <w:rPr>
          <w:b/>
          <w:sz w:val="26"/>
        </w:rPr>
      </w:pPr>
    </w:p>
    <w:p>
      <w:pPr>
        <w:pStyle w:val="6"/>
        <w:spacing w:before="9"/>
        <w:jc w:val="left"/>
        <w:rPr>
          <w:b/>
          <w:sz w:val="21"/>
        </w:rPr>
      </w:pPr>
    </w:p>
    <w:p>
      <w:pPr>
        <w:pStyle w:val="6"/>
        <w:spacing w:line="480" w:lineRule="auto"/>
        <w:ind w:left="120" w:right="138"/>
      </w:pPr>
      <w:r>
        <w:rPr>
          <w:b/>
        </w:rPr>
        <w:t>Budget:</w:t>
      </w:r>
      <w:r>
        <w:rPr>
          <w:b/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estimate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income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expenditure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period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time.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budget</w:t>
      </w:r>
      <w:r>
        <w:rPr>
          <w:spacing w:val="-58"/>
        </w:rPr>
        <w:t xml:space="preserve"> </w:t>
      </w:r>
      <w:r>
        <w:t>is a document prepared by the government and/or other political entity presenting its anticipated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revenues</w:t>
      </w:r>
      <w:r>
        <w:rPr>
          <w:spacing w:val="1"/>
        </w:rPr>
        <w:t xml:space="preserve"> </w:t>
      </w:r>
      <w:r>
        <w:t>(Inheritance</w:t>
      </w:r>
      <w:r>
        <w:rPr>
          <w:spacing w:val="1"/>
        </w:rPr>
        <w:t xml:space="preserve"> </w:t>
      </w:r>
      <w:r>
        <w:t>tax,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tax,</w:t>
      </w:r>
      <w:r>
        <w:rPr>
          <w:spacing w:val="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tax,</w:t>
      </w:r>
      <w:r>
        <w:rPr>
          <w:spacing w:val="1"/>
        </w:rPr>
        <w:t xml:space="preserve"> </w:t>
      </w:r>
      <w:r>
        <w:t>import</w:t>
      </w:r>
      <w:r>
        <w:rPr>
          <w:spacing w:val="1"/>
        </w:rPr>
        <w:t xml:space="preserve"> </w:t>
      </w:r>
      <w:r>
        <w:t>taxes)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spending/expenditure (Healthcare, Education, Defense, Roads, State Benefit) for the coming</w:t>
      </w:r>
      <w:r>
        <w:rPr>
          <w:spacing w:val="1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year.</w:t>
      </w:r>
    </w:p>
    <w:p>
      <w:pPr>
        <w:pStyle w:val="6"/>
        <w:spacing w:before="5"/>
        <w:jc w:val="left"/>
      </w:pPr>
    </w:p>
    <w:p>
      <w:pPr>
        <w:pStyle w:val="6"/>
        <w:spacing w:before="1" w:line="480" w:lineRule="auto"/>
        <w:ind w:left="120" w:right="139"/>
      </w:pPr>
      <w:r>
        <w:rPr>
          <w:b/>
        </w:rPr>
        <w:t xml:space="preserve">Budget Process: </w:t>
      </w:r>
      <w:r>
        <w:t>This is the means by which the executive and legislative arms of government</w:t>
      </w:r>
      <w:r>
        <w:rPr>
          <w:spacing w:val="1"/>
        </w:rPr>
        <w:t xml:space="preserve"> </w:t>
      </w:r>
      <w:r>
        <w:t>together formulate a coherent set of revenue and spending proposal that covers a period of one</w:t>
      </w:r>
      <w:r>
        <w:rPr>
          <w:spacing w:val="1"/>
        </w:rPr>
        <w:t xml:space="preserve"> </w:t>
      </w:r>
      <w:r>
        <w:t>fiscal</w:t>
      </w:r>
      <w:r>
        <w:rPr>
          <w:spacing w:val="4"/>
        </w:rPr>
        <w:t xml:space="preserve"> </w:t>
      </w:r>
      <w:r>
        <w:t>year.</w:t>
      </w:r>
    </w:p>
    <w:p>
      <w:pPr>
        <w:pStyle w:val="6"/>
        <w:spacing w:before="2"/>
        <w:jc w:val="left"/>
      </w:pPr>
    </w:p>
    <w:p>
      <w:pPr>
        <w:pStyle w:val="6"/>
        <w:spacing w:before="1" w:line="480" w:lineRule="auto"/>
        <w:ind w:left="120" w:right="140"/>
      </w:pPr>
      <w:r>
        <w:rPr>
          <w:b/>
        </w:rPr>
        <w:t xml:space="preserve">Legislature: </w:t>
      </w:r>
      <w:r>
        <w:t>This is the arm of government saddled with the tripartite functions of lawmaking,</w:t>
      </w:r>
      <w:r>
        <w:rPr>
          <w:spacing w:val="1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oversight.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otherwords,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enacting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appropriating</w:t>
      </w:r>
      <w:r>
        <w:rPr>
          <w:spacing w:val="-4"/>
        </w:rPr>
        <w:t xml:space="preserve"> </w:t>
      </w:r>
      <w:r>
        <w:t>the money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 the government and</w:t>
      </w:r>
      <w:r>
        <w:rPr>
          <w:spacing w:val="-1"/>
        </w:rPr>
        <w:t xml:space="preserve"> </w:t>
      </w:r>
      <w:r>
        <w:t>oversight public</w:t>
      </w:r>
      <w:r>
        <w:rPr>
          <w:spacing w:val="-1"/>
        </w:rPr>
        <w:t xml:space="preserve"> </w:t>
      </w:r>
      <w:r>
        <w:t>spendings.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2"/>
        <w:spacing w:before="79"/>
        <w:ind w:left="1383" w:right="1400"/>
        <w:jc w:val="center"/>
      </w:pPr>
      <w:r>
        <w:t>CHAPTER</w:t>
      </w:r>
      <w:r>
        <w:rPr>
          <w:spacing w:val="-2"/>
        </w:rPr>
        <w:t xml:space="preserve"> </w:t>
      </w:r>
      <w:r>
        <w:t>TWO</w:t>
      </w:r>
    </w:p>
    <w:p>
      <w:pPr>
        <w:pStyle w:val="6"/>
        <w:spacing w:before="9"/>
        <w:jc w:val="left"/>
        <w:rPr>
          <w:b/>
          <w:sz w:val="32"/>
        </w:rPr>
      </w:pPr>
    </w:p>
    <w:p>
      <w:pPr>
        <w:spacing w:before="0"/>
        <w:ind w:left="1383" w:right="1405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6"/>
        <w:spacing w:before="6"/>
        <w:jc w:val="left"/>
        <w:rPr>
          <w:b/>
          <w:sz w:val="32"/>
        </w:rPr>
      </w:pPr>
    </w:p>
    <w:p>
      <w:pPr>
        <w:pStyle w:val="6"/>
        <w:spacing w:before="1" w:line="480" w:lineRule="auto"/>
        <w:ind w:left="120" w:right="139"/>
      </w:pPr>
      <w:r>
        <w:t>This chapter reviewed extant literature on Budget, Legislature, Government Budget Process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Budgetings.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captures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considered appropriate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that served</w:t>
      </w:r>
      <w:r>
        <w:rPr>
          <w:spacing w:val="-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compass to</w:t>
      </w:r>
      <w:r>
        <w:rPr>
          <w:spacing w:val="-1"/>
        </w:rPr>
        <w:t xml:space="preserve"> </w:t>
      </w:r>
      <w:r>
        <w:t>this study.</w:t>
      </w: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38"/>
        </w:rPr>
      </w:pPr>
    </w:p>
    <w:p>
      <w:pPr>
        <w:pStyle w:val="2"/>
        <w:numPr>
          <w:ilvl w:val="1"/>
          <w:numId w:val="7"/>
        </w:numPr>
        <w:tabs>
          <w:tab w:val="left" w:pos="481"/>
        </w:tabs>
        <w:spacing w:before="0" w:after="0" w:line="240" w:lineRule="auto"/>
        <w:ind w:left="480" w:right="0" w:hanging="361"/>
        <w:jc w:val="left"/>
      </w:pPr>
      <w:bookmarkStart w:id="7" w:name="_TOC_250011"/>
      <w:bookmarkEnd w:id="7"/>
      <w:r>
        <w:t>Budget</w:t>
      </w:r>
    </w:p>
    <w:p>
      <w:pPr>
        <w:pStyle w:val="6"/>
        <w:spacing w:before="6"/>
        <w:jc w:val="left"/>
        <w:rPr>
          <w:b/>
          <w:sz w:val="37"/>
        </w:rPr>
      </w:pPr>
    </w:p>
    <w:p>
      <w:pPr>
        <w:pStyle w:val="6"/>
        <w:spacing w:line="480" w:lineRule="auto"/>
        <w:ind w:left="120" w:right="136" w:firstLine="719"/>
      </w:pPr>
      <w:r>
        <w:t>Governments all over the world no matter the type and level, do come to power with an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deploy</w:t>
      </w:r>
      <w:r>
        <w:rPr>
          <w:spacing w:val="-1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disposal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qualitative</w:t>
      </w:r>
      <w:r>
        <w:rPr>
          <w:spacing w:val="-13"/>
        </w:rPr>
        <w:t xml:space="preserve"> </w:t>
      </w:r>
      <w:r>
        <w:t>goods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services</w:t>
      </w:r>
      <w:r>
        <w:rPr>
          <w:spacing w:val="-58"/>
        </w:rPr>
        <w:t xml:space="preserve"> </w:t>
      </w:r>
      <w:r>
        <w:t>that are people and development oriented (Iloh &amp; Nwokedi, 2016). According to Akpan (2008),</w:t>
      </w:r>
      <w:r>
        <w:rPr>
          <w:spacing w:val="1"/>
        </w:rPr>
        <w:t xml:space="preserve"> </w:t>
      </w:r>
      <w:r>
        <w:t>such intended policies, projects and planned programmes as well as their financial implications</w:t>
      </w:r>
      <w:r>
        <w:rPr>
          <w:spacing w:val="1"/>
        </w:rPr>
        <w:t xml:space="preserve"> </w:t>
      </w:r>
      <w:r>
        <w:t>are normally communicated to the various critical stakeholders in a document called the annual</w:t>
      </w:r>
      <w:r>
        <w:rPr>
          <w:spacing w:val="1"/>
        </w:rPr>
        <w:t xml:space="preserve"> </w:t>
      </w:r>
      <w:r>
        <w:t>budget or appropriation Bill/Act. Therefore, a government budget entails a financial plan which</w:t>
      </w:r>
      <w:r>
        <w:rPr>
          <w:spacing w:val="1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policies,</w:t>
      </w:r>
      <w:r>
        <w:rPr>
          <w:spacing w:val="-8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programmes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intends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pursue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coming</w:t>
      </w:r>
      <w:r>
        <w:rPr>
          <w:spacing w:val="-10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(usually</w:t>
      </w:r>
      <w:r>
        <w:rPr>
          <w:spacing w:val="-57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year)</w:t>
      </w:r>
      <w:r>
        <w:rPr>
          <w:spacing w:val="-10"/>
        </w:rPr>
        <w:t xml:space="preserve"> </w:t>
      </w:r>
      <w:r>
        <w:t>alongside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implications.</w:t>
      </w:r>
      <w:r>
        <w:rPr>
          <w:spacing w:val="-9"/>
        </w:rPr>
        <w:t xml:space="preserve"> </w:t>
      </w:r>
      <w:r>
        <w:t>Collaborating</w:t>
      </w:r>
      <w:r>
        <w:rPr>
          <w:spacing w:val="-11"/>
        </w:rPr>
        <w:t xml:space="preserve"> </w:t>
      </w:r>
      <w:r>
        <w:t>Akpan’s</w:t>
      </w:r>
      <w:r>
        <w:rPr>
          <w:spacing w:val="-9"/>
        </w:rPr>
        <w:t xml:space="preserve"> </w:t>
      </w:r>
      <w:r>
        <w:t>argument,</w:t>
      </w:r>
      <w:r>
        <w:rPr>
          <w:spacing w:val="-10"/>
        </w:rPr>
        <w:t xml:space="preserve"> </w:t>
      </w:r>
      <w:r>
        <w:t>Obara</w:t>
      </w:r>
      <w:r>
        <w:rPr>
          <w:spacing w:val="-58"/>
        </w:rPr>
        <w:t xml:space="preserve"> </w:t>
      </w:r>
      <w:r>
        <w:t>(2013) views budget as an official/public finance instrument that provides in detail the estimated</w:t>
      </w:r>
      <w:r>
        <w:rPr>
          <w:spacing w:val="1"/>
        </w:rPr>
        <w:t xml:space="preserve"> </w:t>
      </w:r>
      <w:r>
        <w:t>receipts and proposed spending under different heads for a specified period for the purposes of</w:t>
      </w:r>
      <w:r>
        <w:rPr>
          <w:spacing w:val="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prudence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accountability.</w:t>
      </w:r>
    </w:p>
    <w:p>
      <w:pPr>
        <w:pStyle w:val="6"/>
        <w:spacing w:line="480" w:lineRule="auto"/>
        <w:ind w:left="120" w:right="136" w:firstLine="719"/>
      </w:pPr>
      <w:r>
        <w:t>Akpan</w:t>
      </w:r>
      <w:r>
        <w:rPr>
          <w:spacing w:val="-13"/>
        </w:rPr>
        <w:t xml:space="preserve"> </w:t>
      </w:r>
      <w:r>
        <w:t>(2008)</w:t>
      </w:r>
      <w:r>
        <w:rPr>
          <w:spacing w:val="-14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posited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budget</w:t>
      </w:r>
      <w:r>
        <w:rPr>
          <w:spacing w:val="-13"/>
        </w:rPr>
        <w:t xml:space="preserve"> </w:t>
      </w:r>
      <w:r>
        <w:t>evolved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French</w:t>
      </w:r>
      <w:r>
        <w:rPr>
          <w:spacing w:val="-13"/>
        </w:rPr>
        <w:t xml:space="preserve"> </w:t>
      </w:r>
      <w:r>
        <w:t>word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bougette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small</w:t>
      </w:r>
      <w:r>
        <w:rPr>
          <w:spacing w:val="-9"/>
        </w:rPr>
        <w:t xml:space="preserve"> </w:t>
      </w:r>
      <w:r>
        <w:t>leather</w:t>
      </w:r>
      <w:r>
        <w:rPr>
          <w:spacing w:val="-11"/>
        </w:rPr>
        <w:t xml:space="preserve"> </w:t>
      </w:r>
      <w:r>
        <w:t>bag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wallet</w:t>
      </w:r>
      <w:r>
        <w:rPr>
          <w:spacing w:val="-10"/>
        </w:rPr>
        <w:t xml:space="preserve"> </w:t>
      </w:r>
      <w:r>
        <w:t>containing</w:t>
      </w:r>
      <w:r>
        <w:rPr>
          <w:spacing w:val="-12"/>
        </w:rPr>
        <w:t xml:space="preserve"> </w:t>
      </w:r>
      <w:r>
        <w:t>spending</w:t>
      </w:r>
      <w:r>
        <w:rPr>
          <w:spacing w:val="-11"/>
        </w:rPr>
        <w:t xml:space="preserve"> </w:t>
      </w:r>
      <w:r>
        <w:t>money</w:t>
      </w:r>
      <w:r>
        <w:rPr>
          <w:spacing w:val="-15"/>
        </w:rPr>
        <w:t xml:space="preserve"> </w:t>
      </w:r>
      <w:r>
        <w:t>along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spending</w:t>
      </w:r>
      <w:r>
        <w:rPr>
          <w:spacing w:val="-12"/>
        </w:rPr>
        <w:t xml:space="preserve"> </w:t>
      </w:r>
      <w:r>
        <w:t>plan,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origin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budgeting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traced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France.</w:t>
      </w:r>
      <w:r>
        <w:rPr>
          <w:spacing w:val="-1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maintained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articulates</w:t>
      </w:r>
      <w:r>
        <w:rPr>
          <w:spacing w:val="-58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t>decisions</w:t>
      </w:r>
      <w:r>
        <w:rPr>
          <w:spacing w:val="8"/>
        </w:rPr>
        <w:t xml:space="preserve"> </w:t>
      </w:r>
      <w:r>
        <w:t>relating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taxation,</w:t>
      </w:r>
      <w:r>
        <w:rPr>
          <w:spacing w:val="8"/>
        </w:rPr>
        <w:t xml:space="preserve"> </w:t>
      </w:r>
      <w:r>
        <w:t>loyalties,</w:t>
      </w:r>
      <w:r>
        <w:rPr>
          <w:spacing w:val="7"/>
        </w:rPr>
        <w:t xml:space="preserve"> </w:t>
      </w:r>
      <w:r>
        <w:t>borrowing,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expenditure</w:t>
      </w:r>
      <w:r>
        <w:rPr>
          <w:spacing w:val="9"/>
        </w:rPr>
        <w:t xml:space="preserve"> </w:t>
      </w:r>
      <w:r>
        <w:t>aides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well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other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41"/>
      </w:pPr>
      <w:r>
        <w:t>fiscal</w:t>
      </w:r>
      <w:r>
        <w:rPr>
          <w:spacing w:val="-6"/>
        </w:rPr>
        <w:t xml:space="preserve"> </w:t>
      </w:r>
      <w:r>
        <w:t>matters.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systematically</w:t>
      </w:r>
      <w:r>
        <w:rPr>
          <w:spacing w:val="-10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overall set of objectives which government plans to pursue within a specified period (usually one</w:t>
      </w:r>
      <w:r>
        <w:rPr>
          <w:spacing w:val="-57"/>
        </w:rPr>
        <w:t xml:space="preserve"> </w:t>
      </w:r>
      <w:r>
        <w:rPr>
          <w:spacing w:val="-1"/>
        </w:rPr>
        <w:t>fiscal</w:t>
      </w:r>
      <w:r>
        <w:rPr>
          <w:spacing w:val="-10"/>
        </w:rPr>
        <w:t xml:space="preserve"> </w:t>
      </w:r>
      <w:r>
        <w:rPr>
          <w:spacing w:val="-1"/>
        </w:rPr>
        <w:t>year).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underscores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importance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indispensability</w:t>
      </w:r>
      <w:r>
        <w:rPr>
          <w:spacing w:val="-1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public/government</w:t>
      </w:r>
      <w:r>
        <w:rPr>
          <w:spacing w:val="-11"/>
        </w:rPr>
        <w:t xml:space="preserve"> </w:t>
      </w:r>
      <w:r>
        <w:t>budget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public finance</w:t>
      </w:r>
      <w:r>
        <w:rPr>
          <w:spacing w:val="-1"/>
        </w:rPr>
        <w:t xml:space="preserve"> </w:t>
      </w:r>
      <w:r>
        <w:t>management for two critical</w:t>
      </w:r>
      <w:r>
        <w:rPr>
          <w:spacing w:val="2"/>
        </w:rPr>
        <w:t xml:space="preserve"> </w:t>
      </w:r>
      <w:r>
        <w:t>functions.</w:t>
      </w:r>
    </w:p>
    <w:p>
      <w:pPr>
        <w:pStyle w:val="11"/>
        <w:numPr>
          <w:ilvl w:val="0"/>
          <w:numId w:val="8"/>
        </w:numPr>
        <w:tabs>
          <w:tab w:val="left" w:pos="841"/>
        </w:tabs>
        <w:spacing w:before="0" w:after="0" w:line="480" w:lineRule="auto"/>
        <w:ind w:left="840" w:right="136" w:hanging="720"/>
        <w:jc w:val="both"/>
        <w:rPr>
          <w:sz w:val="24"/>
        </w:rPr>
      </w:pPr>
      <w:r>
        <w:rPr>
          <w:sz w:val="24"/>
        </w:rPr>
        <w:t>The budget is the most crucial instrument for economic management because it is an</w:t>
      </w:r>
      <w:r>
        <w:rPr>
          <w:spacing w:val="1"/>
          <w:sz w:val="24"/>
        </w:rPr>
        <w:t xml:space="preserve"> </w:t>
      </w:r>
      <w:r>
        <w:rPr>
          <w:sz w:val="24"/>
        </w:rPr>
        <w:t>annual, financial and economic plan for resource mobilization and allocation, and the tool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achieving</w:t>
      </w:r>
      <w:r>
        <w:rPr>
          <w:spacing w:val="1"/>
          <w:sz w:val="24"/>
        </w:rPr>
        <w:t xml:space="preserve"> </w:t>
      </w:r>
      <w:r>
        <w:rPr>
          <w:sz w:val="24"/>
        </w:rPr>
        <w:t>government’s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goals.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framework bestow on the National Assembly the power of the purse. While several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 offer support to the legislature in the budget process, Legislative Aides have</w:t>
      </w:r>
      <w:r>
        <w:rPr>
          <w:spacing w:val="1"/>
          <w:sz w:val="24"/>
        </w:rPr>
        <w:t xml:space="preserve"> </w:t>
      </w:r>
      <w:r>
        <w:rPr>
          <w:sz w:val="24"/>
        </w:rPr>
        <w:t>the privilege of working directly with members thus, serving as the most immediate</w:t>
      </w:r>
      <w:r>
        <w:rPr>
          <w:spacing w:val="1"/>
          <w:sz w:val="24"/>
        </w:rPr>
        <w:t xml:space="preserve"> </w:t>
      </w:r>
      <w:r>
        <w:rPr>
          <w:sz w:val="24"/>
        </w:rPr>
        <w:t>resource and expert pool for them. Understanding the budget process and enhancing the</w:t>
      </w:r>
      <w:r>
        <w:rPr>
          <w:spacing w:val="1"/>
          <w:sz w:val="24"/>
        </w:rPr>
        <w:t xml:space="preserve"> </w:t>
      </w:r>
      <w:r>
        <w:rPr>
          <w:sz w:val="24"/>
        </w:rPr>
        <w:t>skill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5"/>
          <w:sz w:val="24"/>
        </w:rPr>
        <w:t xml:space="preserve"> </w:t>
      </w:r>
      <w:r>
        <w:rPr>
          <w:sz w:val="24"/>
        </w:rPr>
        <w:t>Aides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presentation.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literary</w:t>
      </w:r>
      <w:r>
        <w:rPr>
          <w:spacing w:val="-57"/>
          <w:sz w:val="24"/>
        </w:rPr>
        <w:t xml:space="preserve"> </w:t>
      </w:r>
      <w:r>
        <w:rPr>
          <w:sz w:val="24"/>
        </w:rPr>
        <w:t>sense of it, budgeting is the process of creating a plan to obtain and spend income.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outlines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expenditure and expected government revenues for the forthcoming fiscal</w:t>
      </w:r>
      <w:r>
        <w:rPr>
          <w:spacing w:val="1"/>
          <w:sz w:val="24"/>
        </w:rPr>
        <w:t xml:space="preserve"> </w:t>
      </w:r>
      <w:r>
        <w:rPr>
          <w:sz w:val="24"/>
        </w:rPr>
        <w:t>year.</w:t>
      </w:r>
    </w:p>
    <w:p>
      <w:pPr>
        <w:pStyle w:val="11"/>
        <w:numPr>
          <w:ilvl w:val="0"/>
          <w:numId w:val="8"/>
        </w:numPr>
        <w:tabs>
          <w:tab w:val="left" w:pos="841"/>
        </w:tabs>
        <w:spacing w:before="2" w:after="0" w:line="480" w:lineRule="auto"/>
        <w:ind w:left="840" w:right="141" w:hanging="720"/>
        <w:jc w:val="both"/>
        <w:rPr>
          <w:sz w:val="24"/>
        </w:rPr>
      </w:pPr>
      <w:r>
        <w:rPr>
          <w:sz w:val="24"/>
        </w:rPr>
        <w:t>The budget serves as a mechanism for allocating resources among different needs and</w:t>
      </w:r>
      <w:r>
        <w:rPr>
          <w:spacing w:val="1"/>
          <w:sz w:val="24"/>
        </w:rPr>
        <w:t xml:space="preserve"> </w:t>
      </w:r>
      <w:r>
        <w:rPr>
          <w:sz w:val="24"/>
        </w:rPr>
        <w:t>priorities as well as bringing economic stability and growth. It is an important tool for the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achieve</w:t>
      </w:r>
      <w:r>
        <w:rPr>
          <w:spacing w:val="-3"/>
          <w:sz w:val="24"/>
        </w:rPr>
        <w:t xml:space="preserve"> </w:t>
      </w: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58"/>
          <w:sz w:val="24"/>
        </w:rPr>
        <w:t xml:space="preserve"> </w:t>
      </w:r>
      <w:r>
        <w:rPr>
          <w:sz w:val="24"/>
        </w:rPr>
        <w:t>involves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attainment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57"/>
          <w:sz w:val="24"/>
        </w:rPr>
        <w:t xml:space="preserve"> </w:t>
      </w:r>
      <w:r>
        <w:rPr>
          <w:sz w:val="24"/>
        </w:rPr>
        <w:t>objectives.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serves</w:t>
      </w:r>
      <w:r>
        <w:rPr>
          <w:spacing w:val="2"/>
          <w:sz w:val="24"/>
        </w:rPr>
        <w:t xml:space="preserve"> </w:t>
      </w:r>
      <w:r>
        <w:rPr>
          <w:sz w:val="24"/>
        </w:rPr>
        <w:t>as a</w:t>
      </w:r>
      <w:r>
        <w:rPr>
          <w:spacing w:val="-2"/>
          <w:sz w:val="24"/>
        </w:rPr>
        <w:t xml:space="preserve"> </w:t>
      </w:r>
      <w:r>
        <w:rPr>
          <w:sz w:val="24"/>
        </w:rPr>
        <w:t>tool for</w:t>
      </w:r>
      <w:r>
        <w:rPr>
          <w:spacing w:val="-2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and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</w:p>
    <w:p>
      <w:pPr>
        <w:pStyle w:val="6"/>
        <w:spacing w:before="1" w:line="480" w:lineRule="auto"/>
        <w:ind w:left="120" w:right="142" w:firstLine="719"/>
      </w:pPr>
      <w:r>
        <w:t>Akpan (2008) is also of the view that the formulation of a good budget must be 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principles: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11"/>
        <w:numPr>
          <w:ilvl w:val="1"/>
          <w:numId w:val="8"/>
        </w:numPr>
        <w:tabs>
          <w:tab w:val="left" w:pos="841"/>
        </w:tabs>
        <w:spacing w:before="72" w:after="0" w:line="480" w:lineRule="auto"/>
        <w:ind w:left="840" w:right="139" w:hanging="488"/>
        <w:jc w:val="both"/>
        <w:rPr>
          <w:sz w:val="24"/>
        </w:rPr>
      </w:pPr>
      <w:r>
        <w:rPr>
          <w:sz w:val="24"/>
        </w:rPr>
        <w:t>It must present an account of the previous year’s achievement in relation to fiscal policies</w:t>
      </w:r>
      <w:r>
        <w:rPr>
          <w:spacing w:val="-57"/>
          <w:sz w:val="24"/>
        </w:rPr>
        <w:t xml:space="preserve"> </w:t>
      </w:r>
      <w:r>
        <w:rPr>
          <w:sz w:val="24"/>
        </w:rPr>
        <w:t>and approved programmes. The essence of this as said before, is to provide a launching</w:t>
      </w:r>
      <w:r>
        <w:rPr>
          <w:spacing w:val="1"/>
          <w:sz w:val="24"/>
        </w:rPr>
        <w:t xml:space="preserve"> </w:t>
      </w:r>
      <w:r>
        <w:rPr>
          <w:sz w:val="24"/>
        </w:rPr>
        <w:t>pad</w:t>
      </w:r>
      <w:r>
        <w:rPr>
          <w:spacing w:val="-1"/>
          <w:sz w:val="24"/>
        </w:rPr>
        <w:t xml:space="preserve"> </w:t>
      </w:r>
      <w:r>
        <w:rPr>
          <w:sz w:val="24"/>
        </w:rPr>
        <w:t>and direction for tomorrow’s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>
      <w:pPr>
        <w:pStyle w:val="11"/>
        <w:numPr>
          <w:ilvl w:val="1"/>
          <w:numId w:val="8"/>
        </w:numPr>
        <w:tabs>
          <w:tab w:val="left" w:pos="841"/>
        </w:tabs>
        <w:spacing w:before="0" w:after="0" w:line="480" w:lineRule="auto"/>
        <w:ind w:left="840" w:right="145" w:hanging="555"/>
        <w:jc w:val="both"/>
        <w:rPr>
          <w:sz w:val="24"/>
        </w:rPr>
      </w:pPr>
      <w:r>
        <w:rPr>
          <w:sz w:val="24"/>
        </w:rPr>
        <w:t>The budget proposals need to be supported by an analytical description of the current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nation or state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position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treasury.</w:t>
      </w:r>
    </w:p>
    <w:p>
      <w:pPr>
        <w:pStyle w:val="11"/>
        <w:numPr>
          <w:ilvl w:val="1"/>
          <w:numId w:val="8"/>
        </w:numPr>
        <w:tabs>
          <w:tab w:val="left" w:pos="841"/>
        </w:tabs>
        <w:spacing w:before="0" w:after="0" w:line="480" w:lineRule="auto"/>
        <w:ind w:left="840" w:right="137" w:hanging="620"/>
        <w:jc w:val="both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5"/>
          <w:sz w:val="24"/>
        </w:rPr>
        <w:t xml:space="preserve"> </w:t>
      </w:r>
      <w:r>
        <w:rPr>
          <w:sz w:val="24"/>
        </w:rPr>
        <w:t>leaving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doubt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intensions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direction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policies.</w:t>
      </w:r>
    </w:p>
    <w:p>
      <w:pPr>
        <w:pStyle w:val="11"/>
        <w:numPr>
          <w:ilvl w:val="1"/>
          <w:numId w:val="8"/>
        </w:numPr>
        <w:tabs>
          <w:tab w:val="left" w:pos="841"/>
        </w:tabs>
        <w:spacing w:before="1" w:after="0" w:line="480" w:lineRule="auto"/>
        <w:ind w:left="840" w:right="136" w:hanging="593"/>
        <w:jc w:val="both"/>
        <w:rPr>
          <w:sz w:val="24"/>
        </w:rPr>
      </w:pPr>
      <w:r>
        <w:rPr>
          <w:sz w:val="24"/>
        </w:rPr>
        <w:t>The estimates should not be too far from the actual under normal conditions even though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does not expect complete</w:t>
      </w:r>
      <w:r>
        <w:rPr>
          <w:spacing w:val="-1"/>
          <w:sz w:val="24"/>
        </w:rPr>
        <w:t xml:space="preserve"> </w:t>
      </w:r>
      <w:r>
        <w:rPr>
          <w:sz w:val="24"/>
        </w:rPr>
        <w:t>accuracy.</w:t>
      </w:r>
    </w:p>
    <w:p>
      <w:pPr>
        <w:pStyle w:val="11"/>
        <w:numPr>
          <w:ilvl w:val="1"/>
          <w:numId w:val="8"/>
        </w:numPr>
        <w:tabs>
          <w:tab w:val="left" w:pos="841"/>
        </w:tabs>
        <w:spacing w:before="0" w:after="0" w:line="480" w:lineRule="auto"/>
        <w:ind w:left="840" w:right="146" w:hanging="526"/>
        <w:jc w:val="both"/>
        <w:rPr>
          <w:sz w:val="24"/>
        </w:rPr>
      </w:pPr>
      <w:r>
        <w:rPr>
          <w:sz w:val="24"/>
        </w:rPr>
        <w:t>It should reflect the overall policy and purpose of government and should be so designed</w:t>
      </w:r>
      <w:r>
        <w:rPr>
          <w:spacing w:val="1"/>
          <w:sz w:val="24"/>
        </w:rPr>
        <w:t xml:space="preserve"> </w:t>
      </w:r>
      <w:r>
        <w:rPr>
          <w:sz w:val="24"/>
        </w:rPr>
        <w:t>as to help the</w:t>
      </w:r>
      <w:r>
        <w:rPr>
          <w:spacing w:val="-1"/>
          <w:sz w:val="24"/>
        </w:rPr>
        <w:t xml:space="preserve"> </w:t>
      </w:r>
      <w:r>
        <w:rPr>
          <w:sz w:val="24"/>
        </w:rPr>
        <w:t>society</w:t>
      </w:r>
      <w:r>
        <w:rPr>
          <w:spacing w:val="-5"/>
          <w:sz w:val="24"/>
        </w:rPr>
        <w:t xml:space="preserve"> </w:t>
      </w: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forward.</w:t>
      </w:r>
    </w:p>
    <w:p>
      <w:pPr>
        <w:pStyle w:val="6"/>
        <w:spacing w:line="480" w:lineRule="auto"/>
        <w:ind w:left="120" w:right="137" w:firstLine="360"/>
      </w:pPr>
      <w:r>
        <w:t>Similarly, Iloh &amp; Nwokedi (2016) views budget to be the key tool of fiscal policy utilized to</w:t>
      </w:r>
      <w:r>
        <w:rPr>
          <w:spacing w:val="1"/>
        </w:rPr>
        <w:t xml:space="preserve"> </w:t>
      </w:r>
      <w:r>
        <w:t>foster stable growth, sustainable development and prosperity in the economy. This assertion is in</w:t>
      </w:r>
      <w:r>
        <w:rPr>
          <w:spacing w:val="1"/>
        </w:rPr>
        <w:t xml:space="preserve"> </w:t>
      </w:r>
      <w:r>
        <w:t>agreement with the position of Ugoh &amp; Ukpere (2009) who portrayed government budget as an</w:t>
      </w:r>
      <w:r>
        <w:rPr>
          <w:spacing w:val="1"/>
        </w:rPr>
        <w:t xml:space="preserve"> </w:t>
      </w:r>
      <w:r>
        <w:t>inclusive document that captures activities (both economic and non-economic) a government</w:t>
      </w:r>
      <w:r>
        <w:rPr>
          <w:spacing w:val="1"/>
        </w:rPr>
        <w:t xml:space="preserve"> </w:t>
      </w:r>
      <w:r>
        <w:t>intends to carry out with special attention on policies, objectives and strategies for achievements</w:t>
      </w:r>
      <w:r>
        <w:rPr>
          <w:spacing w:val="1"/>
        </w:rPr>
        <w:t xml:space="preserve"> </w:t>
      </w:r>
      <w:r>
        <w:t>that are substantiated with revenue and expenditure projections. In agreement with Iloh and</w:t>
      </w:r>
      <w:r>
        <w:rPr>
          <w:spacing w:val="1"/>
        </w:rPr>
        <w:t xml:space="preserve"> </w:t>
      </w:r>
      <w:r>
        <w:t>Nwokedi (2016), Ojo (2012) perceives budget as a policy document outlining the statement of</w:t>
      </w:r>
      <w:r>
        <w:rPr>
          <w:spacing w:val="1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projected</w:t>
      </w:r>
      <w:r>
        <w:rPr>
          <w:spacing w:val="-7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period,</w:t>
      </w:r>
      <w:r>
        <w:rPr>
          <w:spacing w:val="-7"/>
        </w:rPr>
        <w:t xml:space="preserve"> </w:t>
      </w:r>
      <w:r>
        <w:t>usually</w:t>
      </w:r>
      <w:r>
        <w:rPr>
          <w:spacing w:val="-1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government.</w:t>
      </w:r>
      <w:r>
        <w:rPr>
          <w:spacing w:val="-5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indeed</w:t>
      </w:r>
      <w:r>
        <w:rPr>
          <w:spacing w:val="-5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opinions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constitutes</w:t>
      </w:r>
      <w:r>
        <w:rPr>
          <w:spacing w:val="-8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budget.</w:t>
      </w:r>
      <w:r>
        <w:rPr>
          <w:spacing w:val="-4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scholars’</w:t>
      </w:r>
      <w:r>
        <w:rPr>
          <w:spacing w:val="-8"/>
        </w:rPr>
        <w:t xml:space="preserve"> </w:t>
      </w:r>
      <w:r>
        <w:t>views</w:t>
      </w:r>
      <w:r>
        <w:rPr>
          <w:spacing w:val="-57"/>
        </w:rPr>
        <w:t xml:space="preserve"> </w:t>
      </w:r>
      <w:r>
        <w:t>are laudable however, Kwanashie (2003) provides an all-encompassing and comprehensive view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 constitutes a</w:t>
      </w:r>
      <w:r>
        <w:rPr>
          <w:spacing w:val="-1"/>
        </w:rPr>
        <w:t xml:space="preserve"> </w:t>
      </w:r>
      <w:r>
        <w:t>budget. According</w:t>
      </w:r>
      <w:r>
        <w:rPr>
          <w:spacing w:val="-3"/>
        </w:rPr>
        <w:t xml:space="preserve"> </w:t>
      </w:r>
      <w:r>
        <w:t>to Kwanashie (2003):</w:t>
      </w:r>
    </w:p>
    <w:p>
      <w:pPr>
        <w:pStyle w:val="6"/>
        <w:spacing w:before="2"/>
        <w:ind w:left="1140" w:right="1158"/>
      </w:pPr>
      <w:r>
        <w:t>The budget is a key instrument for macroeconomic management in most</w:t>
      </w:r>
      <w:r>
        <w:rPr>
          <w:spacing w:val="1"/>
        </w:rPr>
        <w:t xml:space="preserve"> </w:t>
      </w:r>
      <w:r>
        <w:rPr>
          <w:spacing w:val="-1"/>
        </w:rPr>
        <w:t>economies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efficacy</w:t>
      </w:r>
      <w:r>
        <w:rPr>
          <w:spacing w:val="-15"/>
        </w:rPr>
        <w:t xml:space="preserve"> </w:t>
      </w:r>
      <w:r>
        <w:t>determines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success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governments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meeting</w:t>
      </w:r>
    </w:p>
    <w:p>
      <w:pPr>
        <w:spacing w:after="0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/>
        <w:ind w:left="1140" w:right="1154"/>
      </w:pPr>
      <w:r>
        <w:t>societal goals. The budget is also a tool for the implementation of social,</w:t>
      </w:r>
      <w:r>
        <w:rPr>
          <w:spacing w:val="1"/>
        </w:rPr>
        <w:t xml:space="preserve"> </w:t>
      </w:r>
      <w:r>
        <w:t>political and economic policies and priorities which impact on the lives of</w:t>
      </w:r>
      <w:r>
        <w:rPr>
          <w:spacing w:val="1"/>
        </w:rPr>
        <w:t xml:space="preserve"> </w:t>
      </w:r>
      <w:r>
        <w:t>the population…A budget is a plan and we know that plans depend heavily</w:t>
      </w:r>
      <w:r>
        <w:rPr>
          <w:spacing w:val="1"/>
        </w:rPr>
        <w:t xml:space="preserve"> </w:t>
      </w:r>
      <w:r>
        <w:t>on information, analysis and projections. A successful budget must be a</w:t>
      </w:r>
      <w:r>
        <w:rPr>
          <w:spacing w:val="1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rigorous</w:t>
      </w:r>
      <w:r>
        <w:rPr>
          <w:spacing w:val="-57"/>
        </w:rPr>
        <w:t xml:space="preserve"> </w:t>
      </w:r>
      <w:r>
        <w:t>impact analysis and an effective feedback mechanism to internalize lessons</w:t>
      </w:r>
      <w:r>
        <w:rPr>
          <w:spacing w:val="1"/>
        </w:rPr>
        <w:t xml:space="preserve"> </w:t>
      </w:r>
      <w:r>
        <w:t>of past budgets. The budget is an integrated output of a dynamic process in</w:t>
      </w:r>
      <w:r>
        <w:rPr>
          <w:spacing w:val="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connections</w:t>
      </w:r>
      <w:r>
        <w:rPr>
          <w:spacing w:val="-8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sectors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ultimate</w:t>
      </w:r>
      <w:r>
        <w:rPr>
          <w:spacing w:val="-58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and should be</w:t>
      </w:r>
      <w:r>
        <w:rPr>
          <w:spacing w:val="-1"/>
        </w:rPr>
        <w:t xml:space="preserve"> </w:t>
      </w:r>
      <w:r>
        <w:t>looked at in a</w:t>
      </w:r>
      <w:r>
        <w:rPr>
          <w:spacing w:val="-1"/>
        </w:rPr>
        <w:t xml:space="preserve"> </w:t>
      </w:r>
      <w:r>
        <w:t>holistic</w:t>
      </w:r>
      <w:r>
        <w:rPr>
          <w:spacing w:val="-2"/>
        </w:rPr>
        <w:t xml:space="preserve"> </w:t>
      </w:r>
      <w:r>
        <w:t>manner.</w:t>
      </w:r>
    </w:p>
    <w:p>
      <w:pPr>
        <w:pStyle w:val="6"/>
        <w:spacing w:line="480" w:lineRule="auto"/>
        <w:ind w:left="120" w:right="136" w:firstLine="719"/>
      </w:pPr>
      <w:r>
        <w:t>Inferring from the forgoing arguments therefore, budget is not only a veritable vehicle for</w:t>
      </w:r>
      <w:r>
        <w:rPr>
          <w:spacing w:val="-57"/>
        </w:rPr>
        <w:t xml:space="preserve"> </w:t>
      </w:r>
      <w:r>
        <w:t>fostering</w:t>
      </w:r>
      <w:r>
        <w:rPr>
          <w:spacing w:val="-9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stimulating</w:t>
      </w:r>
      <w:r>
        <w:rPr>
          <w:spacing w:val="-9"/>
        </w:rPr>
        <w:t xml:space="preserve"> </w:t>
      </w:r>
      <w:r>
        <w:t>participatory</w:t>
      </w:r>
      <w:r>
        <w:rPr>
          <w:spacing w:val="-11"/>
        </w:rPr>
        <w:t xml:space="preserve"> </w:t>
      </w:r>
      <w:r>
        <w:t>democracy.</w:t>
      </w:r>
      <w:r>
        <w:rPr>
          <w:spacing w:val="-7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explains why democracies have developed the culture of involving their citizens in the budget</w:t>
      </w:r>
      <w:r>
        <w:rPr>
          <w:spacing w:val="1"/>
        </w:rPr>
        <w:t xml:space="preserve"> </w:t>
      </w:r>
      <w:r>
        <w:t>process through their representatives in the legislature (Kwanashie, 2003). Apart availing the</w:t>
      </w:r>
      <w:r>
        <w:rPr>
          <w:spacing w:val="1"/>
        </w:rPr>
        <w:t xml:space="preserve"> </w:t>
      </w:r>
      <w:r>
        <w:t>constituents/ electorates the opportunity to identify and prioritize the projects and programmes</w:t>
      </w:r>
      <w:r>
        <w:rPr>
          <w:spacing w:val="1"/>
        </w:rPr>
        <w:t xml:space="preserve"> </w:t>
      </w:r>
      <w:r>
        <w:t>they need for the fiscal year, this participatory practice also gives them a sense of belonging as</w:t>
      </w:r>
      <w:r>
        <w:rPr>
          <w:spacing w:val="1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stakeholder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t>thereby</w:t>
      </w:r>
      <w:r>
        <w:rPr>
          <w:spacing w:val="-10"/>
        </w:rPr>
        <w:t xml:space="preserve"> </w:t>
      </w:r>
      <w:r>
        <w:t>deepening</w:t>
      </w:r>
      <w:r>
        <w:rPr>
          <w:spacing w:val="-8"/>
        </w:rPr>
        <w:t xml:space="preserve"> </w:t>
      </w:r>
      <w:r>
        <w:t>democratic</w:t>
      </w:r>
      <w:r>
        <w:rPr>
          <w:spacing w:val="-5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society. However,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Nigeria,</w:t>
      </w:r>
      <w:r>
        <w:rPr>
          <w:spacing w:val="-4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 exclusive</w:t>
      </w:r>
      <w:r>
        <w:rPr>
          <w:spacing w:val="-4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57"/>
        </w:rPr>
        <w:t xml:space="preserve"> </w:t>
      </w:r>
      <w:r>
        <w:t>arm of the government, with the legislature participating at the approval and audit stages. They</w:t>
      </w:r>
      <w:r>
        <w:rPr>
          <w:spacing w:val="1"/>
        </w:rPr>
        <w:t xml:space="preserve"> </w:t>
      </w:r>
      <w:r>
        <w:t>assume better knowledge of the problems and priorities of the citizens more than the citizens</w:t>
      </w:r>
      <w:r>
        <w:rPr>
          <w:spacing w:val="1"/>
        </w:rPr>
        <w:t xml:space="preserve"> </w:t>
      </w:r>
      <w:r>
        <w:t>themselves, and as such, completely sideline them in the preparation of the budget and in its</w:t>
      </w:r>
      <w:r>
        <w:rPr>
          <w:spacing w:val="1"/>
        </w:rPr>
        <w:t xml:space="preserve"> </w:t>
      </w:r>
      <w:r>
        <w:t>implementation too (Iloh &amp; Nwokedi, 2016; Obara, 2013).</w:t>
      </w:r>
      <w:r>
        <w:rPr>
          <w:spacing w:val="1"/>
        </w:rPr>
        <w:t xml:space="preserve"> </w:t>
      </w:r>
      <w:r>
        <w:t>Participatory budgeting solves or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 the problems</w:t>
      </w:r>
      <w:r>
        <w:rPr>
          <w:spacing w:val="1"/>
        </w:rPr>
        <w:t xml:space="preserve"> </w:t>
      </w:r>
      <w:r>
        <w:t>accompanying budgeting such</w:t>
      </w:r>
      <w:r>
        <w:rPr>
          <w:spacing w:val="1"/>
        </w:rPr>
        <w:t xml:space="preserve"> </w:t>
      </w:r>
      <w:r>
        <w:t>corruption,</w:t>
      </w:r>
      <w:r>
        <w:rPr>
          <w:spacing w:val="1"/>
        </w:rPr>
        <w:t xml:space="preserve"> </w:t>
      </w:r>
      <w:r>
        <w:t>poor and</w:t>
      </w:r>
      <w:r>
        <w:rPr>
          <w:spacing w:val="1"/>
        </w:rPr>
        <w:t xml:space="preserve"> </w:t>
      </w:r>
      <w:r>
        <w:t>selective</w:t>
      </w:r>
      <w:r>
        <w:rPr>
          <w:spacing w:val="1"/>
        </w:rPr>
        <w:t xml:space="preserve"> </w:t>
      </w:r>
      <w:r>
        <w:t>implementation,</w:t>
      </w:r>
      <w:r>
        <w:rPr>
          <w:spacing w:val="-1"/>
        </w:rPr>
        <w:t xml:space="preserve"> </w:t>
      </w:r>
      <w:r>
        <w:t>as well as extra-budgetary</w:t>
      </w:r>
      <w:r>
        <w:rPr>
          <w:spacing w:val="-5"/>
        </w:rPr>
        <w:t xml:space="preserve"> </w:t>
      </w:r>
      <w:r>
        <w:t>spending.</w:t>
      </w:r>
    </w:p>
    <w:p>
      <w:pPr>
        <w:pStyle w:val="6"/>
        <w:spacing w:before="2" w:line="480" w:lineRule="auto"/>
        <w:ind w:left="120" w:right="139" w:firstLine="360"/>
      </w:pPr>
      <w:r>
        <w:t>Iloh &amp; Nwokedi (2016) further posit that the government or public budget is different from</w:t>
      </w:r>
      <w:r>
        <w:rPr>
          <w:spacing w:val="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budgets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ways.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budgeting,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voters</w:t>
      </w:r>
      <w:r>
        <w:rPr>
          <w:spacing w:val="-9"/>
        </w:rPr>
        <w:t xml:space="preserve"> </w:t>
      </w:r>
      <w:r>
        <w:t>delegate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power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spending</w:t>
      </w:r>
      <w:r>
        <w:rPr>
          <w:spacing w:val="-2"/>
        </w:rPr>
        <w:t xml:space="preserve"> </w:t>
      </w:r>
      <w:r>
        <w:t>their money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politicians or</w:t>
      </w:r>
      <w:r>
        <w:rPr>
          <w:spacing w:val="-1"/>
        </w:rPr>
        <w:t xml:space="preserve"> </w:t>
      </w:r>
      <w:r>
        <w:t>the elected representatives.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2"/>
        <w:spacing w:before="77"/>
        <w:ind w:left="120"/>
      </w:pPr>
      <w:r>
        <w:t>Budget</w:t>
      </w:r>
      <w:r>
        <w:rPr>
          <w:spacing w:val="-4"/>
        </w:rPr>
        <w:t xml:space="preserve"> </w:t>
      </w:r>
      <w:r>
        <w:t>Outcomes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before="1" w:line="480" w:lineRule="auto"/>
        <w:ind w:left="120" w:right="141"/>
      </w:pPr>
      <w:r>
        <w:t>Having established what budgeting entails, it is imperative to note the various budget outcomes</w:t>
      </w:r>
      <w:r>
        <w:rPr>
          <w:spacing w:val="1"/>
        </w:rPr>
        <w:t xml:space="preserve"> </w:t>
      </w:r>
      <w:r>
        <w:t>and 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captured below:</w:t>
      </w:r>
    </w:p>
    <w:p>
      <w:pPr>
        <w:pStyle w:val="11"/>
        <w:numPr>
          <w:ilvl w:val="0"/>
          <w:numId w:val="9"/>
        </w:numPr>
        <w:tabs>
          <w:tab w:val="left" w:pos="841"/>
        </w:tabs>
        <w:spacing w:before="0" w:after="0" w:line="480" w:lineRule="auto"/>
        <w:ind w:left="840" w:right="137" w:hanging="488"/>
        <w:jc w:val="both"/>
        <w:rPr>
          <w:sz w:val="24"/>
        </w:rPr>
      </w:pPr>
      <w:r>
        <w:rPr>
          <w:b/>
          <w:spacing w:val="-1"/>
          <w:sz w:val="24"/>
        </w:rPr>
        <w:t>Balanced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Budget:</w:t>
      </w:r>
      <w:r>
        <w:rPr>
          <w:b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suggested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name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balanced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deficit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surplus.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revenues</w:t>
      </w:r>
      <w:r>
        <w:rPr>
          <w:spacing w:val="1"/>
          <w:sz w:val="24"/>
        </w:rPr>
        <w:t xml:space="preserve"> </w:t>
      </w:r>
      <w:r>
        <w:rPr>
          <w:sz w:val="24"/>
        </w:rPr>
        <w:t>generated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projected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said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balanced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estimated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3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expected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8"/>
          <w:sz w:val="24"/>
        </w:rPr>
        <w:t xml:space="preserve"> </w:t>
      </w:r>
      <w:r>
        <w:rPr>
          <w:sz w:val="24"/>
        </w:rPr>
        <w:t>receipts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0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9"/>
          <w:sz w:val="24"/>
        </w:rPr>
        <w:t xml:space="preserve"> </w:t>
      </w:r>
      <w:r>
        <w:rPr>
          <w:sz w:val="24"/>
        </w:rPr>
        <w:t>Advocated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many</w:t>
      </w:r>
      <w:r>
        <w:rPr>
          <w:spacing w:val="-58"/>
          <w:sz w:val="24"/>
        </w:rPr>
        <w:t xml:space="preserve"> </w:t>
      </w:r>
      <w:r>
        <w:rPr>
          <w:sz w:val="24"/>
        </w:rPr>
        <w:t>classical</w:t>
      </w:r>
      <w:r>
        <w:rPr>
          <w:spacing w:val="-8"/>
          <w:sz w:val="24"/>
        </w:rPr>
        <w:t xml:space="preserve"> </w:t>
      </w:r>
      <w:r>
        <w:rPr>
          <w:sz w:val="24"/>
        </w:rPr>
        <w:t>economists,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type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based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principle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“living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means.”</w:t>
      </w:r>
      <w:r>
        <w:rPr>
          <w:spacing w:val="-57"/>
          <w:sz w:val="24"/>
        </w:rPr>
        <w:t xml:space="preserve"> </w:t>
      </w:r>
      <w:r>
        <w:rPr>
          <w:sz w:val="24"/>
        </w:rPr>
        <w:t>They believed the government’s expenditure should not exceed their revenue. Though an</w:t>
      </w:r>
      <w:r>
        <w:rPr>
          <w:spacing w:val="1"/>
          <w:sz w:val="24"/>
        </w:rPr>
        <w:t xml:space="preserve"> </w:t>
      </w:r>
      <w:r>
        <w:rPr>
          <w:sz w:val="24"/>
        </w:rPr>
        <w:t>ideal approach to achieve a balanced economy and maintain fiscal discipline, a balanced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does not ensure financial stability.</w:t>
      </w:r>
    </w:p>
    <w:p>
      <w:pPr>
        <w:pStyle w:val="11"/>
        <w:numPr>
          <w:ilvl w:val="0"/>
          <w:numId w:val="9"/>
        </w:numPr>
        <w:tabs>
          <w:tab w:val="left" w:pos="841"/>
        </w:tabs>
        <w:spacing w:before="1" w:after="0" w:line="480" w:lineRule="auto"/>
        <w:ind w:left="840" w:right="137" w:hanging="555"/>
        <w:jc w:val="both"/>
        <w:rPr>
          <w:sz w:val="24"/>
        </w:rPr>
      </w:pPr>
      <w:r>
        <w:rPr>
          <w:b/>
          <w:sz w:val="24"/>
        </w:rPr>
        <w:t xml:space="preserve">Surplus Budget: </w:t>
      </w:r>
      <w:r>
        <w:rPr>
          <w:sz w:val="24"/>
        </w:rPr>
        <w:t>A government budget is said to be a surplus budget if the expected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revenues</w:t>
      </w:r>
      <w:r>
        <w:rPr>
          <w:spacing w:val="1"/>
          <w:sz w:val="24"/>
        </w:rPr>
        <w:t xml:space="preserve"> </w:t>
      </w:r>
      <w:r>
        <w:rPr>
          <w:sz w:val="24"/>
        </w:rPr>
        <w:t>exceed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financial year. This means that the revenues accruing to government in that financial year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taxes</w:t>
      </w:r>
      <w:r>
        <w:rPr>
          <w:spacing w:val="-4"/>
          <w:sz w:val="24"/>
        </w:rPr>
        <w:t xml:space="preserve"> </w:t>
      </w:r>
      <w:r>
        <w:rPr>
          <w:sz w:val="24"/>
        </w:rPr>
        <w:t>levied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spends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welfare.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surplus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denotes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affluence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country.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times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inflation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reduce</w:t>
      </w:r>
      <w:r>
        <w:rPr>
          <w:spacing w:val="-12"/>
          <w:sz w:val="24"/>
        </w:rPr>
        <w:t xml:space="preserve"> </w:t>
      </w:r>
      <w:r>
        <w:rPr>
          <w:sz w:val="24"/>
        </w:rPr>
        <w:t>aggregate</w:t>
      </w:r>
      <w:r>
        <w:rPr>
          <w:spacing w:val="-13"/>
          <w:sz w:val="24"/>
        </w:rPr>
        <w:t xml:space="preserve"> </w:t>
      </w:r>
      <w:r>
        <w:rPr>
          <w:sz w:val="24"/>
        </w:rPr>
        <w:t>demand.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kind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impacts</w:t>
      </w:r>
      <w:r>
        <w:rPr>
          <w:spacing w:val="-57"/>
          <w:sz w:val="24"/>
        </w:rPr>
        <w:t xml:space="preserve"> </w:t>
      </w:r>
      <w:r>
        <w:rPr>
          <w:sz w:val="24"/>
        </w:rPr>
        <w:t>economic growth and development as it encourages fiscal flexibility, leads to decline in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debts as it has excess funds to service or pay off existing debts owed, lowers</w:t>
      </w:r>
      <w:r>
        <w:rPr>
          <w:spacing w:val="1"/>
          <w:sz w:val="24"/>
        </w:rPr>
        <w:t xml:space="preserve"> </w:t>
      </w:r>
      <w:r>
        <w:rPr>
          <w:sz w:val="24"/>
        </w:rPr>
        <w:t>interest rates on credit facilities and culminates in deflation in the economy. It may also</w:t>
      </w:r>
      <w:r>
        <w:rPr>
          <w:spacing w:val="1"/>
          <w:sz w:val="24"/>
        </w:rPr>
        <w:t xml:space="preserve"> </w:t>
      </w:r>
      <w:r>
        <w:rPr>
          <w:sz w:val="24"/>
        </w:rPr>
        <w:t>lead to economic decline, negative deflation effects such as less money in circulation and</w:t>
      </w:r>
      <w:r>
        <w:rPr>
          <w:spacing w:val="1"/>
          <w:sz w:val="24"/>
        </w:rPr>
        <w:t xml:space="preserve"> </w:t>
      </w:r>
      <w:r>
        <w:rPr>
          <w:sz w:val="24"/>
        </w:rPr>
        <w:t>discourage</w:t>
      </w:r>
      <w:r>
        <w:rPr>
          <w:spacing w:val="-2"/>
          <w:sz w:val="24"/>
        </w:rPr>
        <w:t xml:space="preserve"> </w:t>
      </w: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production, etc. if</w:t>
      </w:r>
      <w:r>
        <w:rPr>
          <w:spacing w:val="-1"/>
          <w:sz w:val="24"/>
        </w:rPr>
        <w:t xml:space="preserve"> </w:t>
      </w:r>
      <w:r>
        <w:rPr>
          <w:sz w:val="24"/>
        </w:rPr>
        <w:t>not properly</w:t>
      </w:r>
      <w:r>
        <w:rPr>
          <w:spacing w:val="-5"/>
          <w:sz w:val="24"/>
        </w:rPr>
        <w:t xml:space="preserve"> </w:t>
      </w:r>
      <w:r>
        <w:rPr>
          <w:sz w:val="24"/>
        </w:rPr>
        <w:t>managed.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11"/>
        <w:numPr>
          <w:ilvl w:val="0"/>
          <w:numId w:val="9"/>
        </w:numPr>
        <w:tabs>
          <w:tab w:val="left" w:pos="841"/>
        </w:tabs>
        <w:spacing w:before="72" w:after="0" w:line="480" w:lineRule="auto"/>
        <w:ind w:left="840" w:right="136" w:hanging="620"/>
        <w:jc w:val="both"/>
        <w:rPr>
          <w:sz w:val="24"/>
        </w:rPr>
      </w:pPr>
      <w:r>
        <w:rPr>
          <w:b/>
          <w:sz w:val="24"/>
        </w:rPr>
        <w:t>Deficit Budget</w:t>
      </w:r>
      <w:r>
        <w:rPr>
          <w:sz w:val="24"/>
        </w:rPr>
        <w:t>: A government budget is classified as a deficit budget if the estimated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2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14"/>
          <w:sz w:val="24"/>
        </w:rPr>
        <w:t xml:space="preserve"> </w:t>
      </w:r>
      <w:r>
        <w:rPr>
          <w:sz w:val="24"/>
        </w:rPr>
        <w:t>exceeds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expected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2"/>
          <w:sz w:val="24"/>
        </w:rPr>
        <w:t xml:space="preserve"> </w:t>
      </w:r>
      <w:r>
        <w:rPr>
          <w:sz w:val="24"/>
        </w:rPr>
        <w:t>revenue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3"/>
          <w:sz w:val="24"/>
        </w:rPr>
        <w:t xml:space="preserve"> </w:t>
      </w:r>
      <w:r>
        <w:rPr>
          <w:sz w:val="24"/>
        </w:rPr>
        <w:t>financial</w:t>
      </w:r>
      <w:r>
        <w:rPr>
          <w:spacing w:val="-57"/>
          <w:sz w:val="24"/>
        </w:rPr>
        <w:t xml:space="preserve"> </w:t>
      </w:r>
      <w:r>
        <w:rPr>
          <w:sz w:val="24"/>
        </w:rPr>
        <w:t>year.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type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budget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best</w:t>
      </w:r>
      <w:r>
        <w:rPr>
          <w:spacing w:val="-8"/>
          <w:sz w:val="24"/>
        </w:rPr>
        <w:t xml:space="preserve"> </w:t>
      </w:r>
      <w:r>
        <w:rPr>
          <w:sz w:val="24"/>
        </w:rPr>
        <w:t>suited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1"/>
          <w:sz w:val="24"/>
        </w:rPr>
        <w:t xml:space="preserve"> </w:t>
      </w:r>
      <w:r>
        <w:rPr>
          <w:sz w:val="24"/>
        </w:rPr>
        <w:t>economies,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India.</w:t>
      </w:r>
      <w:r>
        <w:rPr>
          <w:spacing w:val="-9"/>
          <w:sz w:val="24"/>
        </w:rPr>
        <w:t xml:space="preserve"> </w:t>
      </w:r>
      <w:r>
        <w:rPr>
          <w:sz w:val="24"/>
        </w:rPr>
        <w:t>Especially</w:t>
      </w:r>
      <w:r>
        <w:rPr>
          <w:spacing w:val="-58"/>
          <w:sz w:val="24"/>
        </w:rPr>
        <w:t xml:space="preserve"> </w:t>
      </w:r>
      <w:r>
        <w:rPr>
          <w:sz w:val="24"/>
        </w:rPr>
        <w:t>helpful at times of recession, a deficit budget helps generate additional demand and boost</w:t>
      </w:r>
      <w:r>
        <w:rPr>
          <w:spacing w:val="1"/>
          <w:sz w:val="24"/>
        </w:rPr>
        <w:t xml:space="preserve"> </w:t>
      </w:r>
      <w:r>
        <w:rPr>
          <w:sz w:val="24"/>
        </w:rPr>
        <w:t>the rate of economic growth. Here, the government incurs the excessive expenditure to</w:t>
      </w:r>
      <w:r>
        <w:rPr>
          <w:spacing w:val="1"/>
          <w:sz w:val="24"/>
        </w:rPr>
        <w:t xml:space="preserve"> </w:t>
      </w:r>
      <w:r>
        <w:rPr>
          <w:sz w:val="24"/>
        </w:rPr>
        <w:t>improve the employment rate. This play important role in addressing social issues of</w:t>
      </w:r>
      <w:r>
        <w:rPr>
          <w:spacing w:val="1"/>
          <w:sz w:val="24"/>
        </w:rPr>
        <w:t xml:space="preserve"> </w:t>
      </w:r>
      <w:r>
        <w:rPr>
          <w:sz w:val="24"/>
        </w:rPr>
        <w:t>unemployment and poverty rate during economic crunch or recession and encourages</w:t>
      </w:r>
      <w:r>
        <w:rPr>
          <w:spacing w:val="1"/>
          <w:sz w:val="24"/>
        </w:rPr>
        <w:t xml:space="preserve"> </w:t>
      </w:r>
      <w:r>
        <w:rPr>
          <w:sz w:val="24"/>
        </w:rPr>
        <w:t>welfarism in government spending as well as foster prudence in government spending. It</w:t>
      </w:r>
      <w:r>
        <w:rPr>
          <w:spacing w:val="1"/>
          <w:sz w:val="24"/>
        </w:rPr>
        <w:t xml:space="preserve"> </w:t>
      </w:r>
      <w:r>
        <w:rPr>
          <w:sz w:val="24"/>
        </w:rPr>
        <w:t>however, increases government’s debt burden as government may resort to borrowing 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to fund the budget.</w:t>
      </w:r>
    </w:p>
    <w:p>
      <w:pPr>
        <w:pStyle w:val="6"/>
        <w:spacing w:before="1"/>
        <w:ind w:left="120"/>
      </w:pPr>
      <w:r>
        <w:t>Other</w:t>
      </w:r>
      <w:r>
        <w:rPr>
          <w:spacing w:val="-1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budget include:</w:t>
      </w:r>
    </w:p>
    <w:p>
      <w:pPr>
        <w:pStyle w:val="6"/>
        <w:jc w:val="left"/>
      </w:pPr>
    </w:p>
    <w:p>
      <w:pPr>
        <w:pStyle w:val="11"/>
        <w:numPr>
          <w:ilvl w:val="1"/>
          <w:numId w:val="9"/>
        </w:numPr>
        <w:tabs>
          <w:tab w:val="left" w:pos="1201"/>
        </w:tabs>
        <w:spacing w:before="0" w:after="0" w:line="480" w:lineRule="auto"/>
        <w:ind w:left="1200" w:right="141" w:hanging="720"/>
        <w:jc w:val="both"/>
        <w:rPr>
          <w:sz w:val="24"/>
        </w:rPr>
      </w:pPr>
      <w:r>
        <w:rPr>
          <w:b/>
          <w:sz w:val="24"/>
        </w:rPr>
        <w:t xml:space="preserve">Revenue Budget: </w:t>
      </w:r>
      <w:r>
        <w:rPr>
          <w:sz w:val="24"/>
        </w:rPr>
        <w:t>It is just the details of the revenue received by the government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taxes and other</w:t>
      </w:r>
      <w:r>
        <w:rPr>
          <w:spacing w:val="-2"/>
          <w:sz w:val="24"/>
        </w:rPr>
        <w:t xml:space="preserve"> </w:t>
      </w: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 met through it.</w:t>
      </w:r>
    </w:p>
    <w:p>
      <w:pPr>
        <w:pStyle w:val="11"/>
        <w:numPr>
          <w:ilvl w:val="1"/>
          <w:numId w:val="9"/>
        </w:numPr>
        <w:tabs>
          <w:tab w:val="left" w:pos="1201"/>
        </w:tabs>
        <w:spacing w:before="1" w:after="0" w:line="480" w:lineRule="auto"/>
        <w:ind w:left="1200" w:right="139" w:hanging="720"/>
        <w:jc w:val="both"/>
        <w:rPr>
          <w:sz w:val="24"/>
        </w:rPr>
      </w:pPr>
      <w:r>
        <w:rPr>
          <w:b/>
          <w:sz w:val="24"/>
        </w:rPr>
        <w:t xml:space="preserve">Performance-Based Budget: </w:t>
      </w:r>
      <w:r>
        <w:rPr>
          <w:sz w:val="24"/>
        </w:rPr>
        <w:t>This type of budget is mostly used by the organizations</w:t>
      </w:r>
      <w:r>
        <w:rPr>
          <w:spacing w:val="-57"/>
          <w:sz w:val="24"/>
        </w:rPr>
        <w:t xml:space="preserve"> </w:t>
      </w:r>
      <w:r>
        <w:rPr>
          <w:sz w:val="24"/>
        </w:rPr>
        <w:t>and ministries involved in the developmental activities. This process of budgeting,</w:t>
      </w:r>
      <w:r>
        <w:rPr>
          <w:spacing w:val="1"/>
          <w:sz w:val="24"/>
        </w:rPr>
        <w:t xml:space="preserve"> </w:t>
      </w:r>
      <w:r>
        <w:rPr>
          <w:sz w:val="24"/>
        </w:rPr>
        <w:t>takes into account the end result or the performance of the developmental programme</w:t>
      </w:r>
      <w:r>
        <w:rPr>
          <w:spacing w:val="-57"/>
          <w:sz w:val="24"/>
        </w:rPr>
        <w:t xml:space="preserve"> </w:t>
      </w:r>
      <w:r>
        <w:rPr>
          <w:sz w:val="24"/>
        </w:rPr>
        <w:t>thus insuring cost effective and efficient planning. With the increasing developmental</w:t>
      </w:r>
      <w:r>
        <w:rPr>
          <w:spacing w:val="-57"/>
          <w:sz w:val="24"/>
        </w:rPr>
        <w:t xml:space="preserve"> </w:t>
      </w:r>
      <w:r>
        <w:rPr>
          <w:sz w:val="24"/>
        </w:rPr>
        <w:t>challenges and awareness regarding the usage of tax payer’s money, new methods of</w:t>
      </w:r>
      <w:r>
        <w:rPr>
          <w:spacing w:val="1"/>
          <w:sz w:val="24"/>
        </w:rPr>
        <w:t xml:space="preserve"> </w:t>
      </w:r>
      <w:r>
        <w:rPr>
          <w:sz w:val="24"/>
        </w:rPr>
        <w:t>budgeting are required of which the performance based budgeting has emerged as a</w:t>
      </w:r>
      <w:r>
        <w:rPr>
          <w:spacing w:val="1"/>
          <w:sz w:val="24"/>
        </w:rPr>
        <w:t xml:space="preserve"> </w:t>
      </w:r>
      <w:r>
        <w:rPr>
          <w:sz w:val="24"/>
        </w:rPr>
        <w:t>transparent and accountable method. It relies on three aspects of understanding of the</w:t>
      </w:r>
      <w:r>
        <w:rPr>
          <w:spacing w:val="1"/>
          <w:sz w:val="24"/>
        </w:rPr>
        <w:t xml:space="preserve"> </w:t>
      </w:r>
      <w:r>
        <w:rPr>
          <w:sz w:val="24"/>
        </w:rPr>
        <w:t>final outcome, the strategies formulated to reach those final outcomes and the specific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 that were carried out to achieve those outcomes. With a very detailed and</w:t>
      </w:r>
      <w:r>
        <w:rPr>
          <w:spacing w:val="1"/>
          <w:sz w:val="24"/>
        </w:rPr>
        <w:t xml:space="preserve"> </w:t>
      </w:r>
      <w:r>
        <w:rPr>
          <w:sz w:val="24"/>
        </w:rPr>
        <w:t>objective</w:t>
      </w:r>
      <w:r>
        <w:rPr>
          <w:spacing w:val="-2"/>
          <w:sz w:val="24"/>
        </w:rPr>
        <w:t xml:space="preserve"> </w:t>
      </w:r>
      <w:r>
        <w:rPr>
          <w:sz w:val="24"/>
        </w:rPr>
        <w:t>analysis,</w:t>
      </w:r>
      <w:r>
        <w:rPr>
          <w:spacing w:val="-1"/>
          <w:sz w:val="24"/>
        </w:rPr>
        <w:t xml:space="preserve"> </w:t>
      </w:r>
      <w:r>
        <w:rPr>
          <w:sz w:val="24"/>
        </w:rPr>
        <w:t>this budgeting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 is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oriented in</w:t>
      </w:r>
      <w:r>
        <w:rPr>
          <w:spacing w:val="-1"/>
          <w:sz w:val="24"/>
        </w:rPr>
        <w:t xml:space="preserve"> </w:t>
      </w:r>
      <w:r>
        <w:rPr>
          <w:sz w:val="24"/>
        </w:rPr>
        <w:t>its approach.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11"/>
        <w:numPr>
          <w:ilvl w:val="1"/>
          <w:numId w:val="9"/>
        </w:numPr>
        <w:tabs>
          <w:tab w:val="left" w:pos="1201"/>
        </w:tabs>
        <w:spacing w:before="72" w:after="0" w:line="480" w:lineRule="auto"/>
        <w:ind w:left="1200" w:right="136" w:hanging="720"/>
        <w:jc w:val="both"/>
        <w:rPr>
          <w:sz w:val="24"/>
        </w:rPr>
      </w:pPr>
      <w:r>
        <w:rPr>
          <w:b/>
          <w:sz w:val="24"/>
        </w:rPr>
        <w:t xml:space="preserve">Zero based budget: </w:t>
      </w:r>
      <w:r>
        <w:rPr>
          <w:sz w:val="24"/>
        </w:rPr>
        <w:t>Zero based budgeting has its clear advantage when the limited</w:t>
      </w:r>
      <w:r>
        <w:rPr>
          <w:spacing w:val="1"/>
          <w:sz w:val="24"/>
        </w:rPr>
        <w:t xml:space="preserve"> </w:t>
      </w:r>
      <w:r>
        <w:rPr>
          <w:sz w:val="24"/>
        </w:rPr>
        <w:t>resources are to be allotted carefully and objectively. It is quite flexible in nature and</w:t>
      </w:r>
      <w:r>
        <w:rPr>
          <w:spacing w:val="1"/>
          <w:sz w:val="24"/>
        </w:rPr>
        <w:t xml:space="preserve"> </w:t>
      </w:r>
      <w:r>
        <w:rPr>
          <w:sz w:val="24"/>
        </w:rPr>
        <w:t>relies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rational</w:t>
      </w:r>
      <w:r>
        <w:rPr>
          <w:spacing w:val="-4"/>
          <w:sz w:val="24"/>
        </w:rPr>
        <w:t xml:space="preserve"> </w:t>
      </w:r>
      <w:r>
        <w:rPr>
          <w:sz w:val="24"/>
        </w:rPr>
        <w:t>methods,</w:t>
      </w:r>
      <w:r>
        <w:rPr>
          <w:spacing w:val="-4"/>
          <w:sz w:val="24"/>
        </w:rPr>
        <w:t xml:space="preserve"> </w:t>
      </w:r>
      <w:r>
        <w:rPr>
          <w:sz w:val="24"/>
        </w:rPr>
        <w:t>systematic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reallocate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justify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usage of funds. It starts from a zero base unlike traditional budgets where incremental</w:t>
      </w:r>
      <w:r>
        <w:rPr>
          <w:spacing w:val="-57"/>
          <w:sz w:val="24"/>
        </w:rPr>
        <w:t xml:space="preserve"> </w:t>
      </w:r>
      <w:r>
        <w:rPr>
          <w:sz w:val="24"/>
        </w:rPr>
        <w:t>approach is used. Here, the needs and costs of every function of the organization are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 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next year’s</w:t>
      </w:r>
      <w:r>
        <w:rPr>
          <w:spacing w:val="-1"/>
          <w:sz w:val="24"/>
        </w:rPr>
        <w:t xml:space="preserve"> </w:t>
      </w:r>
      <w:r>
        <w:rPr>
          <w:sz w:val="24"/>
        </w:rPr>
        <w:t>budget. So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futuristic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4"/>
          <w:sz w:val="24"/>
        </w:rPr>
        <w:t xml:space="preserve"> </w:t>
      </w:r>
      <w:r>
        <w:rPr>
          <w:sz w:val="24"/>
        </w:rPr>
        <w:t>year’s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traditionally</w:t>
      </w:r>
      <w:r>
        <w:rPr>
          <w:spacing w:val="-4"/>
          <w:sz w:val="24"/>
        </w:rPr>
        <w:t xml:space="preserve"> </w:t>
      </w:r>
      <w:r>
        <w:rPr>
          <w:sz w:val="24"/>
        </w:rPr>
        <w:t>calculated.</w:t>
      </w:r>
    </w:p>
    <w:p>
      <w:pPr>
        <w:pStyle w:val="6"/>
        <w:spacing w:before="1" w:line="480" w:lineRule="auto"/>
        <w:ind w:left="120" w:right="139" w:firstLine="360"/>
      </w:pPr>
      <w:r>
        <w:t>Ultimately, the budget is an instrument used by countries, both government and the private</w:t>
      </w:r>
      <w:r>
        <w:rPr>
          <w:spacing w:val="1"/>
        </w:rPr>
        <w:t xml:space="preserve"> </w:t>
      </w:r>
      <w:r>
        <w:t>sector organizations to ensure fiscal discipline, set achievable goals, determine how to fund the</w:t>
      </w:r>
      <w:r>
        <w:rPr>
          <w:spacing w:val="1"/>
        </w:rPr>
        <w:t xml:space="preserve"> </w:t>
      </w:r>
      <w:r>
        <w:t>processes of achieving the set goals, determine the time frame and assess achievements. These</w:t>
      </w:r>
      <w:r>
        <w:rPr>
          <w:spacing w:val="1"/>
        </w:rPr>
        <w:t xml:space="preserve"> </w:t>
      </w:r>
      <w:r>
        <w:t>reviewed literature failed to capture the importance of they placed premium on achievements and</w:t>
      </w:r>
      <w:r>
        <w:rPr>
          <w:spacing w:val="-57"/>
        </w:rPr>
        <w:t xml:space="preserve"> </w:t>
      </w:r>
      <w:r>
        <w:t>the means of attaining them with little or no attention on fiscal discipline and thereby paving the</w:t>
      </w:r>
      <w:r>
        <w:rPr>
          <w:spacing w:val="1"/>
        </w:rPr>
        <w:t xml:space="preserve"> </w:t>
      </w:r>
      <w:r>
        <w:t>way for sharp and corrupt practices to thrive. Thus, this study will try to bridge this gap as it will</w:t>
      </w:r>
      <w:r>
        <w:rPr>
          <w:spacing w:val="1"/>
        </w:rPr>
        <w:t xml:space="preserve"> </w:t>
      </w:r>
      <w:r>
        <w:t>seek ways that fiscal discipline can be guaranteed in Nigeria’s budget process by harping on the</w:t>
      </w:r>
      <w:r>
        <w:rPr>
          <w:spacing w:val="1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strict</w:t>
      </w:r>
      <w:r>
        <w:rPr>
          <w:spacing w:val="-4"/>
        </w:rPr>
        <w:t xml:space="preserve"> </w:t>
      </w:r>
      <w:r>
        <w:t>oversight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emphasizing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process.</w:t>
      </w:r>
    </w:p>
    <w:p>
      <w:pPr>
        <w:pStyle w:val="6"/>
        <w:spacing w:before="1" w:line="480" w:lineRule="auto"/>
        <w:ind w:left="120" w:right="137" w:firstLine="719"/>
      </w:pPr>
      <w:r>
        <w:t>Ndan (2007) outlined the functions and objectives of budget. According to him, the</w:t>
      </w:r>
      <w:r>
        <w:rPr>
          <w:spacing w:val="1"/>
        </w:rPr>
        <w:t xml:space="preserve"> </w:t>
      </w:r>
      <w:r>
        <w:t>rationale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budget 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efficiency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 spending.</w:t>
      </w:r>
      <w:r>
        <w:rPr>
          <w:spacing w:val="-3"/>
        </w:rPr>
        <w:t xml:space="preserve"> </w:t>
      </w:r>
      <w:r>
        <w:t>Although</w:t>
      </w:r>
      <w:r>
        <w:rPr>
          <w:spacing w:val="-58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variations</w:t>
      </w:r>
      <w:r>
        <w:rPr>
          <w:spacing w:val="-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countries, Ndan</w:t>
      </w:r>
      <w:r>
        <w:rPr>
          <w:spacing w:val="-1"/>
        </w:rPr>
        <w:t xml:space="preserve"> </w:t>
      </w:r>
      <w:r>
        <w:t>(2007)</w:t>
      </w:r>
      <w:r>
        <w:rPr>
          <w:spacing w:val="-1"/>
        </w:rPr>
        <w:t xml:space="preserve"> </w:t>
      </w:r>
      <w:r>
        <w:t>identifies the objectives</w:t>
      </w:r>
      <w:r>
        <w:rPr>
          <w:spacing w:val="-1"/>
        </w:rPr>
        <w:t xml:space="preserve"> </w:t>
      </w:r>
      <w:r>
        <w:t>and functions of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typical budget to include the following: the effective allocation of resources and projections on</w:t>
      </w:r>
      <w:r>
        <w:rPr>
          <w:spacing w:val="1"/>
        </w:rPr>
        <w:t xml:space="preserve"> </w:t>
      </w:r>
      <w:r>
        <w:t>means to generate such revenues. According to him, both government expenditure and taxation</w:t>
      </w:r>
      <w:r>
        <w:rPr>
          <w:spacing w:val="1"/>
        </w:rPr>
        <w:t xml:space="preserve"> </w:t>
      </w:r>
      <w:r>
        <w:t>policies influence the allocation of resources. The budget decision making process must take</w:t>
      </w:r>
      <w:r>
        <w:rPr>
          <w:spacing w:val="1"/>
        </w:rPr>
        <w:t xml:space="preserve"> </w:t>
      </w:r>
      <w:r>
        <w:t>account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allocation</w:t>
      </w:r>
      <w:r>
        <w:rPr>
          <w:spacing w:val="22"/>
        </w:rPr>
        <w:t xml:space="preserve"> </w:t>
      </w:r>
      <w:r>
        <w:t>consequences.</w:t>
      </w:r>
      <w:r>
        <w:rPr>
          <w:spacing w:val="25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instance,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decision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increase</w:t>
      </w:r>
      <w:r>
        <w:rPr>
          <w:spacing w:val="24"/>
        </w:rPr>
        <w:t xml:space="preserve"> </w:t>
      </w:r>
      <w:r>
        <w:t>government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7"/>
      </w:pPr>
      <w:r>
        <w:t>expenditure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road</w:t>
      </w:r>
      <w:r>
        <w:rPr>
          <w:spacing w:val="-11"/>
        </w:rPr>
        <w:t xml:space="preserve"> </w:t>
      </w:r>
      <w:r>
        <w:t>construction,</w:t>
      </w:r>
      <w:r>
        <w:rPr>
          <w:spacing w:val="-13"/>
        </w:rPr>
        <w:t xml:space="preserve"> </w:t>
      </w:r>
      <w:r>
        <w:t>power,</w:t>
      </w:r>
      <w:r>
        <w:rPr>
          <w:spacing w:val="-13"/>
        </w:rPr>
        <w:t xml:space="preserve"> </w:t>
      </w:r>
      <w:r>
        <w:t>housing,</w:t>
      </w:r>
      <w:r>
        <w:rPr>
          <w:spacing w:val="-11"/>
        </w:rPr>
        <w:t xml:space="preserve"> </w:t>
      </w:r>
      <w:r>
        <w:t>etc.,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wide</w:t>
      </w:r>
      <w:r>
        <w:rPr>
          <w:spacing w:val="-14"/>
        </w:rPr>
        <w:t xml:space="preserve"> </w:t>
      </w:r>
      <w:r>
        <w:t>spread</w:t>
      </w:r>
      <w:r>
        <w:rPr>
          <w:spacing w:val="-13"/>
        </w:rPr>
        <w:t xml:space="preserve"> </w:t>
      </w:r>
      <w:r>
        <w:t>effects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private</w:t>
      </w:r>
      <w:r>
        <w:rPr>
          <w:spacing w:val="-58"/>
        </w:rPr>
        <w:t xml:space="preserve"> </w:t>
      </w:r>
      <w:r>
        <w:t>sector. In Nigeria and many other countries, the government accepts responsibility for the degree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inequality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wealth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distribution. It</w:t>
      </w:r>
      <w:r>
        <w:rPr>
          <w:spacing w:val="-3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budgetary</w:t>
      </w:r>
      <w:r>
        <w:rPr>
          <w:spacing w:val="-2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narrow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distribution among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 segments</w:t>
      </w:r>
      <w:r>
        <w:rPr>
          <w:spacing w:val="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society.</w:t>
      </w:r>
    </w:p>
    <w:p>
      <w:pPr>
        <w:pStyle w:val="6"/>
        <w:spacing w:line="480" w:lineRule="auto"/>
        <w:ind w:left="120" w:right="135" w:firstLine="719"/>
      </w:pPr>
      <w:r>
        <w:rPr>
          <w:spacing w:val="-1"/>
        </w:rPr>
        <w:t>Ndan</w:t>
      </w:r>
      <w:r>
        <w:rPr>
          <w:spacing w:val="-12"/>
        </w:rPr>
        <w:t xml:space="preserve"> </w:t>
      </w:r>
      <w:r>
        <w:rPr>
          <w:spacing w:val="-1"/>
        </w:rPr>
        <w:t>(2007)</w:t>
      </w:r>
      <w:r>
        <w:rPr>
          <w:spacing w:val="-13"/>
        </w:rPr>
        <w:t xml:space="preserve"> </w:t>
      </w:r>
      <w:r>
        <w:rPr>
          <w:spacing w:val="-1"/>
        </w:rPr>
        <w:t>opined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budget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tool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manage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t>government</w:t>
      </w:r>
      <w:r>
        <w:rPr>
          <w:spacing w:val="-57"/>
        </w:rPr>
        <w:t xml:space="preserve"> </w:t>
      </w:r>
      <w:r>
        <w:t>expenditure. This deals</w:t>
      </w:r>
      <w:r>
        <w:rPr>
          <w:spacing w:val="1"/>
        </w:rPr>
        <w:t xml:space="preserve"> </w:t>
      </w:r>
      <w:r>
        <w:t>with accountability 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efficient use of</w:t>
      </w:r>
      <w:r>
        <w:rPr>
          <w:spacing w:val="1"/>
        </w:rPr>
        <w:t xml:space="preserve"> </w:t>
      </w:r>
      <w:r>
        <w:t>resources within the</w:t>
      </w:r>
      <w:r>
        <w:rPr>
          <w:spacing w:val="1"/>
        </w:rPr>
        <w:t xml:space="preserve"> </w:t>
      </w:r>
      <w:r>
        <w:t>government industries. Variations in government expenditure and taxation inherent in budgetary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stabilize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economy.</w:t>
      </w:r>
      <w:r>
        <w:rPr>
          <w:spacing w:val="1"/>
        </w:rPr>
        <w:t xml:space="preserve"> </w:t>
      </w:r>
      <w:r>
        <w:t>Inflation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unemployment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may control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instrumentality of the budget. Also, the budget through its provisions may be used in protecting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industries. Finally, the budget</w:t>
      </w:r>
      <w:r>
        <w:rPr>
          <w:spacing w:val="-1"/>
        </w:rPr>
        <w:t xml:space="preserve"> </w:t>
      </w:r>
      <w:r>
        <w:t>ensures financial control and</w:t>
      </w:r>
      <w:r>
        <w:rPr>
          <w:spacing w:val="-1"/>
        </w:rPr>
        <w:t xml:space="preserve"> </w:t>
      </w:r>
      <w:r>
        <w:t>audit.</w:t>
      </w:r>
    </w:p>
    <w:p>
      <w:pPr>
        <w:pStyle w:val="6"/>
        <w:spacing w:before="1" w:line="480" w:lineRule="auto"/>
        <w:ind w:left="120" w:right="141" w:firstLine="719"/>
      </w:pPr>
      <w:r>
        <w:t>However,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Osaretin</w:t>
      </w:r>
      <w:r>
        <w:rPr>
          <w:spacing w:val="1"/>
        </w:rPr>
        <w:t xml:space="preserve"> </w:t>
      </w:r>
      <w:r>
        <w:t>(2021),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spending. These</w:t>
      </w:r>
      <w:r>
        <w:rPr>
          <w:spacing w:val="-1"/>
        </w:rPr>
        <w:t xml:space="preserve"> </w:t>
      </w:r>
      <w:r>
        <w:t>include:</w:t>
      </w:r>
    </w:p>
    <w:p>
      <w:pPr>
        <w:pStyle w:val="11"/>
        <w:numPr>
          <w:ilvl w:val="0"/>
          <w:numId w:val="10"/>
        </w:numPr>
        <w:tabs>
          <w:tab w:val="left" w:pos="1201"/>
        </w:tabs>
        <w:spacing w:before="1" w:after="0" w:line="480" w:lineRule="auto"/>
        <w:ind w:left="1200" w:right="141" w:hanging="720"/>
        <w:jc w:val="both"/>
        <w:rPr>
          <w:sz w:val="24"/>
        </w:rPr>
      </w:pPr>
      <w:r>
        <w:rPr>
          <w:b/>
          <w:sz w:val="24"/>
        </w:rPr>
        <w:t>Adequacy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7"/>
          <w:sz w:val="24"/>
        </w:rPr>
        <w:t xml:space="preserve"> </w:t>
      </w:r>
      <w:r>
        <w:rPr>
          <w:sz w:val="24"/>
        </w:rPr>
        <w:t>seeks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achieve</w:t>
      </w:r>
      <w:r>
        <w:rPr>
          <w:spacing w:val="-5"/>
          <w:sz w:val="24"/>
        </w:rPr>
        <w:t xml:space="preserve"> </w:t>
      </w:r>
      <w:r>
        <w:rPr>
          <w:sz w:val="24"/>
        </w:rPr>
        <w:t>adequacy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revenue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finance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projected</w:t>
      </w:r>
      <w:r>
        <w:rPr>
          <w:spacing w:val="-58"/>
          <w:sz w:val="24"/>
        </w:rPr>
        <w:t xml:space="preserve"> </w:t>
      </w:r>
      <w:r>
        <w:rPr>
          <w:sz w:val="24"/>
        </w:rPr>
        <w:t>expenditure;</w:t>
      </w:r>
    </w:p>
    <w:p>
      <w:pPr>
        <w:pStyle w:val="11"/>
        <w:numPr>
          <w:ilvl w:val="0"/>
          <w:numId w:val="10"/>
        </w:numPr>
        <w:tabs>
          <w:tab w:val="left" w:pos="1201"/>
        </w:tabs>
        <w:spacing w:before="0" w:after="0" w:line="480" w:lineRule="auto"/>
        <w:ind w:left="1200" w:right="136" w:hanging="720"/>
        <w:jc w:val="both"/>
        <w:rPr>
          <w:sz w:val="24"/>
        </w:rPr>
      </w:pPr>
      <w:r>
        <w:rPr>
          <w:b/>
          <w:sz w:val="24"/>
        </w:rPr>
        <w:t xml:space="preserve">Inclusive: </w:t>
      </w:r>
      <w:r>
        <w:rPr>
          <w:sz w:val="24"/>
        </w:rPr>
        <w:t>Government wants to achieve administration by ensuring that its budget</w:t>
      </w:r>
      <w:r>
        <w:rPr>
          <w:spacing w:val="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everyone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 poor, vulnerable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society;</w:t>
      </w:r>
    </w:p>
    <w:p>
      <w:pPr>
        <w:pStyle w:val="11"/>
        <w:numPr>
          <w:ilvl w:val="0"/>
          <w:numId w:val="10"/>
        </w:numPr>
        <w:tabs>
          <w:tab w:val="left" w:pos="1201"/>
        </w:tabs>
        <w:spacing w:before="0" w:after="0" w:line="480" w:lineRule="auto"/>
        <w:ind w:left="1200" w:right="140" w:hanging="720"/>
        <w:jc w:val="both"/>
        <w:rPr>
          <w:sz w:val="24"/>
        </w:rPr>
      </w:pPr>
      <w:r>
        <w:rPr>
          <w:b/>
          <w:sz w:val="24"/>
        </w:rPr>
        <w:t xml:space="preserve">Priority: </w:t>
      </w:r>
      <w:r>
        <w:rPr>
          <w:sz w:val="24"/>
        </w:rPr>
        <w:t>Budget is a tool that avails the government the opportunity to prioritize on</w:t>
      </w:r>
      <w:r>
        <w:rPr>
          <w:spacing w:val="1"/>
          <w:sz w:val="24"/>
        </w:rPr>
        <w:t xml:space="preserve"> </w:t>
      </w:r>
      <w:r>
        <w:rPr>
          <w:sz w:val="24"/>
        </w:rPr>
        <w:t>what is important and urgent to be given attention as against things that are necessary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not important in the scheme of</w:t>
      </w:r>
      <w:r>
        <w:rPr>
          <w:spacing w:val="-2"/>
          <w:sz w:val="24"/>
        </w:rPr>
        <w:t xml:space="preserve"> </w:t>
      </w:r>
      <w:r>
        <w:rPr>
          <w:sz w:val="24"/>
        </w:rPr>
        <w:t>things;</w:t>
      </w:r>
    </w:p>
    <w:p>
      <w:pPr>
        <w:pStyle w:val="11"/>
        <w:numPr>
          <w:ilvl w:val="0"/>
          <w:numId w:val="10"/>
        </w:numPr>
        <w:tabs>
          <w:tab w:val="left" w:pos="1201"/>
        </w:tabs>
        <w:spacing w:before="1" w:after="0" w:line="480" w:lineRule="auto"/>
        <w:ind w:left="1200" w:right="138" w:hanging="720"/>
        <w:jc w:val="both"/>
        <w:rPr>
          <w:sz w:val="24"/>
        </w:rPr>
      </w:pPr>
      <w:r>
        <w:rPr>
          <w:b/>
          <w:sz w:val="24"/>
        </w:rPr>
        <w:t xml:space="preserve">Equity: </w:t>
      </w:r>
      <w:r>
        <w:rPr>
          <w:sz w:val="24"/>
        </w:rPr>
        <w:t>It enables government to be fair and equitable in the allocation of state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in citing</w:t>
      </w:r>
      <w:r>
        <w:rPr>
          <w:spacing w:val="-4"/>
          <w:sz w:val="24"/>
        </w:rPr>
        <w:t xml:space="preserve"> </w:t>
      </w:r>
      <w:r>
        <w:rPr>
          <w:sz w:val="24"/>
        </w:rPr>
        <w:t>projects and</w:t>
      </w:r>
      <w:r>
        <w:rPr>
          <w:spacing w:val="-1"/>
          <w:sz w:val="24"/>
        </w:rPr>
        <w:t xml:space="preserve"> </w:t>
      </w:r>
      <w:r>
        <w:rPr>
          <w:sz w:val="24"/>
        </w:rPr>
        <w:t>launching programmes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budgeting;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11"/>
        <w:numPr>
          <w:ilvl w:val="0"/>
          <w:numId w:val="10"/>
        </w:numPr>
        <w:tabs>
          <w:tab w:val="left" w:pos="1201"/>
        </w:tabs>
        <w:spacing w:before="72" w:after="0" w:line="480" w:lineRule="auto"/>
        <w:ind w:left="1200" w:right="138" w:hanging="720"/>
        <w:jc w:val="both"/>
        <w:rPr>
          <w:sz w:val="24"/>
        </w:rPr>
      </w:pPr>
      <w:r>
        <w:rPr>
          <w:b/>
          <w:sz w:val="24"/>
        </w:rPr>
        <w:t>Efficiency: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engenders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1"/>
          <w:sz w:val="24"/>
        </w:rPr>
        <w:t xml:space="preserve"> </w:t>
      </w:r>
      <w:r>
        <w:rPr>
          <w:sz w:val="24"/>
        </w:rPr>
        <w:t>spending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maximized in spending. This ensures that government achieve results with minimum</w:t>
      </w:r>
      <w:r>
        <w:rPr>
          <w:spacing w:val="1"/>
          <w:sz w:val="24"/>
        </w:rPr>
        <w:t xml:space="preserve"> </w:t>
      </w:r>
      <w:r>
        <w:rPr>
          <w:sz w:val="24"/>
        </w:rPr>
        <w:t>resources;</w:t>
      </w:r>
    </w:p>
    <w:p>
      <w:pPr>
        <w:pStyle w:val="11"/>
        <w:numPr>
          <w:ilvl w:val="0"/>
          <w:numId w:val="10"/>
        </w:numPr>
        <w:tabs>
          <w:tab w:val="left" w:pos="1201"/>
        </w:tabs>
        <w:spacing w:before="0" w:after="0" w:line="480" w:lineRule="auto"/>
        <w:ind w:left="1200" w:right="143" w:hanging="720"/>
        <w:jc w:val="both"/>
        <w:rPr>
          <w:sz w:val="24"/>
        </w:rPr>
      </w:pPr>
      <w:r>
        <w:rPr>
          <w:b/>
          <w:sz w:val="24"/>
        </w:rPr>
        <w:t xml:space="preserve">Effectiveness: </w:t>
      </w:r>
      <w:r>
        <w:rPr>
          <w:sz w:val="24"/>
        </w:rPr>
        <w:t>Government uses budget as a mechanism to ensure that state resources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spent on right thing</w:t>
      </w:r>
      <w:r>
        <w:rPr>
          <w:spacing w:val="-3"/>
          <w:sz w:val="24"/>
        </w:rPr>
        <w:t xml:space="preserve"> </w:t>
      </w:r>
      <w:r>
        <w:rPr>
          <w:sz w:val="24"/>
        </w:rPr>
        <w:t>or better used</w:t>
      </w:r>
      <w:r>
        <w:rPr>
          <w:spacing w:val="2"/>
          <w:sz w:val="24"/>
        </w:rPr>
        <w:t xml:space="preserve"> </w:t>
      </w:r>
      <w:r>
        <w:rPr>
          <w:sz w:val="24"/>
        </w:rPr>
        <w:t>elsewhere; and</w:t>
      </w:r>
    </w:p>
    <w:p>
      <w:pPr>
        <w:pStyle w:val="11"/>
        <w:numPr>
          <w:ilvl w:val="0"/>
          <w:numId w:val="10"/>
        </w:numPr>
        <w:tabs>
          <w:tab w:val="left" w:pos="1201"/>
        </w:tabs>
        <w:spacing w:before="0" w:after="0" w:line="480" w:lineRule="auto"/>
        <w:ind w:left="1200" w:right="142" w:hanging="720"/>
        <w:jc w:val="both"/>
        <w:rPr>
          <w:sz w:val="24"/>
        </w:rPr>
      </w:pPr>
      <w:r>
        <w:rPr>
          <w:b/>
          <w:sz w:val="24"/>
        </w:rPr>
        <w:t>Sustainable: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budgeting,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suitability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sustainability of projects, policies and programme in order not to spend on issues that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deserve</w:t>
      </w:r>
      <w:r>
        <w:rPr>
          <w:spacing w:val="-2"/>
          <w:sz w:val="24"/>
        </w:rPr>
        <w:t xml:space="preserve"> </w:t>
      </w:r>
      <w:r>
        <w:rPr>
          <w:sz w:val="24"/>
        </w:rPr>
        <w:t>its attention or</w:t>
      </w:r>
      <w:r>
        <w:rPr>
          <w:spacing w:val="-1"/>
          <w:sz w:val="24"/>
        </w:rPr>
        <w:t xml:space="preserve"> </w:t>
      </w:r>
      <w:r>
        <w:rPr>
          <w:sz w:val="24"/>
        </w:rPr>
        <w:t>not sustainable.</w:t>
      </w:r>
    </w:p>
    <w:p>
      <w:pPr>
        <w:pStyle w:val="6"/>
        <w:spacing w:before="1" w:line="480" w:lineRule="auto"/>
        <w:ind w:left="120" w:right="137" w:firstLine="719"/>
      </w:pPr>
      <w:r>
        <w:t>Osareti (2021) posited that a good budgeting system remains a major driver of a well-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democracy.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governance system must therefore start with assessing the quality level of the existing budgetary</w:t>
      </w:r>
      <w:r>
        <w:rPr>
          <w:spacing w:val="1"/>
        </w:rPr>
        <w:t xml:space="preserve"> </w:t>
      </w:r>
      <w:r>
        <w:t>system. In this regard, there are six essential characteristics that have been universally accepted,</w:t>
      </w:r>
      <w:r>
        <w:rPr>
          <w:spacing w:val="1"/>
        </w:rPr>
        <w:t xml:space="preserve"> </w:t>
      </w:r>
      <w:r>
        <w:t>on the basis of international experience, as the framework for assessing a good budgetary system.</w:t>
      </w:r>
      <w:r>
        <w:rPr>
          <w:spacing w:val="-57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essential features according</w:t>
      </w:r>
      <w:r>
        <w:rPr>
          <w:spacing w:val="-3"/>
        </w:rPr>
        <w:t xml:space="preserve"> </w:t>
      </w:r>
      <w:r>
        <w:t>to Osareti (2021) are:</w:t>
      </w:r>
    </w:p>
    <w:p>
      <w:pPr>
        <w:pStyle w:val="11"/>
        <w:numPr>
          <w:ilvl w:val="0"/>
          <w:numId w:val="11"/>
        </w:numPr>
        <w:tabs>
          <w:tab w:val="left" w:pos="1201"/>
        </w:tabs>
        <w:spacing w:before="1" w:after="0" w:line="240" w:lineRule="auto"/>
        <w:ind w:left="1200" w:right="0" w:hanging="721"/>
        <w:jc w:val="both"/>
        <w:rPr>
          <w:i/>
          <w:sz w:val="24"/>
        </w:rPr>
      </w:pPr>
      <w:r>
        <w:rPr>
          <w:i/>
          <w:sz w:val="24"/>
        </w:rPr>
        <w:t>Constructive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engagement: -</w:t>
      </w:r>
    </w:p>
    <w:p>
      <w:pPr>
        <w:pStyle w:val="6"/>
        <w:jc w:val="left"/>
        <w:rPr>
          <w:i/>
        </w:rPr>
      </w:pPr>
    </w:p>
    <w:p>
      <w:pPr>
        <w:pStyle w:val="6"/>
        <w:spacing w:line="480" w:lineRule="auto"/>
        <w:ind w:left="120" w:right="137" w:firstLine="719"/>
      </w:pPr>
      <w:r>
        <w:t>This requires that government’s planned activities in the budget must reflect political</w:t>
      </w:r>
      <w:r>
        <w:rPr>
          <w:spacing w:val="1"/>
        </w:rPr>
        <w:t xml:space="preserve"> </w:t>
      </w:r>
      <w:r>
        <w:t>intentions and promises of politicians in power. All the arms of government especially the</w:t>
      </w:r>
      <w:r>
        <w:rPr>
          <w:spacing w:val="1"/>
        </w:rPr>
        <w:t xml:space="preserve"> </w:t>
      </w:r>
      <w:r>
        <w:t>executive and the legislature must be actively involved in the framing of the budget strategy right</w:t>
      </w:r>
      <w:r>
        <w:rPr>
          <w:spacing w:val="-57"/>
        </w:rPr>
        <w:t xml:space="preserve"> </w:t>
      </w:r>
      <w:r>
        <w:t>from the beginning without waiting until the draft copy has been prepared. This is because late</w:t>
      </w:r>
      <w:r>
        <w:rPr>
          <w:spacing w:val="1"/>
        </w:rPr>
        <w:t xml:space="preserve"> </w:t>
      </w:r>
      <w:r>
        <w:t>involvement builds pressures which open the door for unaffordable capital projects to gain entry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budget, then making</w:t>
      </w:r>
      <w:r>
        <w:rPr>
          <w:spacing w:val="-2"/>
        </w:rPr>
        <w:t xml:space="preserve"> </w:t>
      </w:r>
      <w:r>
        <w:t>it a</w:t>
      </w:r>
      <w:r>
        <w:rPr>
          <w:spacing w:val="-1"/>
        </w:rPr>
        <w:t xml:space="preserve"> </w:t>
      </w:r>
      <w:r>
        <w:t>wish-list.</w:t>
      </w:r>
    </w:p>
    <w:p>
      <w:pPr>
        <w:pStyle w:val="11"/>
        <w:numPr>
          <w:ilvl w:val="0"/>
          <w:numId w:val="11"/>
        </w:numPr>
        <w:tabs>
          <w:tab w:val="left" w:pos="1201"/>
        </w:tabs>
        <w:spacing w:before="1" w:after="0" w:line="240" w:lineRule="auto"/>
        <w:ind w:left="1200" w:right="0" w:hanging="721"/>
        <w:jc w:val="both"/>
        <w:rPr>
          <w:i/>
          <w:sz w:val="24"/>
        </w:rPr>
      </w:pPr>
      <w:r>
        <w:rPr>
          <w:i/>
          <w:sz w:val="24"/>
        </w:rPr>
        <w:t>Policy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clarity, consistency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affordability:-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5" w:firstLine="719"/>
      </w:pPr>
      <w:r>
        <w:t>This refers to the quality of policy analysis and formulation. This requires that there be</w:t>
      </w:r>
      <w:r>
        <w:rPr>
          <w:spacing w:val="1"/>
        </w:rPr>
        <w:t xml:space="preserve"> </w:t>
      </w:r>
      <w:r>
        <w:t>government-level</w:t>
      </w:r>
      <w:r>
        <w:rPr>
          <w:spacing w:val="-8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priority</w:t>
      </w:r>
      <w:r>
        <w:rPr>
          <w:spacing w:val="-11"/>
        </w:rPr>
        <w:t xml:space="preserve"> </w:t>
      </w:r>
      <w:r>
        <w:t>areas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guidance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direction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live ministries in terms of need and affordability. There must exist a credible budget performance</w:t>
      </w:r>
      <w:r>
        <w:rPr>
          <w:spacing w:val="-57"/>
        </w:rPr>
        <w:t xml:space="preserve"> </w:t>
      </w:r>
      <w:r>
        <w:t>feedback mechanism which makes available on consistent basis information on the extent policy</w:t>
      </w:r>
      <w:r>
        <w:rPr>
          <w:spacing w:val="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realized.</w:t>
      </w:r>
    </w:p>
    <w:p>
      <w:pPr>
        <w:pStyle w:val="11"/>
        <w:numPr>
          <w:ilvl w:val="0"/>
          <w:numId w:val="11"/>
        </w:numPr>
        <w:tabs>
          <w:tab w:val="left" w:pos="1201"/>
        </w:tabs>
        <w:spacing w:before="0" w:after="0" w:line="240" w:lineRule="auto"/>
        <w:ind w:left="1200" w:right="0" w:hanging="721"/>
        <w:jc w:val="both"/>
        <w:rPr>
          <w:i/>
          <w:sz w:val="24"/>
        </w:rPr>
      </w:pPr>
      <w:r>
        <w:rPr>
          <w:i/>
          <w:sz w:val="24"/>
        </w:rPr>
        <w:t>Predictability:-</w:t>
      </w:r>
    </w:p>
    <w:p>
      <w:pPr>
        <w:pStyle w:val="6"/>
        <w:jc w:val="left"/>
        <w:rPr>
          <w:i/>
        </w:rPr>
      </w:pPr>
    </w:p>
    <w:p>
      <w:pPr>
        <w:pStyle w:val="6"/>
        <w:spacing w:line="480" w:lineRule="auto"/>
        <w:ind w:left="120" w:right="137" w:firstLine="719"/>
      </w:pPr>
      <w:r>
        <w:t>Affordability</w:t>
      </w:r>
      <w:r>
        <w:rPr>
          <w:spacing w:val="-1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manifested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released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finance</w:t>
      </w:r>
      <w:r>
        <w:rPr>
          <w:spacing w:val="-10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capital projects. Since expenditures are not targeted at priority programmes, there is the tendency</w:t>
      </w:r>
      <w:r>
        <w:rPr>
          <w:spacing w:val="-57"/>
        </w:rPr>
        <w:t xml:space="preserve"> </w:t>
      </w:r>
      <w:r>
        <w:t>to take on too much with too little resource. When policy shocks occur, uncertainty develops and</w:t>
      </w:r>
      <w:r>
        <w:rPr>
          <w:spacing w:val="-57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resorting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popular</w:t>
      </w:r>
      <w:r>
        <w:rPr>
          <w:spacing w:val="-10"/>
        </w:rPr>
        <w:t xml:space="preserve"> </w:t>
      </w:r>
      <w:r>
        <w:t>‘cash</w:t>
      </w:r>
      <w:r>
        <w:rPr>
          <w:spacing w:val="-9"/>
        </w:rPr>
        <w:t xml:space="preserve"> </w:t>
      </w:r>
      <w:r>
        <w:t>flow’</w:t>
      </w:r>
      <w:r>
        <w:rPr>
          <w:spacing w:val="-9"/>
        </w:rPr>
        <w:t xml:space="preserve"> </w:t>
      </w:r>
      <w:r>
        <w:t>pattern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funding.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poor</w:t>
      </w:r>
      <w:r>
        <w:rPr>
          <w:spacing w:val="-9"/>
        </w:rPr>
        <w:t xml:space="preserve"> </w:t>
      </w:r>
      <w:r>
        <w:t>manner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programmes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prepared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specify</w:t>
      </w:r>
      <w:r>
        <w:rPr>
          <w:spacing w:val="-12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frames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fund</w:t>
      </w:r>
      <w:r>
        <w:rPr>
          <w:spacing w:val="-9"/>
        </w:rPr>
        <w:t xml:space="preserve"> </w:t>
      </w:r>
      <w:r>
        <w:t>requirement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easy</w:t>
      </w:r>
      <w:r>
        <w:rPr>
          <w:spacing w:val="-57"/>
        </w:rPr>
        <w:t xml:space="preserve"> </w:t>
      </w:r>
      <w:r>
        <w:t>game. The practice of arbitrary allocating cash in time of actual payments by the executive and</w:t>
      </w:r>
      <w:r>
        <w:rPr>
          <w:spacing w:val="1"/>
        </w:rPr>
        <w:t xml:space="preserve"> </w:t>
      </w:r>
      <w:r>
        <w:t>treasury</w:t>
      </w:r>
      <w:r>
        <w:rPr>
          <w:spacing w:val="-5"/>
        </w:rPr>
        <w:t xml:space="preserve"> </w:t>
      </w:r>
      <w:r>
        <w:t>further heats the</w:t>
      </w:r>
      <w:r>
        <w:rPr>
          <w:spacing w:val="1"/>
        </w:rPr>
        <w:t xml:space="preserve"> </w:t>
      </w:r>
      <w:r>
        <w:t>budgetary</w:t>
      </w:r>
      <w:r>
        <w:rPr>
          <w:spacing w:val="-5"/>
        </w:rPr>
        <w:t xml:space="preserve"> </w:t>
      </w:r>
      <w:r>
        <w:t>system.</w:t>
      </w:r>
    </w:p>
    <w:p>
      <w:pPr>
        <w:pStyle w:val="11"/>
        <w:numPr>
          <w:ilvl w:val="0"/>
          <w:numId w:val="11"/>
        </w:numPr>
        <w:tabs>
          <w:tab w:val="left" w:pos="1201"/>
        </w:tabs>
        <w:spacing w:before="2" w:after="0" w:line="240" w:lineRule="auto"/>
        <w:ind w:left="1200" w:right="0" w:hanging="721"/>
        <w:jc w:val="both"/>
        <w:rPr>
          <w:i/>
          <w:sz w:val="24"/>
        </w:rPr>
      </w:pPr>
      <w:r>
        <w:rPr>
          <w:i/>
          <w:sz w:val="24"/>
        </w:rPr>
        <w:t>Transparency:-</w:t>
      </w:r>
    </w:p>
    <w:p>
      <w:pPr>
        <w:pStyle w:val="6"/>
        <w:spacing w:before="11"/>
        <w:jc w:val="left"/>
        <w:rPr>
          <w:i/>
          <w:sz w:val="23"/>
        </w:rPr>
      </w:pPr>
    </w:p>
    <w:p>
      <w:pPr>
        <w:pStyle w:val="6"/>
        <w:spacing w:line="480" w:lineRule="auto"/>
        <w:ind w:left="120" w:right="141" w:firstLine="719"/>
      </w:pPr>
      <w:r>
        <w:t>This is how open government is running managing the affairs of the state. It shows the</w:t>
      </w:r>
      <w:r>
        <w:rPr>
          <w:spacing w:val="1"/>
        </w:rPr>
        <w:t xml:space="preserve"> </w:t>
      </w:r>
      <w:r>
        <w:t>access the civil society has on the delivery of public services and resource utilization. The public</w:t>
      </w:r>
      <w:r>
        <w:rPr>
          <w:spacing w:val="1"/>
        </w:rPr>
        <w:t xml:space="preserve"> </w:t>
      </w:r>
      <w:r>
        <w:t>must be allowed to know how much value the society is deriving from public money so far spent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government.</w:t>
      </w:r>
    </w:p>
    <w:p>
      <w:pPr>
        <w:pStyle w:val="11"/>
        <w:numPr>
          <w:ilvl w:val="0"/>
          <w:numId w:val="11"/>
        </w:numPr>
        <w:tabs>
          <w:tab w:val="left" w:pos="1201"/>
        </w:tabs>
        <w:spacing w:before="0" w:after="0" w:line="240" w:lineRule="auto"/>
        <w:ind w:left="1200" w:right="0" w:hanging="721"/>
        <w:jc w:val="both"/>
        <w:rPr>
          <w:i/>
          <w:sz w:val="24"/>
        </w:rPr>
      </w:pPr>
      <w:r>
        <w:rPr>
          <w:i/>
          <w:sz w:val="24"/>
        </w:rPr>
        <w:t>Comprehensiveness:-</w:t>
      </w:r>
    </w:p>
    <w:p>
      <w:pPr>
        <w:pStyle w:val="6"/>
        <w:spacing w:before="1"/>
        <w:jc w:val="left"/>
        <w:rPr>
          <w:i/>
        </w:rPr>
      </w:pPr>
    </w:p>
    <w:p>
      <w:pPr>
        <w:pStyle w:val="6"/>
        <w:spacing w:line="480" w:lineRule="auto"/>
        <w:ind w:left="120" w:right="136" w:firstLine="360"/>
      </w:pPr>
      <w:r>
        <w:t>This has to do with the extent the budget captures all activities of government ministries,</w:t>
      </w:r>
      <w:r>
        <w:rPr>
          <w:spacing w:val="1"/>
        </w:rPr>
        <w:t xml:space="preserve"> </w:t>
      </w:r>
      <w:r>
        <w:rPr>
          <w:spacing w:val="-1"/>
        </w:rPr>
        <w:t>departments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agencies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operations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owned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partially</w:t>
      </w:r>
      <w:r>
        <w:rPr>
          <w:spacing w:val="-16"/>
        </w:rPr>
        <w:t xml:space="preserve"> </w:t>
      </w:r>
      <w:r>
        <w:t>owned</w:t>
      </w:r>
      <w:r>
        <w:rPr>
          <w:spacing w:val="-11"/>
        </w:rPr>
        <w:t xml:space="preserve"> </w:t>
      </w:r>
      <w:r>
        <w:t>parastatal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affect their</w:t>
      </w:r>
      <w:r>
        <w:rPr>
          <w:spacing w:val="1"/>
        </w:rPr>
        <w:t xml:space="preserve"> </w:t>
      </w:r>
      <w:r>
        <w:t>revenue-raising and</w:t>
      </w:r>
      <w:r>
        <w:rPr>
          <w:spacing w:val="1"/>
        </w:rPr>
        <w:t xml:space="preserve"> </w:t>
      </w:r>
      <w:r>
        <w:t>spending in order to assess the possible trade-offs between</w:t>
      </w:r>
      <w:r>
        <w:rPr>
          <w:spacing w:val="1"/>
        </w:rPr>
        <w:t xml:space="preserve"> </w:t>
      </w:r>
      <w:r>
        <w:t>different policy</w:t>
      </w:r>
      <w:r>
        <w:rPr>
          <w:spacing w:val="-5"/>
        </w:rPr>
        <w:t xml:space="preserve"> </w:t>
      </w:r>
      <w:r>
        <w:t>options.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tabs>
          <w:tab w:val="left" w:pos="1200"/>
        </w:tabs>
        <w:spacing w:before="72"/>
        <w:ind w:left="480" w:right="0" w:firstLine="0"/>
        <w:jc w:val="left"/>
        <w:rPr>
          <w:i/>
          <w:sz w:val="24"/>
        </w:rPr>
      </w:pPr>
      <w:r>
        <w:rPr>
          <w:i/>
          <w:sz w:val="24"/>
        </w:rPr>
        <w:t>(i)</w:t>
      </w:r>
      <w:r>
        <w:rPr>
          <w:i/>
          <w:sz w:val="24"/>
        </w:rPr>
        <w:tab/>
      </w:r>
      <w:r>
        <w:rPr>
          <w:i/>
          <w:sz w:val="24"/>
        </w:rPr>
        <w:t>Accountability: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</w:p>
    <w:p>
      <w:pPr>
        <w:pStyle w:val="6"/>
        <w:jc w:val="left"/>
        <w:rPr>
          <w:i/>
        </w:rPr>
      </w:pPr>
    </w:p>
    <w:p>
      <w:pPr>
        <w:pStyle w:val="6"/>
        <w:spacing w:line="480" w:lineRule="auto"/>
        <w:ind w:left="120" w:right="138" w:firstLine="360"/>
      </w:pPr>
      <w:r>
        <w:t>It requires that public officers in position of trust given the mandate to spend public resources</w:t>
      </w:r>
      <w:r>
        <w:rPr>
          <w:spacing w:val="-57"/>
        </w:rPr>
        <w:t xml:space="preserve"> </w:t>
      </w:r>
      <w:r>
        <w:t>on behalf of the people should account for the exercise of that mandate. In this regard, all budget</w:t>
      </w:r>
      <w:r>
        <w:rPr>
          <w:spacing w:val="1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ministries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ready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ready</w:t>
      </w:r>
      <w:r>
        <w:rPr>
          <w:spacing w:val="-9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consequence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misuse of such funds</w:t>
      </w:r>
      <w:r>
        <w:rPr>
          <w:spacing w:val="2"/>
        </w:rPr>
        <w:t xml:space="preserve"> </w:t>
      </w:r>
      <w:r>
        <w:t>(Osaretin, 2021).</w:t>
      </w:r>
    </w:p>
    <w:p>
      <w:pPr>
        <w:pStyle w:val="6"/>
        <w:spacing w:line="480" w:lineRule="auto"/>
        <w:ind w:left="120" w:right="139" w:firstLine="719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good</w:t>
      </w:r>
      <w:r>
        <w:rPr>
          <w:spacing w:val="-12"/>
        </w:rPr>
        <w:t xml:space="preserve"> </w:t>
      </w:r>
      <w:r>
        <w:rPr>
          <w:spacing w:val="-1"/>
        </w:rPr>
        <w:t>budget</w:t>
      </w:r>
      <w:r>
        <w:rPr>
          <w:spacing w:val="-11"/>
        </w:rPr>
        <w:t xml:space="preserve"> </w:t>
      </w:r>
      <w:r>
        <w:rPr>
          <w:spacing w:val="-1"/>
        </w:rPr>
        <w:t>system</w:t>
      </w:r>
      <w:r>
        <w:rPr>
          <w:spacing w:val="-12"/>
        </w:rPr>
        <w:t xml:space="preserve"> </w:t>
      </w:r>
      <w:r>
        <w:t>according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Osaretin</w:t>
      </w:r>
      <w:r>
        <w:rPr>
          <w:spacing w:val="-12"/>
        </w:rPr>
        <w:t xml:space="preserve"> </w:t>
      </w:r>
      <w:r>
        <w:t>(2021)</w:t>
      </w:r>
      <w:r>
        <w:rPr>
          <w:spacing w:val="-13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possess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above</w:t>
      </w:r>
      <w:r>
        <w:rPr>
          <w:spacing w:val="-15"/>
        </w:rPr>
        <w:t xml:space="preserve"> </w:t>
      </w:r>
      <w:r>
        <w:t>discussed</w:t>
      </w:r>
      <w:r>
        <w:rPr>
          <w:spacing w:val="-12"/>
        </w:rPr>
        <w:t xml:space="preserve"> </w:t>
      </w:r>
      <w:r>
        <w:t>basic</w:t>
      </w:r>
      <w:r>
        <w:rPr>
          <w:spacing w:val="-58"/>
        </w:rPr>
        <w:t xml:space="preserve"> </w:t>
      </w:r>
      <w:r>
        <w:t>characteristics.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budget,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indispensable. Government exercise enormous control on the society through the budget process</w:t>
      </w:r>
      <w:r>
        <w:rPr>
          <w:spacing w:val="1"/>
        </w:rPr>
        <w:t xml:space="preserve"> </w:t>
      </w:r>
      <w:r>
        <w:t>and the people also judge the performance of a government based its ability to meet its projected</w:t>
      </w:r>
      <w:r>
        <w:rPr>
          <w:spacing w:val="1"/>
        </w:rPr>
        <w:t xml:space="preserve"> </w:t>
      </w:r>
      <w:r>
        <w:t>revenue and estimated</w:t>
      </w:r>
      <w:r>
        <w:rPr>
          <w:spacing w:val="2"/>
        </w:rPr>
        <w:t xml:space="preserve"> </w:t>
      </w:r>
      <w:r>
        <w:t>expenditure.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6"/>
        <w:jc w:val="left"/>
        <w:rPr>
          <w:sz w:val="22"/>
        </w:rPr>
      </w:pPr>
    </w:p>
    <w:p>
      <w:pPr>
        <w:pStyle w:val="2"/>
        <w:numPr>
          <w:ilvl w:val="1"/>
          <w:numId w:val="7"/>
        </w:numPr>
        <w:tabs>
          <w:tab w:val="left" w:pos="481"/>
        </w:tabs>
        <w:spacing w:before="0" w:after="0" w:line="240" w:lineRule="auto"/>
        <w:ind w:left="480" w:right="0" w:hanging="361"/>
        <w:jc w:val="left"/>
      </w:pPr>
      <w:bookmarkStart w:id="8" w:name="_TOC_250010"/>
      <w:r>
        <w:t>Budget</w:t>
      </w:r>
      <w:r>
        <w:rPr>
          <w:spacing w:val="-3"/>
        </w:rPr>
        <w:t xml:space="preserve"> </w:t>
      </w:r>
      <w:bookmarkEnd w:id="8"/>
      <w:r>
        <w:t>Process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137" w:firstLine="719"/>
        <w:jc w:val="right"/>
      </w:pPr>
      <w:r>
        <w:rPr>
          <w:spacing w:val="-1"/>
        </w:rPr>
        <w:t>Budget</w:t>
      </w:r>
      <w:r>
        <w:rPr>
          <w:spacing w:val="-14"/>
        </w:rPr>
        <w:t xml:space="preserve"> </w:t>
      </w:r>
      <w:r>
        <w:rPr>
          <w:spacing w:val="-1"/>
        </w:rPr>
        <w:t>process</w:t>
      </w:r>
      <w:r>
        <w:rPr>
          <w:spacing w:val="-14"/>
        </w:rPr>
        <w:t xml:space="preserve"> </w:t>
      </w:r>
      <w:r>
        <w:t>underscores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governments</w:t>
      </w:r>
      <w:r>
        <w:rPr>
          <w:spacing w:val="-14"/>
        </w:rPr>
        <w:t xml:space="preserve"> </w:t>
      </w:r>
      <w:r>
        <w:t>create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approve</w:t>
      </w:r>
      <w:r>
        <w:rPr>
          <w:spacing w:val="-17"/>
        </w:rPr>
        <w:t xml:space="preserve"> </w:t>
      </w:r>
      <w:r>
        <w:t>budgets.</w:t>
      </w:r>
      <w:r>
        <w:rPr>
          <w:spacing w:val="-57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therefore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means</w:t>
      </w:r>
      <w:r>
        <w:rPr>
          <w:spacing w:val="47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which</w:t>
      </w:r>
      <w:r>
        <w:rPr>
          <w:spacing w:val="49"/>
        </w:rPr>
        <w:t xml:space="preserve"> </w:t>
      </w:r>
      <w:r>
        <w:t>executive</w:t>
      </w:r>
      <w:r>
        <w:rPr>
          <w:spacing w:val="44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legislative</w:t>
      </w:r>
      <w:r>
        <w:rPr>
          <w:spacing w:val="45"/>
        </w:rPr>
        <w:t xml:space="preserve"> </w:t>
      </w:r>
      <w:r>
        <w:t>branches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government</w:t>
      </w:r>
      <w:r>
        <w:rPr>
          <w:spacing w:val="47"/>
        </w:rPr>
        <w:t xml:space="preserve"> </w:t>
      </w:r>
      <w:r>
        <w:t>together</w:t>
      </w:r>
      <w:r>
        <w:rPr>
          <w:spacing w:val="-57"/>
        </w:rPr>
        <w:t xml:space="preserve"> </w:t>
      </w:r>
      <w:r>
        <w:t>formulate</w:t>
      </w:r>
      <w:r>
        <w:rPr>
          <w:spacing w:val="29"/>
        </w:rPr>
        <w:t xml:space="preserve"> </w:t>
      </w:r>
      <w:r>
        <w:t>coherent</w:t>
      </w:r>
      <w:r>
        <w:rPr>
          <w:spacing w:val="31"/>
        </w:rPr>
        <w:t xml:space="preserve"> </w:t>
      </w:r>
      <w:r>
        <w:t>set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taxing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spending</w:t>
      </w:r>
      <w:r>
        <w:rPr>
          <w:spacing w:val="28"/>
        </w:rPr>
        <w:t xml:space="preserve"> </w:t>
      </w:r>
      <w:r>
        <w:t>proposals</w:t>
      </w:r>
      <w:r>
        <w:rPr>
          <w:spacing w:val="30"/>
        </w:rPr>
        <w:t xml:space="preserve"> </w:t>
      </w:r>
      <w:r>
        <w:t>(Akpa,</w:t>
      </w:r>
      <w:r>
        <w:rPr>
          <w:spacing w:val="30"/>
        </w:rPr>
        <w:t xml:space="preserve"> </w:t>
      </w:r>
      <w:r>
        <w:t>2008).</w:t>
      </w:r>
      <w:r>
        <w:rPr>
          <w:spacing w:val="3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mechanics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roles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arms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differ</w:t>
      </w:r>
      <w:r>
        <w:rPr>
          <w:spacing w:val="-6"/>
        </w:rPr>
        <w:t xml:space="preserve"> </w:t>
      </w:r>
      <w:r>
        <w:t>considerable</w:t>
      </w:r>
      <w:r>
        <w:rPr>
          <w:spacing w:val="-7"/>
        </w:rPr>
        <w:t xml:space="preserve"> </w:t>
      </w:r>
      <w:r>
        <w:t>among</w:t>
      </w:r>
      <w:r>
        <w:rPr>
          <w:spacing w:val="-8"/>
        </w:rPr>
        <w:t xml:space="preserve"> </w:t>
      </w:r>
      <w:r>
        <w:t>countries.</w:t>
      </w:r>
    </w:p>
    <w:p>
      <w:pPr>
        <w:pStyle w:val="6"/>
        <w:spacing w:line="480" w:lineRule="auto"/>
        <w:ind w:left="120" w:right="137" w:firstLine="719"/>
      </w:pP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Oshisami</w:t>
      </w:r>
      <w:r>
        <w:rPr>
          <w:spacing w:val="-1"/>
        </w:rPr>
        <w:t xml:space="preserve"> </w:t>
      </w:r>
      <w:r>
        <w:t>(1992),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entails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occurring</w:t>
      </w:r>
      <w:r>
        <w:rPr>
          <w:spacing w:val="-58"/>
        </w:rPr>
        <w:t xml:space="preserve"> </w:t>
      </w:r>
      <w:r>
        <w:t>in the same sequence every year and culminating in the approved budget.</w:t>
      </w:r>
      <w:r>
        <w:rPr>
          <w:spacing w:val="1"/>
        </w:rPr>
        <w:t xml:space="preserve"> </w:t>
      </w:r>
      <w:r>
        <w:t>In constitutional</w:t>
      </w:r>
      <w:r>
        <w:rPr>
          <w:spacing w:val="1"/>
        </w:rPr>
        <w:t xml:space="preserve"> </w:t>
      </w:r>
      <w:r>
        <w:t>democracies where there is separation of powers between the Executive and Legislative arms of</w:t>
      </w:r>
      <w:r>
        <w:rPr>
          <w:spacing w:val="1"/>
        </w:rPr>
        <w:t xml:space="preserve"> </w:t>
      </w:r>
      <w:r>
        <w:t>government,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discernable</w:t>
      </w:r>
      <w:r>
        <w:rPr>
          <w:spacing w:val="-1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(Oshisami,</w:t>
      </w:r>
      <w:r>
        <w:rPr>
          <w:spacing w:val="-5"/>
        </w:rPr>
        <w:t xml:space="preserve"> </w:t>
      </w:r>
      <w:r>
        <w:t>1992).</w:t>
      </w:r>
      <w:r>
        <w:rPr>
          <w:spacing w:val="-1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include:</w:t>
      </w:r>
      <w:r>
        <w:rPr>
          <w:spacing w:val="-58"/>
        </w:rPr>
        <w:t xml:space="preserve"> </w:t>
      </w:r>
      <w:r>
        <w:t>planning/</w:t>
      </w:r>
      <w:r>
        <w:rPr>
          <w:spacing w:val="-12"/>
        </w:rPr>
        <w:t xml:space="preserve"> </w:t>
      </w:r>
      <w:r>
        <w:t>preparation</w:t>
      </w:r>
      <w:r>
        <w:rPr>
          <w:spacing w:val="-12"/>
        </w:rPr>
        <w:t xml:space="preserve"> </w:t>
      </w:r>
      <w:r>
        <w:t>stage,</w:t>
      </w:r>
      <w:r>
        <w:rPr>
          <w:spacing w:val="-9"/>
        </w:rPr>
        <w:t xml:space="preserve"> </w:t>
      </w:r>
      <w:r>
        <w:t>enactment</w:t>
      </w:r>
      <w:r>
        <w:rPr>
          <w:spacing w:val="-12"/>
        </w:rPr>
        <w:t xml:space="preserve"> </w:t>
      </w:r>
      <w:r>
        <w:t>stage,</w:t>
      </w:r>
      <w:r>
        <w:rPr>
          <w:spacing w:val="-11"/>
        </w:rPr>
        <w:t xml:space="preserve"> </w:t>
      </w:r>
      <w:r>
        <w:t>implementation</w:t>
      </w:r>
      <w:r>
        <w:rPr>
          <w:spacing w:val="-12"/>
        </w:rPr>
        <w:t xml:space="preserve"> </w:t>
      </w:r>
      <w:r>
        <w:t>stage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monitoring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evaluation</w:t>
      </w:r>
      <w:r>
        <w:rPr>
          <w:spacing w:val="-57"/>
        </w:rPr>
        <w:t xml:space="preserve"> </w:t>
      </w:r>
      <w:r>
        <w:t>stage. Granted that the ideal cycle is stipulated, the actual practice in Nigeria however depicts a</w:t>
      </w:r>
      <w:r>
        <w:rPr>
          <w:spacing w:val="1"/>
        </w:rPr>
        <w:t xml:space="preserve"> </w:t>
      </w:r>
      <w:r>
        <w:t>very</w:t>
      </w:r>
      <w:r>
        <w:rPr>
          <w:spacing w:val="3"/>
        </w:rPr>
        <w:t xml:space="preserve"> </w:t>
      </w:r>
      <w:r>
        <w:t>much</w:t>
      </w:r>
      <w:r>
        <w:rPr>
          <w:spacing w:val="8"/>
        </w:rPr>
        <w:t xml:space="preserve"> </w:t>
      </w:r>
      <w:r>
        <w:t>unstable</w:t>
      </w:r>
      <w:r>
        <w:rPr>
          <w:spacing w:val="8"/>
        </w:rPr>
        <w:t xml:space="preserve"> </w:t>
      </w:r>
      <w:r>
        <w:t>cycle.</w:t>
      </w:r>
      <w:r>
        <w:rPr>
          <w:spacing w:val="9"/>
        </w:rPr>
        <w:t xml:space="preserve"> </w:t>
      </w:r>
      <w:r>
        <w:t>However,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operations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phases</w:t>
      </w:r>
      <w:r>
        <w:rPr>
          <w:spacing w:val="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coordinated</w:t>
      </w:r>
      <w:r>
        <w:rPr>
          <w:spacing w:val="9"/>
        </w:rPr>
        <w:t xml:space="preserve"> </w:t>
      </w:r>
      <w:r>
        <w:t>to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5"/>
      </w:pPr>
      <w:r>
        <w:t>achieve a sound budgetary process since they are not mutually exclusive (Oshisami, 1992; Ndan,</w:t>
      </w:r>
      <w:r>
        <w:rPr>
          <w:spacing w:val="-57"/>
        </w:rPr>
        <w:t xml:space="preserve"> </w:t>
      </w:r>
      <w:r>
        <w:t>2007).</w:t>
      </w:r>
      <w:r>
        <w:rPr>
          <w:spacing w:val="-9"/>
        </w:rPr>
        <w:t xml:space="preserve"> </w:t>
      </w:r>
      <w:r>
        <w:t>Akpa</w:t>
      </w:r>
      <w:r>
        <w:rPr>
          <w:spacing w:val="-7"/>
        </w:rPr>
        <w:t xml:space="preserve"> </w:t>
      </w:r>
      <w:r>
        <w:t>(2008)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cycle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captured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generic</w:t>
      </w:r>
      <w:r>
        <w:rPr>
          <w:spacing w:val="-9"/>
        </w:rPr>
        <w:t xml:space="preserve"> </w:t>
      </w:r>
      <w:r>
        <w:t>budgeting</w:t>
      </w:r>
      <w:r>
        <w:rPr>
          <w:spacing w:val="-58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generic</w:t>
      </w:r>
      <w:r>
        <w:rPr>
          <w:spacing w:val="-3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 made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of six</w:t>
      </w:r>
      <w:r>
        <w:rPr>
          <w:spacing w:val="4"/>
        </w:rPr>
        <w:t xml:space="preserve"> </w:t>
      </w:r>
      <w:r>
        <w:t>phases in a</w:t>
      </w:r>
      <w:r>
        <w:rPr>
          <w:spacing w:val="-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presented;</w:t>
      </w:r>
    </w:p>
    <w:p>
      <w:pPr>
        <w:pStyle w:val="6"/>
        <w:ind w:left="120"/>
      </w:pPr>
      <w:r>
        <w:pict>
          <v:shape id="_x0000_s1030" o:spid="_x0000_s1030" style="position:absolute;left:0pt;margin-left:344.6pt;margin-top:34.9pt;height:45.4pt;width:87.2pt;mso-position-horizontal-relative:page;z-index:251661312;mso-width-relative:page;mso-height-relative:page;" fillcolor="#000000" filled="t" stroked="f" coordorigin="6893,698" coordsize="1744,908" path="m8566,1488l8518,1494,8592,1606,8626,1509,8570,1509,8566,1488xm8586,1486l8566,1488,8570,1509,8589,1505,8586,1486xm8637,1479l8586,1486,8589,1505,8570,1509,8626,1509,8637,1479xm6893,698l6893,718,6980,720,7066,723,7151,729,7234,737,7316,747,7397,759,7475,773,7552,789,7627,807,7700,826,7771,848,7840,871,7906,896,7970,923,8031,951,8090,980,8146,1011,8199,1044,8249,1077,8296,1112,8340,1148,8380,1186,8417,1224,8434,1243,8451,1263,8466,1283,8481,1303,8494,1324,8507,1344,8519,1365,8530,1386,8539,1407,8548,1429,8556,1450,8563,1472,8566,1488,8586,1486,8582,1466,8575,1444,8567,1421,8558,1399,8547,1377,8536,1355,8524,1334,8511,1313,8497,1291,8482,1271,8466,1250,8449,1230,8432,1210,8394,1171,8352,1133,8308,1096,8260,1061,8209,1027,8155,994,8099,962,8040,932,7978,904,7913,877,7846,852,7777,829,7705,807,7632,787,7556,769,7479,753,7400,739,7319,727,7236,717,7152,709,7067,703,6980,700,6893,698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1" o:spid="_x0000_s1031" style="position:absolute;left:0pt;margin-left:429.75pt;margin-top:138.9pt;height:28.3pt;width:6.3pt;mso-position-horizontal-relative:page;z-index:251661312;mso-width-relative:page;mso-height-relative:page;" fillcolor="#000000" filled="t" stroked="f" coordorigin="8595,2778" coordsize="126,566" path="m8595,3217l8640,3344,8706,3246,8662,3246,8643,3243,8645,3223,8595,3217xm8645,3223l8643,3243,8662,3246,8665,3226,8645,3223xm8665,3226l8662,3246,8706,3246,8715,3232,8665,3226xm8701,2778l8645,3223,8665,3226,8721,2781,8701,2778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2" o:spid="_x0000_s1032" style="position:absolute;left:0pt;margin-left:129.9pt;margin-top:114.85pt;height:39.05pt;width:6.5pt;mso-position-horizontal-relative:page;z-index:251662336;mso-width-relative:page;mso-height-relative:page;" fillcolor="#000000" filled="t" stroked="f" coordorigin="2599,2297" coordsize="130,781" path="m2659,2416l2599,3076,2619,3078,2679,2418,2659,2416xm2718,2396l2661,2396,2681,2398,2679,2418,2729,2422,2718,2396xm2661,2396l2659,2416,2679,2418,2681,2398,2661,2396xm2680,2297l2609,2411,2659,2416,2661,2396,2718,2396,2680,229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group id="_x0000_s1033" o:spid="_x0000_s1033" o:spt="203" style="position:absolute;left:0pt;margin-left:71.6pt;margin-top:30.1pt;height:86.45pt;width:149.4pt;mso-position-horizontal-relative:page;z-index:251662336;mso-width-relative:page;mso-height-relative:page;" coordorigin="1433,602" coordsize="2988,1729">
            <o:lock v:ext="edit"/>
            <v:shape id="_x0000_s1034" o:spid="_x0000_s1034" style="position:absolute;left:3305;top:602;height:945;width:1115;" fillcolor="#000000" filled="t" stroked="f" coordorigin="3305,602" coordsize="1115,945" path="m4300,653l4262,654,4210,658,4159,665,4109,674,4059,686,4011,699,3963,715,3917,733,3872,753,3827,775,3784,799,3743,824,3703,852,3664,881,3627,912,3592,945,3558,979,3526,1015,3496,1052,3468,1091,3441,1131,3417,1173,3395,1215,3375,1259,3357,1304,3342,1351,3329,1398,3318,1446,3310,1495,3305,1545,3325,1547,3330,1497,3338,1449,3348,1402,3361,1356,3376,1311,3393,1267,3413,1224,3435,1182,3458,1141,3484,1102,3512,1064,3541,1028,3573,993,3606,959,3641,927,3677,897,3715,868,3754,841,3795,816,3837,792,3880,771,3925,751,3970,734,4017,718,4065,705,4113,694,4162,685,4213,678,4263,674,4300,673,4300,653xm4397,653l4320,653,4320,673,4300,673,4299,722,4420,665,4397,653xm4320,653l4300,653,4300,673,4320,673,4320,653xm4302,602l4300,653,4320,653,4397,653,4302,602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o:spt="202" type="#_x0000_t202" style="position:absolute;left:1440;top:1529;height:795;width:2338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64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Phase</w:t>
                    </w:r>
                    <w:r>
                      <w:rPr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6:</w:t>
                    </w:r>
                    <w:r>
                      <w:rPr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Reporting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audit</w:t>
                    </w:r>
                  </w:p>
                </w:txbxContent>
              </v:textbox>
            </v:shape>
          </v:group>
        </w:pict>
      </w:r>
      <w:r>
        <w:pict>
          <v:shape id="_x0000_s1036" o:spid="_x0000_s1036" o:spt="202" type="#_x0000_t202" style="position:absolute;left:0pt;margin-left:377.6pt;margin-top:84.85pt;height:54.25pt;width:116.8pt;mso-position-horizontal-relative:page;z-index:251663360;mso-width-relative:page;mso-height-relative:page;" filled="f" stroked="t" coordsize="21600,21600">
            <v:path/>
            <v:fill on="f" focussize="0,0"/>
            <v:stroke weight="0.72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tabs>
                      <w:tab w:val="left" w:pos="922"/>
                      <w:tab w:val="left" w:pos="1327"/>
                    </w:tabs>
                    <w:spacing w:before="67"/>
                    <w:ind w:left="145" w:right="141"/>
                    <w:jc w:val="left"/>
                  </w:pPr>
                  <w:r>
                    <w:t>Phase</w:t>
                  </w:r>
                  <w:r>
                    <w:tab/>
                  </w:r>
                  <w:r>
                    <w:t>2:</w:t>
                  </w:r>
                  <w:r>
                    <w:tab/>
                  </w:r>
                  <w:r>
                    <w:rPr>
                      <w:spacing w:val="-1"/>
                    </w:rPr>
                    <w:t>Strategic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planning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26.55pt;margin-top:21.85pt;height:49.6pt;width:116.8pt;mso-position-horizontal-relative:page;z-index:251663360;mso-width-relative:page;mso-height-relative:page;" filled="f" stroked="t" coordsize="21600,21600">
            <v:path/>
            <v:fill on="f" focussize="0,0"/>
            <v:stroke weight="0.72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tabs>
                      <w:tab w:val="left" w:pos="1039"/>
                      <w:tab w:val="left" w:pos="1565"/>
                    </w:tabs>
                    <w:spacing w:before="64" w:line="247" w:lineRule="auto"/>
                    <w:ind w:left="142" w:right="137"/>
                    <w:jc w:val="left"/>
                  </w:pPr>
                  <w:r>
                    <w:t>Phase</w:t>
                  </w:r>
                  <w:r>
                    <w:tab/>
                  </w:r>
                  <w:r>
                    <w:t>1:</w:t>
                  </w:r>
                  <w:r>
                    <w:tab/>
                  </w:r>
                  <w:r>
                    <w:rPr>
                      <w:spacing w:val="-1"/>
                    </w:rPr>
                    <w:t>Policy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review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analysis</w:t>
                  </w:r>
                </w:p>
              </w:txbxContent>
            </v:textbox>
          </v:shape>
        </w:pict>
      </w:r>
      <w:r>
        <w:t>Figure</w:t>
      </w:r>
      <w:r>
        <w:rPr>
          <w:spacing w:val="-4"/>
        </w:rPr>
        <w:t xml:space="preserve"> </w:t>
      </w:r>
      <w:r>
        <w:t>2.1:</w:t>
      </w:r>
      <w:r>
        <w:rPr>
          <w:spacing w:val="-1"/>
        </w:rPr>
        <w:t xml:space="preserve"> </w:t>
      </w:r>
      <w:r>
        <w:t>The generic government</w:t>
      </w:r>
      <w:r>
        <w:rPr>
          <w:spacing w:val="-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process</w:t>
      </w: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jc w:val="left"/>
        <w:rPr>
          <w:sz w:val="20"/>
        </w:rPr>
      </w:pPr>
    </w:p>
    <w:p>
      <w:pPr>
        <w:pStyle w:val="6"/>
        <w:spacing w:before="6"/>
        <w:jc w:val="left"/>
        <w:rPr>
          <w:sz w:val="22"/>
        </w:rPr>
      </w:pPr>
      <w:r>
        <w:pict>
          <v:shape id="_x0000_s1038" o:spid="_x0000_s1038" o:spt="202" type="#_x0000_t202" style="position:absolute;left:0pt;margin-left:379.55pt;margin-top:15.25pt;height:43.45pt;width:116.8pt;mso-position-horizontal-relative:page;mso-wrap-distance-bottom:0pt;mso-wrap-distance-top:0pt;z-index:-251644928;mso-width-relative:page;mso-height-relative:page;" filled="f" stroked="t" coordsize="21600,21600">
            <v:path/>
            <v:fill on="f" focussize="0,0"/>
            <v:stroke weight="0.72pt"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tabs>
                      <w:tab w:val="left" w:pos="999"/>
                      <w:tab w:val="left" w:pos="1484"/>
                    </w:tabs>
                    <w:spacing w:before="65"/>
                    <w:ind w:left="142" w:right="143"/>
                    <w:jc w:val="left"/>
                  </w:pPr>
                  <w:r>
                    <w:t>Phase</w:t>
                  </w:r>
                  <w:r>
                    <w:tab/>
                  </w:r>
                  <w:r>
                    <w:t>3:</w:t>
                  </w:r>
                  <w:r>
                    <w:tab/>
                  </w:r>
                  <w:r>
                    <w:rPr>
                      <w:spacing w:val="-1"/>
                    </w:rPr>
                    <w:t>Budget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preparation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ind w:left="5720"/>
        <w:jc w:val="left"/>
        <w:rPr>
          <w:sz w:val="20"/>
        </w:rPr>
      </w:pPr>
      <w:r>
        <w:rPr>
          <w:sz w:val="20"/>
        </w:rPr>
        <w:pict>
          <v:group id="_x0000_s1039" o:spid="_x0000_s1039" o:spt="203" style="height:56pt;width:107.2pt;" coordsize="2144,1120">
            <o:lock v:ext="edit"/>
            <v:shape id="_x0000_s1040" o:spid="_x0000_s1040" style="position:absolute;left:0;top:0;height:1120;width:2144;" fillcolor="#000000" filled="t" stroked="f" coordsize="2144,1120" path="m125,1000l0,1049,114,1119,119,1068,100,1068,99,1048,121,1048,125,1000xm121,1048l99,1048,100,1068,119,1068,121,1048xm119,1068l100,1068,119,1068,119,1068xm129,1047l121,1048,119,1068,132,1067,133,1067,152,1063,172,1057,192,1051,204,1048,129,1048,129,1047xm131,1047l129,1047,129,1048,131,1047xm205,1047l131,1047,129,1048,204,1048,205,1047xm2133,0l1928,128,1727,249,1532,365,1344,473,1164,574,992,666,830,751,753,790,679,826,608,860,540,892,476,921,386,959,330,982,304,992,254,1010,230,1018,208,1026,186,1032,166,1038,147,1043,129,1047,131,1047,205,1047,214,1045,237,1037,285,1020,338,1000,393,978,423,965,484,939,549,910,617,878,688,844,762,807,919,727,1001,684,1173,591,1354,490,1447,437,1639,325,1838,206,2041,81,2144,17,2133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spacing w:before="124"/>
        <w:ind w:left="120" w:right="0" w:firstLine="0"/>
        <w:jc w:val="both"/>
        <w:rPr>
          <w:sz w:val="24"/>
        </w:rPr>
      </w:pPr>
      <w:r>
        <w:pict>
          <v:group id="_x0000_s1041" o:spid="_x0000_s1041" o:spt="203" style="position:absolute;left:0pt;margin-left:77.6pt;margin-top:-117.05pt;height:125.2pt;width:268.1pt;mso-position-horizontal-relative:page;z-index:251660288;mso-width-relative:page;mso-height-relative:page;" coordorigin="1553,-2341" coordsize="5362,2504">
            <o:lock v:ext="edit"/>
            <v:rect id="_x0000_s1042" o:spid="_x0000_s1042" o:spt="1" style="position:absolute;left:4572;top:-928;height:1083;width:2336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3" o:spid="_x0000_s1043" style="position:absolute;left:2502;top:-1313;height:771;width:2069;" fillcolor="#000000" filled="t" stroked="f" coordorigin="2502,-1313" coordsize="2069,771" path="m2570,-1201l2551,-1195,2558,-1176,2570,-1151,2583,-1126,2597,-1101,2612,-1077,2628,-1053,2645,-1029,2663,-1007,2682,-984,2702,-962,2723,-941,2745,-920,2768,-900,2792,-880,2842,-842,2895,-806,2952,-772,3011,-740,3074,-710,3140,-683,3208,-658,3279,-635,3353,-615,3429,-597,3507,-581,3587,-568,3669,-558,3753,-550,3839,-545,3926,-542,4015,-543,4105,-545,4197,-551,4289,-560,4312,-562,3926,-562,3840,-565,3755,-570,3671,-578,3590,-588,3510,-601,3433,-616,3357,-634,3285,-654,3215,-677,3147,-702,3082,-729,3020,-758,2961,-789,2905,-823,2853,-858,2804,-896,2781,-915,2758,-935,2737,-955,2716,-976,2697,-998,2678,-1020,2661,-1042,2644,-1065,2628,-1088,2614,-1111,2600,-1135,2588,-1160,2576,-1185,2570,-1201xm4568,-622l4473,-605,4380,-591,4287,-580,4195,-571,4104,-565,4015,-562,4312,-562,4383,-571,4477,-586,4571,-603,4568,-622xm2526,-1313l2502,-1181,2551,-1195,2545,-1214,2564,-1221,2612,-1221,2526,-1313xm2564,-1221l2545,-1214,2551,-1195,2570,-1201,2564,-1221xm2612,-1221l2564,-1221,2570,-1201,2617,-1215,2612,-1221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o:spt="202" type="#_x0000_t202" style="position:absolute;left:4572;top:-928;height:1083;width:2336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001"/>
                        <w:tab w:val="left" w:pos="1486"/>
                      </w:tabs>
                      <w:spacing w:before="62" w:line="247" w:lineRule="auto"/>
                      <w:ind w:left="145" w:right="14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Phase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4: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Budget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execution</w:t>
                    </w:r>
                  </w:p>
                </w:txbxContent>
              </v:textbox>
            </v:shape>
            <v:shape id="_x0000_s1045" o:spid="_x0000_s1045" o:spt="202" type="#_x0000_t202" style="position:absolute;left:1560;top:-2335;height:992;width:2338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1831"/>
                      </w:tabs>
                      <w:spacing w:before="65"/>
                      <w:ind w:left="144" w:right="14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Phase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Budget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tracking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and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monitoring</w:t>
                    </w:r>
                  </w:p>
                </w:txbxContent>
              </v:textbox>
            </v:shape>
          </v:group>
        </w:pict>
      </w:r>
      <w:r>
        <w:rPr>
          <w:b/>
          <w:sz w:val="24"/>
        </w:rPr>
        <w:t>Source: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DFID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>
      <w:pPr>
        <w:pStyle w:val="6"/>
        <w:spacing w:before="4"/>
        <w:jc w:val="left"/>
      </w:pPr>
    </w:p>
    <w:p>
      <w:pPr>
        <w:pStyle w:val="3"/>
        <w:numPr>
          <w:ilvl w:val="2"/>
          <w:numId w:val="7"/>
        </w:numPr>
        <w:tabs>
          <w:tab w:val="left" w:pos="841"/>
        </w:tabs>
        <w:spacing w:before="0" w:after="0" w:line="240" w:lineRule="auto"/>
        <w:ind w:left="840" w:right="0" w:hanging="361"/>
        <w:jc w:val="both"/>
      </w:pPr>
      <w:r>
        <w:t>Policy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 Development</w:t>
      </w:r>
      <w:r>
        <w:rPr>
          <w:spacing w:val="-1"/>
        </w:rPr>
        <w:t xml:space="preserve"> </w:t>
      </w:r>
      <w:r>
        <w:t>and Strategic</w:t>
      </w:r>
      <w:r>
        <w:rPr>
          <w:spacing w:val="-2"/>
        </w:rPr>
        <w:t xml:space="preserve"> </w:t>
      </w:r>
      <w:r>
        <w:t>Planning</w:t>
      </w:r>
    </w:p>
    <w:p>
      <w:pPr>
        <w:pStyle w:val="6"/>
        <w:spacing w:before="7"/>
        <w:jc w:val="left"/>
        <w:rPr>
          <w:b/>
          <w:i/>
          <w:sz w:val="23"/>
        </w:rPr>
      </w:pPr>
    </w:p>
    <w:p>
      <w:pPr>
        <w:pStyle w:val="6"/>
        <w:spacing w:line="480" w:lineRule="auto"/>
        <w:ind w:left="120" w:right="136" w:firstLine="719"/>
      </w:pPr>
      <w:r>
        <w:t>Policy development and strategic planning sessions are organized at the instance of the</w:t>
      </w:r>
      <w:r>
        <w:rPr>
          <w:spacing w:val="1"/>
        </w:rPr>
        <w:t xml:space="preserve"> </w:t>
      </w:r>
      <w:r>
        <w:t>sitting</w:t>
      </w:r>
      <w:r>
        <w:rPr>
          <w:spacing w:val="-6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 relevant</w:t>
      </w:r>
      <w:r>
        <w:rPr>
          <w:spacing w:val="-2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articulate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directive</w:t>
      </w:r>
      <w:r>
        <w:rPr>
          <w:spacing w:val="-2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into</w:t>
      </w:r>
      <w:r>
        <w:rPr>
          <w:spacing w:val="-58"/>
        </w:rPr>
        <w:t xml:space="preserve"> </w:t>
      </w:r>
      <w:r>
        <w:t>account the macroeconomic fundamentals of the economy. In this activity, the executive arm in</w:t>
      </w:r>
      <w:r>
        <w:rPr>
          <w:spacing w:val="1"/>
        </w:rPr>
        <w:t xml:space="preserve"> </w:t>
      </w:r>
      <w:r>
        <w:rPr>
          <w:spacing w:val="-1"/>
        </w:rPr>
        <w:t>consultation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legislative</w:t>
      </w:r>
      <w:r>
        <w:rPr>
          <w:spacing w:val="-13"/>
        </w:rPr>
        <w:t xml:space="preserve"> </w:t>
      </w:r>
      <w:r>
        <w:t>arm</w:t>
      </w:r>
      <w:r>
        <w:rPr>
          <w:spacing w:val="-12"/>
        </w:rPr>
        <w:t xml:space="preserve"> </w:t>
      </w:r>
      <w:r>
        <w:t>along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stakeholders</w:t>
      </w:r>
      <w:r>
        <w:rPr>
          <w:spacing w:val="-11"/>
        </w:rPr>
        <w:t xml:space="preserve"> </w:t>
      </w:r>
      <w:r>
        <w:t>packages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government</w:t>
      </w:r>
      <w:r>
        <w:rPr>
          <w:spacing w:val="-58"/>
        </w:rPr>
        <w:t xml:space="preserve"> </w:t>
      </w:r>
      <w:r>
        <w:t>goals and objectives, policies and strategies as well as a selection of programmes and projects as</w:t>
      </w:r>
      <w:r>
        <w:rPr>
          <w:spacing w:val="1"/>
        </w:rPr>
        <w:t xml:space="preserve"> </w:t>
      </w:r>
      <w:r>
        <w:t>prioritized and scheduled in the development plan document. The outcome of these consultative</w:t>
      </w:r>
      <w:r>
        <w:rPr>
          <w:spacing w:val="1"/>
        </w:rPr>
        <w:t xml:space="preserve"> </w:t>
      </w:r>
      <w:r>
        <w:t>retreats is the government’s action plan or policy thrust for the next fiscal year and forwarded</w:t>
      </w:r>
      <w:r>
        <w:rPr>
          <w:spacing w:val="1"/>
        </w:rPr>
        <w:t xml:space="preserve"> </w:t>
      </w:r>
      <w:r>
        <w:t>under-directive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budget office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 ministry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economic planning.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3"/>
        <w:numPr>
          <w:ilvl w:val="2"/>
          <w:numId w:val="7"/>
        </w:numPr>
        <w:tabs>
          <w:tab w:val="left" w:pos="841"/>
        </w:tabs>
        <w:spacing w:before="77" w:after="0" w:line="240" w:lineRule="auto"/>
        <w:ind w:left="840" w:right="0" w:hanging="361"/>
        <w:jc w:val="both"/>
      </w:pPr>
      <w:r>
        <w:t>Budget</w:t>
      </w:r>
      <w:r>
        <w:rPr>
          <w:spacing w:val="-1"/>
        </w:rPr>
        <w:t xml:space="preserve"> </w:t>
      </w:r>
      <w:r>
        <w:t>preparation and</w:t>
      </w:r>
      <w:r>
        <w:rPr>
          <w:spacing w:val="-4"/>
        </w:rPr>
        <w:t xml:space="preserve"> </w:t>
      </w:r>
      <w:r>
        <w:t>execution</w:t>
      </w:r>
    </w:p>
    <w:p>
      <w:pPr>
        <w:pStyle w:val="6"/>
        <w:spacing w:before="6"/>
        <w:jc w:val="left"/>
        <w:rPr>
          <w:b/>
          <w:i/>
          <w:sz w:val="23"/>
        </w:rPr>
      </w:pPr>
    </w:p>
    <w:p>
      <w:pPr>
        <w:pStyle w:val="6"/>
        <w:spacing w:before="1"/>
        <w:ind w:left="480"/>
        <w:jc w:val="left"/>
      </w:pP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crafting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phases</w:t>
      </w:r>
      <w:r>
        <w:rPr>
          <w:spacing w:val="-1"/>
        </w:rPr>
        <w:t xml:space="preserve"> </w:t>
      </w:r>
      <w:r>
        <w:t>entail 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activities.</w:t>
      </w:r>
    </w:p>
    <w:p>
      <w:pPr>
        <w:pStyle w:val="6"/>
        <w:spacing w:before="11"/>
        <w:jc w:val="left"/>
        <w:rPr>
          <w:sz w:val="23"/>
        </w:rPr>
      </w:pPr>
    </w:p>
    <w:p>
      <w:pPr>
        <w:pStyle w:val="11"/>
        <w:numPr>
          <w:ilvl w:val="0"/>
          <w:numId w:val="12"/>
        </w:numPr>
        <w:tabs>
          <w:tab w:val="left" w:pos="1201"/>
        </w:tabs>
        <w:spacing w:before="0" w:after="0" w:line="480" w:lineRule="auto"/>
        <w:ind w:left="1200" w:right="133" w:hanging="720"/>
        <w:jc w:val="both"/>
        <w:rPr>
          <w:sz w:val="24"/>
        </w:rPr>
      </w:pPr>
      <w:r>
        <w:rPr>
          <w:b/>
          <w:sz w:val="24"/>
        </w:rPr>
        <w:t>The call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circular: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Budget Office in the federal ministering of Finance and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circular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ministries,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4"/>
          <w:sz w:val="24"/>
        </w:rPr>
        <w:t xml:space="preserve"> </w:t>
      </w:r>
      <w:r>
        <w:rPr>
          <w:sz w:val="24"/>
        </w:rPr>
        <w:t>calling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8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 prepare</w:t>
      </w:r>
      <w:r>
        <w:rPr>
          <w:spacing w:val="-1"/>
          <w:sz w:val="24"/>
        </w:rPr>
        <w:t xml:space="preserve"> </w:t>
      </w:r>
      <w:r>
        <w:rPr>
          <w:sz w:val="24"/>
        </w:rPr>
        <w:t>and submit their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budgetary</w:t>
      </w:r>
      <w:r>
        <w:rPr>
          <w:spacing w:val="-5"/>
          <w:sz w:val="24"/>
        </w:rPr>
        <w:t xml:space="preserve"> </w:t>
      </w:r>
      <w:r>
        <w:rPr>
          <w:sz w:val="24"/>
        </w:rPr>
        <w:t>estimates to them.</w:t>
      </w:r>
    </w:p>
    <w:p>
      <w:pPr>
        <w:pStyle w:val="11"/>
        <w:numPr>
          <w:ilvl w:val="0"/>
          <w:numId w:val="12"/>
        </w:numPr>
        <w:tabs>
          <w:tab w:val="left" w:pos="1201"/>
        </w:tabs>
        <w:spacing w:before="0" w:after="0" w:line="480" w:lineRule="auto"/>
        <w:ind w:left="1200" w:right="140" w:hanging="720"/>
        <w:jc w:val="both"/>
        <w:rPr>
          <w:sz w:val="24"/>
        </w:rPr>
      </w:pPr>
      <w:r>
        <w:rPr>
          <w:b/>
          <w:sz w:val="24"/>
        </w:rPr>
        <w:t>Advance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proposals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hearing: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carries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series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57"/>
          <w:sz w:val="24"/>
        </w:rPr>
        <w:t xml:space="preserve"> </w:t>
      </w:r>
      <w:r>
        <w:rPr>
          <w:sz w:val="24"/>
        </w:rPr>
        <w:t>appraisal or scrutiny in order to ensure that it captures minute details of revenue</w:t>
      </w:r>
      <w:r>
        <w:rPr>
          <w:spacing w:val="1"/>
          <w:sz w:val="24"/>
        </w:rPr>
        <w:t xml:space="preserve"> </w:t>
      </w:r>
      <w:r>
        <w:rPr>
          <w:sz w:val="24"/>
        </w:rPr>
        <w:t>projections</w:t>
      </w:r>
      <w:r>
        <w:rPr>
          <w:spacing w:val="-1"/>
          <w:sz w:val="24"/>
        </w:rPr>
        <w:t xml:space="preserve"> </w:t>
      </w:r>
      <w:r>
        <w:rPr>
          <w:sz w:val="24"/>
        </w:rPr>
        <w:t>and 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estimates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2"/>
          <w:sz w:val="24"/>
        </w:rPr>
        <w:t xml:space="preserve"> </w:t>
      </w:r>
      <w:r>
        <w:rPr>
          <w:sz w:val="24"/>
        </w:rPr>
        <w:t>year.</w:t>
      </w:r>
    </w:p>
    <w:p>
      <w:pPr>
        <w:pStyle w:val="11"/>
        <w:numPr>
          <w:ilvl w:val="0"/>
          <w:numId w:val="12"/>
        </w:numPr>
        <w:tabs>
          <w:tab w:val="left" w:pos="1201"/>
        </w:tabs>
        <w:spacing w:before="1" w:after="0" w:line="480" w:lineRule="auto"/>
        <w:ind w:left="1200" w:right="136" w:hanging="720"/>
        <w:jc w:val="both"/>
        <w:rPr>
          <w:sz w:val="24"/>
        </w:rPr>
      </w:pPr>
      <w:r>
        <w:rPr>
          <w:b/>
          <w:sz w:val="24"/>
        </w:rPr>
        <w:t>Presentation to executive council</w:t>
      </w:r>
      <w:r>
        <w:rPr>
          <w:sz w:val="24"/>
        </w:rPr>
        <w:t>: The draft budget is presented to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approval before</w:t>
      </w:r>
      <w:r>
        <w:rPr>
          <w:spacing w:val="-2"/>
          <w:sz w:val="24"/>
        </w:rPr>
        <w:t xml:space="preserve"> </w:t>
      </w:r>
      <w:r>
        <w:rPr>
          <w:sz w:val="24"/>
        </w:rPr>
        <w:t>it goes to 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legislature.</w:t>
      </w:r>
    </w:p>
    <w:p>
      <w:pPr>
        <w:pStyle w:val="11"/>
        <w:numPr>
          <w:ilvl w:val="0"/>
          <w:numId w:val="12"/>
        </w:numPr>
        <w:tabs>
          <w:tab w:val="left" w:pos="1201"/>
        </w:tabs>
        <w:spacing w:before="0" w:after="0" w:line="480" w:lineRule="auto"/>
        <w:ind w:left="1200" w:right="137" w:hanging="720"/>
        <w:jc w:val="both"/>
        <w:rPr>
          <w:sz w:val="24"/>
        </w:rPr>
      </w:pPr>
      <w:r>
        <w:rPr>
          <w:b/>
          <w:sz w:val="24"/>
        </w:rPr>
        <w:t>Legislative examination, hearing and passage</w:t>
      </w:r>
      <w:r>
        <w:rPr>
          <w:sz w:val="24"/>
        </w:rPr>
        <w:t>: This stage captures the laying of the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Appropriation Bill by the president of his delegate in a joint session of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 in the case of Nigeria. The legislature then takes a holistic scrutiny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projections query the various MDAs in order to ensure that resources are judiciously</w:t>
      </w:r>
      <w:r>
        <w:rPr>
          <w:spacing w:val="1"/>
          <w:sz w:val="24"/>
        </w:rPr>
        <w:t xml:space="preserve"> </w:t>
      </w:r>
      <w:r>
        <w:rPr>
          <w:sz w:val="24"/>
        </w:rPr>
        <w:t>utilized with the financial year under projection before granting approval which turns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 Appropriation Act once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presidential assent is granted.</w:t>
      </w:r>
    </w:p>
    <w:p>
      <w:pPr>
        <w:pStyle w:val="11"/>
        <w:numPr>
          <w:ilvl w:val="0"/>
          <w:numId w:val="12"/>
        </w:numPr>
        <w:tabs>
          <w:tab w:val="left" w:pos="1201"/>
        </w:tabs>
        <w:spacing w:before="1" w:after="0" w:line="480" w:lineRule="auto"/>
        <w:ind w:left="1200" w:right="140" w:hanging="720"/>
        <w:jc w:val="both"/>
        <w:rPr>
          <w:sz w:val="24"/>
        </w:rPr>
      </w:pPr>
      <w:r>
        <w:rPr>
          <w:b/>
          <w:sz w:val="24"/>
        </w:rPr>
        <w:t>Assent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appropriation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bill: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presidential</w:t>
      </w:r>
      <w:r>
        <w:rPr>
          <w:spacing w:val="-6"/>
          <w:sz w:val="24"/>
        </w:rPr>
        <w:t xml:space="preserve"> </w:t>
      </w:r>
      <w:r>
        <w:rPr>
          <w:sz w:val="24"/>
        </w:rPr>
        <w:t>assent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makes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budget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legal</w:t>
      </w:r>
      <w:r>
        <w:rPr>
          <w:spacing w:val="-58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decisions.</w:t>
      </w:r>
    </w:p>
    <w:p>
      <w:pPr>
        <w:pStyle w:val="11"/>
        <w:numPr>
          <w:ilvl w:val="2"/>
          <w:numId w:val="7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i/>
          <w:sz w:val="24"/>
        </w:rPr>
        <w:t>Budget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tracking and reporting and audit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This includes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step:</w:t>
      </w:r>
    </w:p>
    <w:p>
      <w:pPr>
        <w:pStyle w:val="6"/>
        <w:jc w:val="left"/>
      </w:pPr>
    </w:p>
    <w:p>
      <w:pPr>
        <w:pStyle w:val="11"/>
        <w:numPr>
          <w:ilvl w:val="3"/>
          <w:numId w:val="7"/>
        </w:numPr>
        <w:tabs>
          <w:tab w:val="left" w:pos="1561"/>
        </w:tabs>
        <w:spacing w:before="1" w:after="0" w:line="240" w:lineRule="auto"/>
        <w:ind w:left="1560" w:right="0" w:hanging="36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tracking</w:t>
      </w:r>
    </w:p>
    <w:p>
      <w:pPr>
        <w:pStyle w:val="6"/>
        <w:spacing w:before="11"/>
        <w:jc w:val="left"/>
        <w:rPr>
          <w:sz w:val="23"/>
        </w:rPr>
      </w:pPr>
    </w:p>
    <w:p>
      <w:pPr>
        <w:pStyle w:val="11"/>
        <w:numPr>
          <w:ilvl w:val="3"/>
          <w:numId w:val="7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</w:p>
    <w:p>
      <w:pPr>
        <w:pStyle w:val="6"/>
        <w:jc w:val="left"/>
      </w:pPr>
    </w:p>
    <w:p>
      <w:pPr>
        <w:pStyle w:val="6"/>
        <w:spacing w:line="480" w:lineRule="auto"/>
        <w:ind w:left="120" w:right="139" w:firstLine="719"/>
        <w:jc w:val="left"/>
      </w:pPr>
      <w:r>
        <w:t>Auditor-General</w:t>
      </w:r>
      <w:r>
        <w:rPr>
          <w:spacing w:val="6"/>
        </w:rPr>
        <w:t xml:space="preserve"> </w:t>
      </w:r>
      <w:r>
        <w:t>reviews</w:t>
      </w:r>
      <w:r>
        <w:rPr>
          <w:spacing w:val="8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extent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complains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budget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reports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detail</w:t>
      </w:r>
      <w:r>
        <w:rPr>
          <w:spacing w:val="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accounts</w:t>
      </w:r>
      <w:r>
        <w:rPr>
          <w:spacing w:val="23"/>
        </w:rPr>
        <w:t xml:space="preserve"> </w:t>
      </w:r>
      <w:r>
        <w:t>committee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t>chambers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National</w:t>
      </w:r>
      <w:r>
        <w:rPr>
          <w:spacing w:val="26"/>
        </w:rPr>
        <w:t xml:space="preserve"> </w:t>
      </w:r>
      <w:r>
        <w:t>Assembly</w:t>
      </w:r>
      <w:r>
        <w:rPr>
          <w:spacing w:val="17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advisers</w:t>
      </w:r>
      <w:r>
        <w:rPr>
          <w:spacing w:val="23"/>
        </w:rPr>
        <w:t xml:space="preserve"> </w:t>
      </w:r>
      <w:r>
        <w:t>the</w:t>
      </w:r>
    </w:p>
    <w:p>
      <w:pPr>
        <w:spacing w:after="0" w:line="480" w:lineRule="auto"/>
        <w:jc w:val="left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40"/>
      </w:pPr>
      <w:r>
        <w:t>legislative and initiates actions where need be. It also requires that expenditure information be</w:t>
      </w:r>
      <w:r>
        <w:rPr>
          <w:spacing w:val="1"/>
        </w:rPr>
        <w:t xml:space="preserve"> </w:t>
      </w:r>
      <w:r>
        <w:t>publicly</w:t>
      </w:r>
      <w:r>
        <w:rPr>
          <w:spacing w:val="-6"/>
        </w:rPr>
        <w:t xml:space="preserve"> </w:t>
      </w:r>
      <w:r>
        <w:t>made available</w:t>
      </w:r>
      <w:r>
        <w:rPr>
          <w:spacing w:val="1"/>
        </w:rPr>
        <w:t xml:space="preserve"> </w:t>
      </w:r>
      <w:r>
        <w:t>via the</w:t>
      </w:r>
      <w:r>
        <w:rPr>
          <w:spacing w:val="-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of Assembly</w:t>
      </w:r>
      <w:r>
        <w:rPr>
          <w:spacing w:val="-6"/>
        </w:rPr>
        <w:t xml:space="preserve"> </w:t>
      </w:r>
      <w:r>
        <w:t>and State</w:t>
      </w:r>
      <w:r>
        <w:rPr>
          <w:spacing w:val="1"/>
        </w:rPr>
        <w:t xml:space="preserve"> </w:t>
      </w:r>
      <w:r>
        <w:t>Legislature.</w:t>
      </w:r>
    </w:p>
    <w:p>
      <w:pPr>
        <w:pStyle w:val="6"/>
        <w:spacing w:line="480" w:lineRule="auto"/>
        <w:ind w:left="120" w:right="135" w:firstLine="719"/>
      </w:pPr>
      <w:r>
        <w:t>The medium-term expenditure framework (MTEF) is a very important area in Nigeria’s</w:t>
      </w:r>
      <w:r>
        <w:rPr>
          <w:spacing w:val="1"/>
        </w:rPr>
        <w:t xml:space="preserve"> </w:t>
      </w:r>
      <w:r>
        <w:t>fiscal and public finance policy preceding annual national budget where the National Assembly</w:t>
      </w:r>
      <w:r>
        <w:rPr>
          <w:spacing w:val="1"/>
        </w:rPr>
        <w:t xml:space="preserve"> </w:t>
      </w:r>
      <w:r>
        <w:t>play a very fundamental role. It has been recommended as an integral component of regular</w:t>
      </w:r>
      <w:r>
        <w:rPr>
          <w:spacing w:val="1"/>
        </w:rPr>
        <w:t xml:space="preserve"> </w:t>
      </w:r>
      <w:r>
        <w:t>government budget process. It promises to introduce medium-term perspective to budgeting of</w:t>
      </w:r>
      <w:r>
        <w:rPr>
          <w:spacing w:val="1"/>
        </w:rPr>
        <w:t xml:space="preserve"> </w:t>
      </w:r>
      <w:r>
        <w:t>introducing strategic thinking into the budget process. The focus on realistic aggregate allocation</w:t>
      </w:r>
      <w:r>
        <w:rPr>
          <w:spacing w:val="-57"/>
        </w:rPr>
        <w:t xml:space="preserve"> </w:t>
      </w:r>
      <w:r>
        <w:rPr>
          <w:spacing w:val="-1"/>
        </w:rPr>
        <w:t>decisions.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9"/>
        </w:rPr>
        <w:t xml:space="preserve"> </w:t>
      </w:r>
      <w:r>
        <w:rPr>
          <w:spacing w:val="-1"/>
        </w:rPr>
        <w:t>essences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leaders</w:t>
      </w:r>
      <w:r>
        <w:rPr>
          <w:spacing w:val="-11"/>
        </w:rPr>
        <w:t xml:space="preserve"> </w:t>
      </w:r>
      <w:r>
        <w:t>think</w:t>
      </w:r>
      <w:r>
        <w:rPr>
          <w:spacing w:val="-10"/>
        </w:rPr>
        <w:t xml:space="preserve"> </w:t>
      </w:r>
      <w:r>
        <w:t>ahead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forecasting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future</w:t>
      </w:r>
      <w:r>
        <w:rPr>
          <w:spacing w:val="-11"/>
        </w:rPr>
        <w:t xml:space="preserve"> </w:t>
      </w:r>
      <w:r>
        <w:t>consequence</w:t>
      </w:r>
      <w:r>
        <w:rPr>
          <w:spacing w:val="-58"/>
        </w:rPr>
        <w:t xml:space="preserve"> </w:t>
      </w:r>
      <w:r>
        <w:t>of present ahead decisions thus pinpointing to government whether undertaking more than it can</w:t>
      </w:r>
      <w:r>
        <w:rPr>
          <w:spacing w:val="1"/>
        </w:rPr>
        <w:t xml:space="preserve"> </w:t>
      </w:r>
      <w:r>
        <w:t>afford (Akpa, 2008).</w:t>
      </w:r>
    </w:p>
    <w:p>
      <w:pPr>
        <w:pStyle w:val="6"/>
        <w:tabs>
          <w:tab w:val="left" w:pos="7838"/>
          <w:tab w:val="left" w:pos="9134"/>
        </w:tabs>
        <w:spacing w:before="1" w:line="480" w:lineRule="auto"/>
        <w:ind w:left="120" w:right="138" w:firstLine="719"/>
      </w:pPr>
      <w:r>
        <w:t>Akpan (2008) and</w:t>
      </w:r>
      <w:r>
        <w:rPr>
          <w:spacing w:val="1"/>
        </w:rPr>
        <w:t xml:space="preserve"> </w:t>
      </w:r>
      <w:r>
        <w:t>Oshisami (1992) failed to stress the centrality of monitoring and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budget</w:t>
      </w:r>
      <w:r>
        <w:rPr>
          <w:spacing w:val="1"/>
        </w:rPr>
        <w:t xml:space="preserve"> </w:t>
      </w:r>
      <w:r>
        <w:t>process as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emphasis</w:t>
      </w:r>
      <w:r>
        <w:rPr>
          <w:spacing w:val="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 xml:space="preserve">(a)       </w:t>
      </w:r>
      <w:r>
        <w:rPr>
          <w:spacing w:val="39"/>
        </w:rPr>
        <w:t xml:space="preserve"> </w:t>
      </w:r>
      <w:r>
        <w:t>policy</w:t>
      </w:r>
      <w:r>
        <w:tab/>
      </w:r>
      <w:r>
        <w:t>review</w:t>
      </w:r>
      <w:r>
        <w:tab/>
      </w:r>
      <w:r>
        <w:rPr>
          <w:spacing w:val="-2"/>
        </w:rPr>
        <w:t>and</w:t>
      </w:r>
      <w:r>
        <w:rPr>
          <w:spacing w:val="-58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strategic</w:t>
      </w:r>
      <w:r>
        <w:rPr>
          <w:spacing w:val="-10"/>
        </w:rPr>
        <w:t xml:space="preserve"> </w:t>
      </w:r>
      <w:r>
        <w:t>planning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execution.</w:t>
      </w:r>
      <w:r>
        <w:rPr>
          <w:spacing w:val="-9"/>
        </w:rPr>
        <w:t xml:space="preserve"> </w:t>
      </w:r>
      <w:r>
        <w:t>Conversely,</w:t>
      </w:r>
      <w:r>
        <w:rPr>
          <w:spacing w:val="-9"/>
        </w:rPr>
        <w:t xml:space="preserve"> </w:t>
      </w:r>
      <w:r>
        <w:t>Fajingbesi</w:t>
      </w:r>
      <w:r>
        <w:rPr>
          <w:spacing w:val="-58"/>
        </w:rPr>
        <w:t xml:space="preserve"> </w:t>
      </w:r>
      <w:r>
        <w:t>(2016) underscored the importance of monitoring and evaluation as a feedback mechanism to</w:t>
      </w:r>
      <w:r>
        <w:rPr>
          <w:spacing w:val="1"/>
        </w:rPr>
        <w:t xml:space="preserve"> </w:t>
      </w:r>
      <w:r>
        <w:t>ensure that government budget meets its intended objectives and when it fails to, proper attention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 towards addressing</w:t>
      </w:r>
      <w:r>
        <w:rPr>
          <w:spacing w:val="-2"/>
        </w:rPr>
        <w:t xml:space="preserve"> </w:t>
      </w:r>
      <w:r>
        <w:t>identified</w:t>
      </w:r>
      <w:r>
        <w:rPr>
          <w:spacing w:val="2"/>
        </w:rPr>
        <w:t xml:space="preserve"> </w:t>
      </w:r>
      <w:r>
        <w:t>challenges.</w:t>
      </w:r>
    </w:p>
    <w:p>
      <w:pPr>
        <w:pStyle w:val="6"/>
        <w:spacing w:before="1" w:line="480" w:lineRule="auto"/>
        <w:ind w:left="120" w:right="140" w:firstLine="719"/>
      </w:pPr>
      <w:r>
        <w:t>Fiscal strategy paper (FSP) is another fundamental public finance instrument that requires</w:t>
      </w:r>
      <w:r>
        <w:rPr>
          <w:spacing w:val="-57"/>
        </w:rPr>
        <w:t xml:space="preserve"> </w:t>
      </w:r>
      <w:r>
        <w:t>the approval of the National Assembly preparatory to the introduction of the national budget by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arm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ratification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appropriation</w:t>
      </w:r>
      <w:r>
        <w:rPr>
          <w:spacing w:val="-58"/>
        </w:rPr>
        <w:t xml:space="preserve"> </w:t>
      </w:r>
      <w:r>
        <w:t>bill/act.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2"/>
        <w:numPr>
          <w:ilvl w:val="1"/>
          <w:numId w:val="7"/>
        </w:numPr>
        <w:tabs>
          <w:tab w:val="left" w:pos="481"/>
        </w:tabs>
        <w:spacing w:before="77" w:after="0" w:line="240" w:lineRule="auto"/>
        <w:ind w:left="480" w:right="0" w:hanging="361"/>
        <w:jc w:val="both"/>
      </w:pPr>
      <w:bookmarkStart w:id="9" w:name="_TOC_250009"/>
      <w:r>
        <w:t>Legislature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9"/>
      <w:r>
        <w:t>Budgeting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before="1" w:line="480" w:lineRule="auto"/>
        <w:ind w:left="120" w:right="135" w:firstLine="719"/>
      </w:pPr>
      <w:r>
        <w:t>According to Posner &amp; Park (2007), the role of the legislature in the budget process has</w:t>
      </w:r>
      <w:r>
        <w:rPr>
          <w:spacing w:val="1"/>
        </w:rPr>
        <w:t xml:space="preserve"> </w:t>
      </w:r>
      <w:r>
        <w:rPr>
          <w:spacing w:val="-1"/>
        </w:rPr>
        <w:t>evolved</w:t>
      </w:r>
      <w:r>
        <w:rPr>
          <w:spacing w:val="-11"/>
        </w:rPr>
        <w:t xml:space="preserve"> </w:t>
      </w:r>
      <w:r>
        <w:rPr>
          <w:spacing w:val="-1"/>
        </w:rPr>
        <w:t>over</w:t>
      </w:r>
      <w:r>
        <w:rPr>
          <w:spacing w:val="-11"/>
        </w:rPr>
        <w:t xml:space="preserve"> </w:t>
      </w:r>
      <w:r>
        <w:rPr>
          <w:spacing w:val="-1"/>
        </w:rPr>
        <w:t>centuries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varies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country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country.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Kingdom,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ascendancy</w:t>
      </w:r>
      <w:r>
        <w:rPr>
          <w:spacing w:val="-57"/>
        </w:rPr>
        <w:t xml:space="preserve"> </w:t>
      </w:r>
      <w:r>
        <w:t>of the parliament as a political and fiscal establishment was integral to the shift from a monarchy</w:t>
      </w:r>
      <w:r>
        <w:rPr>
          <w:spacing w:val="1"/>
        </w:rPr>
        <w:t xml:space="preserve"> </w:t>
      </w:r>
      <w:r>
        <w:t>to a democracy. Other countries have had similar experience. The independent exercise of the</w:t>
      </w:r>
      <w:r>
        <w:rPr>
          <w:spacing w:val="1"/>
        </w:rPr>
        <w:t xml:space="preserve"> </w:t>
      </w:r>
      <w:r>
        <w:t>“power of the purse” was a primary anchor of the legislature’s emerging role in the governance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competing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establishing the legitimacy and authority of the legislature as an institution competing with the</w:t>
      </w:r>
      <w:r>
        <w:rPr>
          <w:spacing w:val="1"/>
        </w:rPr>
        <w:t xml:space="preserve"> </w:t>
      </w:r>
      <w:r>
        <w:rPr>
          <w:spacing w:val="-1"/>
        </w:rPr>
        <w:t>monarchy.</w:t>
      </w:r>
      <w:r>
        <w:rPr>
          <w:spacing w:val="-12"/>
        </w:rPr>
        <w:t xml:space="preserve"> </w:t>
      </w:r>
      <w:r>
        <w:rPr>
          <w:spacing w:val="-1"/>
        </w:rPr>
        <w:t>Over</w:t>
      </w:r>
      <w:r>
        <w:rPr>
          <w:spacing w:val="-13"/>
        </w:rPr>
        <w:t xml:space="preserve"> </w:t>
      </w:r>
      <w:r>
        <w:rPr>
          <w:spacing w:val="-1"/>
        </w:rPr>
        <w:t>time,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legislature’s</w:t>
      </w:r>
      <w:r>
        <w:rPr>
          <w:spacing w:val="-13"/>
        </w:rPr>
        <w:t xml:space="preserve"> </w:t>
      </w:r>
      <w:r>
        <w:t>authority</w:t>
      </w:r>
      <w:r>
        <w:rPr>
          <w:spacing w:val="-2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funds</w:t>
      </w:r>
      <w:r>
        <w:rPr>
          <w:spacing w:val="-13"/>
        </w:rPr>
        <w:t xml:space="preserve"> </w:t>
      </w:r>
      <w:r>
        <w:t>became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foundation</w:t>
      </w:r>
      <w:r>
        <w:rPr>
          <w:spacing w:val="-57"/>
        </w:rPr>
        <w:t xml:space="preserve"> </w:t>
      </w:r>
      <w:r>
        <w:t>for public budgeting and accountability, preceding the development of budgets by the executive.</w:t>
      </w:r>
      <w:r>
        <w:rPr>
          <w:spacing w:val="1"/>
        </w:rPr>
        <w:t xml:space="preserve"> </w:t>
      </w:r>
      <w:r>
        <w:t>The key power of appropriation bestowed on the legislature avails it formative influence in</w:t>
      </w:r>
      <w:r>
        <w:rPr>
          <w:spacing w:val="1"/>
        </w:rPr>
        <w:t xml:space="preserve"> </w:t>
      </w:r>
      <w:r>
        <w:t>allocating funds among competing priorities. Parliaments moved beyond this ex-ante role to</w:t>
      </w:r>
      <w:r>
        <w:rPr>
          <w:spacing w:val="1"/>
        </w:rPr>
        <w:t xml:space="preserve"> </w:t>
      </w:r>
      <w:r>
        <w:t>assume ex-post influence over the process of budget execution and programme administration.</w:t>
      </w:r>
      <w:r>
        <w:rPr>
          <w:spacing w:val="1"/>
        </w:rPr>
        <w:t xml:space="preserve"> </w:t>
      </w:r>
      <w:r>
        <w:t>Agencies were typically bound to follow the levels in detailed appropriation accounts in order to</w:t>
      </w:r>
      <w:r>
        <w:rPr>
          <w:spacing w:val="1"/>
        </w:rPr>
        <w:t xml:space="preserve"> </w:t>
      </w:r>
      <w:r>
        <w:t>spend funds during the course of the year. Legislative influence over executive agencies was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reinforced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agencies’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implementation,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audit</w:t>
      </w:r>
      <w:r>
        <w:rPr>
          <w:spacing w:val="-7"/>
        </w:rPr>
        <w:t xml:space="preserve"> </w:t>
      </w:r>
      <w:r>
        <w:t>offices.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currently</w:t>
      </w:r>
      <w:r>
        <w:rPr>
          <w:spacing w:val="-11"/>
        </w:rPr>
        <w:t xml:space="preserve"> </w:t>
      </w:r>
      <w:r>
        <w:t>exercised</w:t>
      </w:r>
      <w:r>
        <w:rPr>
          <w:spacing w:val="-57"/>
        </w:rPr>
        <w:t xml:space="preserve"> </w:t>
      </w:r>
      <w:r>
        <w:t>by legislatures actually range widely. The major influences include broader political, legal and</w:t>
      </w:r>
      <w:r>
        <w:rPr>
          <w:spacing w:val="1"/>
        </w:rPr>
        <w:t xml:space="preserve"> </w:t>
      </w:r>
      <w:r>
        <w:t>institutional forces beyond the control of legislatures, as well as internal legislative structures and</w:t>
      </w:r>
      <w:r>
        <w:rPr>
          <w:spacing w:val="-57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changed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itself.</w:t>
      </w:r>
    </w:p>
    <w:p>
      <w:pPr>
        <w:pStyle w:val="6"/>
        <w:spacing w:before="2" w:line="480" w:lineRule="auto"/>
        <w:ind w:left="120" w:right="137" w:firstLine="719"/>
      </w:pPr>
      <w:r>
        <w:t>The</w:t>
      </w:r>
      <w:r>
        <w:rPr>
          <w:spacing w:val="-12"/>
        </w:rPr>
        <w:t xml:space="preserve"> </w:t>
      </w:r>
      <w:r>
        <w:t>constitutional</w:t>
      </w:r>
      <w:r>
        <w:rPr>
          <w:spacing w:val="-11"/>
        </w:rPr>
        <w:t xml:space="preserve"> </w:t>
      </w:r>
      <w:r>
        <w:t>division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a major impact on legislative-executive roles in budgeting. In presidential separation-of-powers</w:t>
      </w:r>
      <w:r>
        <w:rPr>
          <w:spacing w:val="1"/>
        </w:rPr>
        <w:t xml:space="preserve"> </w:t>
      </w:r>
      <w:r>
        <w:t>systems,</w:t>
      </w:r>
      <w:r>
        <w:rPr>
          <w:spacing w:val="-13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United</w:t>
      </w:r>
      <w:r>
        <w:rPr>
          <w:spacing w:val="-12"/>
        </w:rPr>
        <w:t xml:space="preserve"> </w:t>
      </w:r>
      <w:r>
        <w:t>States,</w:t>
      </w:r>
      <w:r>
        <w:rPr>
          <w:spacing w:val="-13"/>
        </w:rPr>
        <w:t xml:space="preserve"> </w:t>
      </w:r>
      <w:r>
        <w:t>Nigeria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Kenya,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legislature</w:t>
      </w:r>
      <w:r>
        <w:rPr>
          <w:spacing w:val="-14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significant</w:t>
      </w:r>
      <w:r>
        <w:rPr>
          <w:spacing w:val="-13"/>
        </w:rPr>
        <w:t xml:space="preserve"> </w:t>
      </w:r>
      <w:r>
        <w:t>role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policy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8"/>
      </w:pPr>
      <w:r>
        <w:t>formulation and in budgeting, partly due mainly to its independent election by constituencies that</w:t>
      </w:r>
      <w:r>
        <w:rPr>
          <w:spacing w:val="-57"/>
        </w:rPr>
        <w:t xml:space="preserve"> </w:t>
      </w:r>
      <w:r>
        <w:t>are different from those of the president as against what obtains in parliamentary systems like the</w:t>
      </w:r>
      <w:r>
        <w:rPr>
          <w:spacing w:val="-57"/>
        </w:rPr>
        <w:t xml:space="preserve"> </w:t>
      </w:r>
      <w:r>
        <w:rPr>
          <w:spacing w:val="-1"/>
        </w:rPr>
        <w:t>UK,</w:t>
      </w:r>
      <w:r>
        <w:rPr>
          <w:spacing w:val="-12"/>
        </w:rPr>
        <w:t xml:space="preserve"> </w:t>
      </w:r>
      <w:r>
        <w:rPr>
          <w:spacing w:val="-1"/>
        </w:rPr>
        <w:t>Canada,</w:t>
      </w:r>
      <w:r>
        <w:rPr>
          <w:spacing w:val="-12"/>
        </w:rPr>
        <w:t xml:space="preserve"> </w:t>
      </w:r>
      <w:r>
        <w:rPr>
          <w:spacing w:val="-1"/>
        </w:rPr>
        <w:t>etc.</w:t>
      </w:r>
      <w:r>
        <w:rPr>
          <w:spacing w:val="-12"/>
        </w:rPr>
        <w:t xml:space="preserve"> </w:t>
      </w:r>
      <w:r>
        <w:rPr>
          <w:spacing w:val="-1"/>
        </w:rPr>
        <w:t>Posner</w:t>
      </w:r>
      <w:r>
        <w:rPr>
          <w:spacing w:val="-11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Park</w:t>
      </w:r>
      <w:r>
        <w:rPr>
          <w:spacing w:val="-12"/>
        </w:rPr>
        <w:t xml:space="preserve"> </w:t>
      </w:r>
      <w:r>
        <w:t>(2007)</w:t>
      </w:r>
      <w:r>
        <w:rPr>
          <w:spacing w:val="-13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opined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powers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arguably</w:t>
      </w:r>
      <w:r>
        <w:rPr>
          <w:spacing w:val="-17"/>
        </w:rPr>
        <w:t xml:space="preserve"> </w:t>
      </w:r>
      <w:r>
        <w:t>weakest</w:t>
      </w:r>
      <w:r>
        <w:rPr>
          <w:spacing w:val="-58"/>
        </w:rPr>
        <w:t xml:space="preserve"> </w:t>
      </w:r>
      <w:r>
        <w:t>under the Westminster system, where the executive leadership is drawn from the parliament and</w:t>
      </w:r>
      <w:r>
        <w:rPr>
          <w:spacing w:val="1"/>
        </w:rPr>
        <w:t xml:space="preserve"> </w:t>
      </w:r>
      <w:r>
        <w:t>where the legislature is politically obligated to support the government. In between are modified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semi-presidential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(France,</w:t>
      </w:r>
      <w:r>
        <w:rPr>
          <w:spacing w:val="1"/>
        </w:rPr>
        <w:t xml:space="preserve"> </w:t>
      </w:r>
      <w:r>
        <w:t>Korea),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(Germany,</w:t>
      </w:r>
      <w:r>
        <w:rPr>
          <w:spacing w:val="1"/>
        </w:rPr>
        <w:t xml:space="preserve"> </w:t>
      </w:r>
      <w:r>
        <w:t>Italy)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non-Westminster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monarchy</w:t>
      </w:r>
      <w:r>
        <w:rPr>
          <w:spacing w:val="1"/>
        </w:rPr>
        <w:t xml:space="preserve"> </w:t>
      </w:r>
      <w:r>
        <w:t>(Netherlands,</w:t>
      </w:r>
      <w:r>
        <w:rPr>
          <w:spacing w:val="1"/>
        </w:rPr>
        <w:t xml:space="preserve"> </w:t>
      </w:r>
      <w:r>
        <w:t>Sweden)</w:t>
      </w:r>
      <w:r>
        <w:rPr>
          <w:spacing w:val="1"/>
        </w:rPr>
        <w:t xml:space="preserve"> </w:t>
      </w:r>
      <w:r>
        <w:t>(Lienert,</w:t>
      </w:r>
      <w:r>
        <w:rPr>
          <w:spacing w:val="-1"/>
        </w:rPr>
        <w:t xml:space="preserve"> </w:t>
      </w:r>
      <w:r>
        <w:t>2005).</w:t>
      </w:r>
    </w:p>
    <w:p>
      <w:pPr>
        <w:pStyle w:val="6"/>
        <w:spacing w:before="1" w:line="480" w:lineRule="auto"/>
        <w:ind w:left="120" w:right="133" w:firstLine="719"/>
      </w:pPr>
      <w:r>
        <w:t>Party systems play a fundamental role in determining the degree of independence of the</w:t>
      </w:r>
      <w:r>
        <w:rPr>
          <w:spacing w:val="1"/>
        </w:rPr>
        <w:t xml:space="preserve"> </w:t>
      </w:r>
      <w:r>
        <w:t>legislature vis-à-vis the executive. Strong, cohesive two-party systems will generally work to</w:t>
      </w:r>
      <w:r>
        <w:rPr>
          <w:spacing w:val="1"/>
        </w:rPr>
        <w:t xml:space="preserve"> </w:t>
      </w:r>
      <w:r>
        <w:t>attenuate legislative influence. In these systems, legislatures have a working majority to support</w:t>
      </w:r>
      <w:r>
        <w:rPr>
          <w:spacing w:val="1"/>
        </w:rPr>
        <w:t xml:space="preserve"> </w:t>
      </w:r>
      <w:r>
        <w:t>executive initiatives. Under these circumstances, there is often little incentive for the executive to</w:t>
      </w:r>
      <w:r>
        <w:rPr>
          <w:spacing w:val="-57"/>
        </w:rPr>
        <w:t xml:space="preserve"> </w:t>
      </w:r>
      <w:r>
        <w:t>bargain and little incentive for the legislature to disagree. In parliamentary systems, the majority</w:t>
      </w:r>
      <w:r>
        <w:rPr>
          <w:spacing w:val="1"/>
        </w:rPr>
        <w:t xml:space="preserve"> </w:t>
      </w:r>
      <w:r>
        <w:t>party in the legislature can precipitate a downfall of its own government by voting against the</w:t>
      </w:r>
      <w:r>
        <w:rPr>
          <w:spacing w:val="1"/>
        </w:rPr>
        <w:t xml:space="preserve"> </w:t>
      </w:r>
      <w:r>
        <w:t>budget or by making major amendments. The executive’s influence is further strengthened if the</w:t>
      </w:r>
      <w:r>
        <w:rPr>
          <w:spacing w:val="1"/>
        </w:rPr>
        <w:t xml:space="preserve"> </w:t>
      </w:r>
      <w:r>
        <w:t>national party selects legislative candidates, thereby ensuring that legislative members owe their</w:t>
      </w:r>
      <w:r>
        <w:rPr>
          <w:spacing w:val="1"/>
        </w:rPr>
        <w:t xml:space="preserve"> </w:t>
      </w:r>
      <w:r>
        <w:t>allegiance more to national party leaders than to local constituencies. On the other hand, weaker</w:t>
      </w:r>
      <w:r>
        <w:rPr>
          <w:spacing w:val="1"/>
        </w:rPr>
        <w:t xml:space="preserve"> </w:t>
      </w:r>
      <w:r>
        <w:t>two-party systems, as well as multiple-party systems, generally strengthen the role of legislatures</w:t>
      </w:r>
      <w:r>
        <w:rPr>
          <w:spacing w:val="-5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budgeting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broadly.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systems,</w:t>
      </w:r>
      <w:r>
        <w:rPr>
          <w:spacing w:val="-3"/>
        </w:rPr>
        <w:t xml:space="preserve"> </w:t>
      </w:r>
      <w:r>
        <w:t>the executive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bargain</w:t>
      </w:r>
      <w:r>
        <w:rPr>
          <w:spacing w:val="-58"/>
        </w:rPr>
        <w:t xml:space="preserve"> </w:t>
      </w:r>
      <w:r>
        <w:t>with more independent legislative actors to ensure majority support for budgets and policy goals.</w:t>
      </w:r>
      <w:r>
        <w:rPr>
          <w:spacing w:val="-57"/>
        </w:rPr>
        <w:t xml:space="preserve"> </w:t>
      </w:r>
      <w:r>
        <w:t>Sometimes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bargaining</w:t>
      </w:r>
      <w:r>
        <w:rPr>
          <w:spacing w:val="-9"/>
        </w:rPr>
        <w:t xml:space="preserve"> </w:t>
      </w:r>
      <w:r>
        <w:t>takes</w:t>
      </w:r>
      <w:r>
        <w:rPr>
          <w:spacing w:val="-7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channels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institutions,</w:t>
      </w:r>
      <w:r>
        <w:rPr>
          <w:spacing w:val="-8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pre-budgetary</w:t>
      </w:r>
      <w:r>
        <w:rPr>
          <w:spacing w:val="-13"/>
        </w:rPr>
        <w:t xml:space="preserve"> </w:t>
      </w:r>
      <w:r>
        <w:t>negotiations,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nonetheless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exercise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over executive</w:t>
      </w:r>
      <w:r>
        <w:rPr>
          <w:spacing w:val="1"/>
        </w:rPr>
        <w:t xml:space="preserve"> </w:t>
      </w:r>
      <w:r>
        <w:t>decisions.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9" w:firstLine="719"/>
      </w:pPr>
      <w:r>
        <w:t>The institutional structure and role of the legislature have a bearing on the legislature’s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act.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speaking,</w:t>
      </w:r>
      <w:r>
        <w:rPr>
          <w:spacing w:val="1"/>
        </w:rPr>
        <w:t xml:space="preserve"> </w:t>
      </w:r>
      <w:r>
        <w:t>bicameral</w:t>
      </w:r>
      <w:r>
        <w:rPr>
          <w:spacing w:val="1"/>
        </w:rPr>
        <w:t xml:space="preserve"> </w:t>
      </w:r>
      <w:r>
        <w:t>legislatures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influence, particularly if one house has a political standing that is different from that of the</w:t>
      </w:r>
      <w:r>
        <w:rPr>
          <w:spacing w:val="1"/>
        </w:rPr>
        <w:t xml:space="preserve"> </w:t>
      </w:r>
      <w:r>
        <w:t>government’s majority. Thus, for instance, the upper house in Australia and in Germany has</w:t>
      </w:r>
      <w:r>
        <w:rPr>
          <w:spacing w:val="1"/>
        </w:rPr>
        <w:t xml:space="preserve"> </w:t>
      </w:r>
      <w:r>
        <w:t>different electoral constituencies and cycles that can lead to control by parties outside of the</w:t>
      </w:r>
      <w:r>
        <w:rPr>
          <w:spacing w:val="1"/>
        </w:rPr>
        <w:t xml:space="preserve"> </w:t>
      </w:r>
      <w:r>
        <w:t>majority government. Also, legislatures that are full-time governing bodies will tend to attract</w:t>
      </w:r>
      <w:r>
        <w:rPr>
          <w:spacing w:val="1"/>
        </w:rPr>
        <w:t xml:space="preserve"> </w:t>
      </w:r>
      <w:r>
        <w:t>members with an interest in promoting the legislature’s role, as opposed to legislatures composed</w:t>
      </w:r>
      <w:r>
        <w:rPr>
          <w:spacing w:val="-57"/>
        </w:rPr>
        <w:t xml:space="preserve"> </w:t>
      </w:r>
      <w:r>
        <w:t>of part-time members with careers outside of government. Legislative bodies whose members</w:t>
      </w:r>
      <w:r>
        <w:rPr>
          <w:spacing w:val="1"/>
        </w:rPr>
        <w:t xml:space="preserve"> </w:t>
      </w:r>
      <w:r>
        <w:t>serve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tend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greater</w:t>
      </w:r>
      <w:r>
        <w:rPr>
          <w:spacing w:val="-12"/>
        </w:rPr>
        <w:t xml:space="preserve"> </w:t>
      </w:r>
      <w:r>
        <w:t>expertise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participating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governing</w:t>
      </w:r>
      <w:r>
        <w:rPr>
          <w:spacing w:val="-58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do those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membership is considered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temporary.</w:t>
      </w:r>
    </w:p>
    <w:p>
      <w:pPr>
        <w:pStyle w:val="6"/>
        <w:spacing w:before="1" w:line="480" w:lineRule="auto"/>
        <w:ind w:left="120" w:right="133" w:firstLine="719"/>
      </w:pPr>
      <w:r>
        <w:t>The structure of the budget will have a major bearing on the role played by the legislature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Generally</w:t>
      </w:r>
      <w:r>
        <w:rPr>
          <w:spacing w:val="-15"/>
        </w:rPr>
        <w:t xml:space="preserve"> </w:t>
      </w:r>
      <w:r>
        <w:t>speaking,</w:t>
      </w:r>
      <w:r>
        <w:rPr>
          <w:spacing w:val="-8"/>
        </w:rPr>
        <w:t xml:space="preserve"> </w:t>
      </w:r>
      <w:r>
        <w:t>comprehensive</w:t>
      </w:r>
      <w:r>
        <w:rPr>
          <w:spacing w:val="-10"/>
        </w:rPr>
        <w:t xml:space="preserve"> </w:t>
      </w:r>
      <w:r>
        <w:t>budgets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afford</w:t>
      </w:r>
      <w:r>
        <w:rPr>
          <w:spacing w:val="-10"/>
        </w:rPr>
        <w:t xml:space="preserve"> </w:t>
      </w:r>
      <w:r>
        <w:t>maximum</w:t>
      </w:r>
      <w:r>
        <w:rPr>
          <w:spacing w:val="-10"/>
        </w:rPr>
        <w:t xml:space="preserve"> </w:t>
      </w:r>
      <w:r>
        <w:t>control</w:t>
      </w:r>
      <w:r>
        <w:rPr>
          <w:spacing w:val="-57"/>
        </w:rPr>
        <w:t xml:space="preserve"> </w:t>
      </w:r>
      <w:r>
        <w:t>to budget decision makers over allocations and levels provide the greatest opportunities for</w:t>
      </w:r>
      <w:r>
        <w:rPr>
          <w:spacing w:val="1"/>
        </w:rPr>
        <w:t xml:space="preserve"> </w:t>
      </w:r>
      <w:r>
        <w:t>influence for political leaders, whether they are in legislative or executive branches. On the other</w:t>
      </w:r>
      <w:r>
        <w:rPr>
          <w:spacing w:val="1"/>
        </w:rPr>
        <w:t xml:space="preserve"> </w:t>
      </w:r>
      <w:r>
        <w:t>hand, budgets with large portions deemed “uncontrollable”, due to entitlements or to trust funds</w:t>
      </w:r>
      <w:r>
        <w:rPr>
          <w:spacing w:val="1"/>
        </w:rPr>
        <w:t xml:space="preserve"> </w:t>
      </w:r>
      <w:r>
        <w:t>that are considered to be external to general budgetary debates, will tend to limit the influence of</w:t>
      </w:r>
      <w:r>
        <w:rPr>
          <w:spacing w:val="1"/>
        </w:rPr>
        <w:t xml:space="preserve"> </w:t>
      </w:r>
      <w:r>
        <w:t>the legislature in the annual budget process. While legislatures can still bid for influence over</w:t>
      </w:r>
      <w:r>
        <w:rPr>
          <w:spacing w:val="1"/>
        </w:rPr>
        <w:t xml:space="preserve"> </w:t>
      </w:r>
      <w:r>
        <w:rPr>
          <w:spacing w:val="-1"/>
        </w:rPr>
        <w:t>entitlements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trust</w:t>
      </w:r>
      <w:r>
        <w:rPr>
          <w:spacing w:val="-9"/>
        </w:rPr>
        <w:t xml:space="preserve"> </w:t>
      </w:r>
      <w:r>
        <w:t>funds,</w:t>
      </w:r>
      <w:r>
        <w:rPr>
          <w:spacing w:val="-10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pursue</w:t>
      </w:r>
      <w:r>
        <w:rPr>
          <w:spacing w:val="-8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interests</w:t>
      </w:r>
      <w:r>
        <w:rPr>
          <w:spacing w:val="-9"/>
        </w:rPr>
        <w:t xml:space="preserve"> </w:t>
      </w:r>
      <w:r>
        <w:t>outside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process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 areas as authorizing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legislation.</w:t>
      </w:r>
    </w:p>
    <w:p>
      <w:pPr>
        <w:pStyle w:val="6"/>
        <w:spacing w:before="2" w:line="480" w:lineRule="auto"/>
        <w:ind w:left="120" w:right="137" w:firstLine="719"/>
      </w:pPr>
      <w:r>
        <w:t>Other factors lending themselves to legislative influence are more in the control of the</w:t>
      </w:r>
      <w:r>
        <w:rPr>
          <w:spacing w:val="1"/>
        </w:rPr>
        <w:t xml:space="preserve"> </w:t>
      </w:r>
      <w:r>
        <w:t>legislature itself. For instance, as governing has grown more complex, legislative influence is in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part a</w:t>
      </w:r>
      <w:r>
        <w:rPr>
          <w:spacing w:val="-3"/>
        </w:rPr>
        <w:t xml:space="preserve"> </w:t>
      </w:r>
      <w:r>
        <w:t>function of</w:t>
      </w:r>
      <w:r>
        <w:rPr>
          <w:spacing w:val="-2"/>
        </w:rPr>
        <w:t xml:space="preserve"> </w:t>
      </w:r>
      <w:r>
        <w:t>the capacity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to marshal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expertise</w:t>
      </w:r>
      <w:r>
        <w:rPr>
          <w:spacing w:val="-1"/>
        </w:rPr>
        <w:t xml:space="preserve"> </w:t>
      </w:r>
      <w:r>
        <w:t>and information</w:t>
      </w:r>
      <w:r>
        <w:rPr>
          <w:spacing w:val="-58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monitor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supervise</w:t>
      </w:r>
      <w:r>
        <w:rPr>
          <w:spacing w:val="14"/>
        </w:rPr>
        <w:t xml:space="preserve"> </w:t>
      </w:r>
      <w:r>
        <w:t>executive</w:t>
      </w:r>
      <w:r>
        <w:rPr>
          <w:spacing w:val="14"/>
        </w:rPr>
        <w:t xml:space="preserve"> </w:t>
      </w:r>
      <w:r>
        <w:t>agencies.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regard,</w:t>
      </w:r>
      <w:r>
        <w:rPr>
          <w:spacing w:val="14"/>
        </w:rPr>
        <w:t xml:space="preserve"> </w:t>
      </w:r>
      <w:r>
        <w:t>legislatures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organize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40"/>
      </w:pPr>
      <w:r>
        <w:t>their</w:t>
      </w:r>
      <w:r>
        <w:rPr>
          <w:spacing w:val="-10"/>
        </w:rPr>
        <w:t xml:space="preserve"> </w:t>
      </w:r>
      <w:r>
        <w:t>budgetary</w:t>
      </w:r>
      <w:r>
        <w:rPr>
          <w:spacing w:val="-11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oversight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specialized</w:t>
      </w:r>
      <w:r>
        <w:rPr>
          <w:spacing w:val="-7"/>
        </w:rPr>
        <w:t xml:space="preserve"> </w:t>
      </w:r>
      <w:r>
        <w:t>committees</w:t>
      </w:r>
      <w:r>
        <w:rPr>
          <w:spacing w:val="-9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deconstruct</w:t>
      </w:r>
      <w:r>
        <w:rPr>
          <w:spacing w:val="-8"/>
        </w:rPr>
        <w:t xml:space="preserve"> </w:t>
      </w:r>
      <w:r>
        <w:t>large,</w:t>
      </w:r>
      <w:r>
        <w:rPr>
          <w:spacing w:val="-6"/>
        </w:rPr>
        <w:t xml:space="preserve"> </w:t>
      </w:r>
      <w:r>
        <w:t>complex</w:t>
      </w:r>
      <w:r>
        <w:rPr>
          <w:spacing w:val="-58"/>
        </w:rPr>
        <w:t xml:space="preserve"> </w:t>
      </w:r>
      <w:r>
        <w:t>budgets and divide the labor of reviewing such massive amounts of information. Specialized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acquire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effectively</w:t>
      </w:r>
      <w:r>
        <w:rPr>
          <w:spacing w:val="-57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with and, when</w:t>
      </w:r>
      <w:r>
        <w:rPr>
          <w:spacing w:val="2"/>
        </w:rPr>
        <w:t xml:space="preserve"> </w:t>
      </w:r>
      <w:r>
        <w:t>necessary, challenge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officials.</w:t>
      </w:r>
    </w:p>
    <w:p>
      <w:pPr>
        <w:pStyle w:val="6"/>
        <w:spacing w:line="480" w:lineRule="auto"/>
        <w:ind w:left="120" w:right="137" w:firstLine="719"/>
      </w:pPr>
      <w:r>
        <w:t>In a presidential system of government, the legislature plays fundamental roles across the</w:t>
      </w:r>
      <w:r>
        <w:rPr>
          <w:spacing w:val="1"/>
        </w:rPr>
        <w:t xml:space="preserve"> </w:t>
      </w:r>
      <w:r>
        <w:t>budget process (starting with budget preparation through approval, implementation to monitoring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evaluation. According</w:t>
      </w:r>
      <w:r>
        <w:rPr>
          <w:spacing w:val="-4"/>
        </w:rPr>
        <w:t xml:space="preserve"> </w:t>
      </w:r>
      <w:r>
        <w:t>to Posner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(2007), the</w:t>
      </w:r>
      <w:r>
        <w:rPr>
          <w:spacing w:val="-3"/>
        </w:rPr>
        <w:t xml:space="preserve"> </w:t>
      </w:r>
      <w:r>
        <w:t>legislature’s capacity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budget</w:t>
      </w:r>
      <w:r>
        <w:rPr>
          <w:spacing w:val="-58"/>
        </w:rPr>
        <w:t xml:space="preserve"> </w:t>
      </w:r>
      <w:r>
        <w:rPr>
          <w:spacing w:val="-1"/>
        </w:rPr>
        <w:t>decisions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authority</w:t>
      </w:r>
      <w:r>
        <w:rPr>
          <w:spacing w:val="-20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recommendations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internal</w:t>
      </w:r>
      <w:r>
        <w:rPr>
          <w:spacing w:val="-57"/>
        </w:rPr>
        <w:t xml:space="preserve"> </w:t>
      </w:r>
      <w:r>
        <w:t>processes for decision making. With regard to the scope of legislative authority, Wehner (2010)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Fajingbesi</w:t>
      </w:r>
      <w:r>
        <w:rPr>
          <w:spacing w:val="-1"/>
        </w:rPr>
        <w:t xml:space="preserve"> </w:t>
      </w:r>
      <w:r>
        <w:t>(20116)</w:t>
      </w:r>
      <w:r>
        <w:rPr>
          <w:spacing w:val="-1"/>
        </w:rPr>
        <w:t xml:space="preserve"> </w:t>
      </w:r>
      <w:r>
        <w:t>places</w:t>
      </w:r>
      <w:r>
        <w:rPr>
          <w:spacing w:val="-1"/>
        </w:rPr>
        <w:t xml:space="preserve"> </w:t>
      </w:r>
      <w:r>
        <w:t>legislatures into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categories</w:t>
      </w:r>
      <w:r>
        <w:rPr>
          <w:spacing w:val="-1"/>
        </w:rPr>
        <w:t xml:space="preserve"> </w:t>
      </w:r>
      <w:r>
        <w:t>of influence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budgeting:</w:t>
      </w:r>
    </w:p>
    <w:p>
      <w:pPr>
        <w:pStyle w:val="11"/>
        <w:numPr>
          <w:ilvl w:val="0"/>
          <w:numId w:val="13"/>
        </w:numPr>
        <w:tabs>
          <w:tab w:val="left" w:pos="841"/>
        </w:tabs>
        <w:spacing w:before="1" w:after="0" w:line="480" w:lineRule="auto"/>
        <w:ind w:left="840" w:right="139" w:hanging="488"/>
        <w:jc w:val="both"/>
        <w:rPr>
          <w:sz w:val="24"/>
        </w:rPr>
      </w:pPr>
      <w:r>
        <w:rPr>
          <w:sz w:val="24"/>
        </w:rPr>
        <w:t>Budget-making legislatures have the capacity to amend or reject the budget proposals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substitute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(Sweden,</w:t>
      </w:r>
      <w:r>
        <w:rPr>
          <w:spacing w:val="-1"/>
          <w:sz w:val="24"/>
        </w:rPr>
        <w:t xml:space="preserve"> </w:t>
      </w: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z w:val="24"/>
        </w:rPr>
        <w:t>States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Nigeria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Saraki/Dogara</w:t>
      </w:r>
      <w:r>
        <w:rPr>
          <w:spacing w:val="-2"/>
          <w:sz w:val="24"/>
        </w:rPr>
        <w:t xml:space="preserve"> </w:t>
      </w:r>
      <w:r>
        <w:rPr>
          <w:sz w:val="24"/>
        </w:rPr>
        <w:t>as president of Senate</w:t>
      </w:r>
      <w:r>
        <w:rPr>
          <w:spacing w:val="-1"/>
          <w:sz w:val="24"/>
        </w:rPr>
        <w:t xml:space="preserve"> </w:t>
      </w:r>
      <w:r>
        <w:rPr>
          <w:sz w:val="24"/>
        </w:rPr>
        <w:t>and HoR speaker respectively).</w:t>
      </w:r>
    </w:p>
    <w:p>
      <w:pPr>
        <w:pStyle w:val="11"/>
        <w:numPr>
          <w:ilvl w:val="0"/>
          <w:numId w:val="13"/>
        </w:numPr>
        <w:tabs>
          <w:tab w:val="left" w:pos="841"/>
        </w:tabs>
        <w:spacing w:before="1" w:after="0" w:line="480" w:lineRule="auto"/>
        <w:ind w:left="840" w:right="138" w:hanging="555"/>
        <w:jc w:val="both"/>
        <w:rPr>
          <w:sz w:val="24"/>
        </w:rPr>
      </w:pPr>
      <w:r>
        <w:rPr>
          <w:sz w:val="24"/>
        </w:rPr>
        <w:t>Budget-influencing legislatures can amend or reject executive budget proposals but lack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formulate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budgets</w:t>
      </w:r>
      <w:r>
        <w:rPr>
          <w:spacing w:val="1"/>
          <w:sz w:val="24"/>
        </w:rPr>
        <w:t xml:space="preserve"> </w:t>
      </w:r>
      <w:r>
        <w:rPr>
          <w:sz w:val="24"/>
        </w:rPr>
        <w:t>(Italy,</w:t>
      </w:r>
      <w:r>
        <w:rPr>
          <w:spacing w:val="1"/>
          <w:sz w:val="24"/>
        </w:rPr>
        <w:t xml:space="preserve"> </w:t>
      </w:r>
      <w:r>
        <w:rPr>
          <w:sz w:val="24"/>
        </w:rPr>
        <w:t>Netherlands).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amending power is often constrained as well: many legislatures may cut but not add to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budgets, while others may</w:t>
      </w:r>
      <w:r>
        <w:rPr>
          <w:spacing w:val="-5"/>
          <w:sz w:val="24"/>
        </w:rPr>
        <w:t xml:space="preserve"> </w:t>
      </w:r>
      <w:r>
        <w:rPr>
          <w:sz w:val="24"/>
        </w:rPr>
        <w:t>add as long</w:t>
      </w:r>
      <w:r>
        <w:rPr>
          <w:spacing w:val="-3"/>
          <w:sz w:val="24"/>
        </w:rPr>
        <w:t xml:space="preserve"> </w:t>
      </w:r>
      <w:r>
        <w:rPr>
          <w:sz w:val="24"/>
        </w:rPr>
        <w:t>as they</w:t>
      </w:r>
      <w:r>
        <w:rPr>
          <w:spacing w:val="-5"/>
          <w:sz w:val="24"/>
        </w:rPr>
        <w:t xml:space="preserve"> </w:t>
      </w:r>
      <w:r>
        <w:rPr>
          <w:sz w:val="24"/>
        </w:rPr>
        <w:t>find offsetting cuts.</w:t>
      </w:r>
    </w:p>
    <w:p>
      <w:pPr>
        <w:pStyle w:val="11"/>
        <w:numPr>
          <w:ilvl w:val="0"/>
          <w:numId w:val="13"/>
        </w:numPr>
        <w:tabs>
          <w:tab w:val="left" w:pos="841"/>
        </w:tabs>
        <w:spacing w:before="0" w:after="0" w:line="480" w:lineRule="auto"/>
        <w:ind w:left="840" w:right="139" w:hanging="620"/>
        <w:jc w:val="both"/>
        <w:rPr>
          <w:sz w:val="24"/>
        </w:rPr>
      </w:pPr>
      <w:r>
        <w:rPr>
          <w:sz w:val="24"/>
        </w:rPr>
        <w:t>Legislatures with little or no budget role lack the capacity to reject or amend executive</w:t>
      </w:r>
      <w:r>
        <w:rPr>
          <w:spacing w:val="1"/>
          <w:sz w:val="24"/>
        </w:rPr>
        <w:t xml:space="preserve"> </w:t>
      </w:r>
      <w:r>
        <w:rPr>
          <w:sz w:val="24"/>
        </w:rPr>
        <w:t>proposals in any substantive way, largely for fear of prompting the fall of the government</w:t>
      </w:r>
      <w:r>
        <w:rPr>
          <w:spacing w:val="-57"/>
          <w:sz w:val="24"/>
        </w:rPr>
        <w:t xml:space="preserve"> </w:t>
      </w:r>
      <w:r>
        <w:rPr>
          <w:sz w:val="24"/>
        </w:rPr>
        <w:t>(United</w:t>
      </w:r>
      <w:r>
        <w:rPr>
          <w:spacing w:val="-1"/>
          <w:sz w:val="24"/>
        </w:rPr>
        <w:t xml:space="preserve"> </w:t>
      </w:r>
      <w:r>
        <w:rPr>
          <w:sz w:val="24"/>
        </w:rPr>
        <w:t>Kingdom).</w:t>
      </w:r>
    </w:p>
    <w:p>
      <w:pPr>
        <w:pStyle w:val="6"/>
        <w:spacing w:before="1" w:line="480" w:lineRule="auto"/>
        <w:ind w:left="120" w:right="140" w:firstLine="719"/>
      </w:pPr>
      <w:r>
        <w:t>The varying influence of legislatures in budgeting reflects, in part, differing authority to</w:t>
      </w:r>
      <w:r>
        <w:rPr>
          <w:spacing w:val="1"/>
        </w:rPr>
        <w:t xml:space="preserve"> </w:t>
      </w:r>
      <w:r>
        <w:t>modify executive budget proposals. According to the OECD 2007 survey, 18 of the 30 OECD</w:t>
      </w:r>
      <w:r>
        <w:rPr>
          <w:spacing w:val="1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that their legislatures have</w:t>
      </w:r>
      <w:r>
        <w:rPr>
          <w:spacing w:val="-2"/>
        </w:rPr>
        <w:t xml:space="preserve"> </w:t>
      </w:r>
      <w:r>
        <w:t>unrestricted powers</w:t>
      </w:r>
      <w:r>
        <w:rPr>
          <w:spacing w:val="-1"/>
        </w:rPr>
        <w:t xml:space="preserve"> </w:t>
      </w:r>
      <w:r>
        <w:t>to amend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>Legislatures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7"/>
      </w:pPr>
      <w:r>
        <w:t>in other countries, however, can make amendments only if they do not change the overall fiscal</w:t>
      </w:r>
      <w:r>
        <w:rPr>
          <w:spacing w:val="1"/>
        </w:rPr>
        <w:t xml:space="preserve"> </w:t>
      </w:r>
      <w:r>
        <w:t>position, while others may only decrease, not increase, proposed spending. In Japan, Sweden and</w:t>
      </w:r>
      <w:r>
        <w:rPr>
          <w:spacing w:val="-57"/>
        </w:rPr>
        <w:t xml:space="preserve"> </w:t>
      </w:r>
      <w:r>
        <w:t>the United States, the legislature has unlimited legal power to amend the budget proposal. In</w:t>
      </w:r>
      <w:r>
        <w:rPr>
          <w:spacing w:val="1"/>
        </w:rPr>
        <w:t xml:space="preserve"> </w:t>
      </w:r>
      <w:r>
        <w:t>France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Korea,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constitution</w:t>
      </w:r>
      <w:r>
        <w:rPr>
          <w:spacing w:val="-7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amendments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budget,</w:t>
      </w:r>
      <w:r>
        <w:rPr>
          <w:spacing w:val="-6"/>
        </w:rPr>
        <w:t xml:space="preserve"> </w:t>
      </w:r>
      <w:r>
        <w:t>while</w:t>
      </w:r>
      <w:r>
        <w:rPr>
          <w:spacing w:val="-58"/>
        </w:rPr>
        <w:t xml:space="preserve"> </w:t>
      </w:r>
      <w:r>
        <w:t>in the United Kingdom these limitations are contained in the parliamentary regulations. In the</w:t>
      </w:r>
      <w:r>
        <w:rPr>
          <w:spacing w:val="1"/>
        </w:rPr>
        <w:t xml:space="preserve"> </w:t>
      </w:r>
      <w:r>
        <w:t>United States Congress, the president’s budget is regarded as only a recommendation; when</w:t>
      </w:r>
      <w:r>
        <w:rPr>
          <w:spacing w:val="1"/>
        </w:rPr>
        <w:t xml:space="preserve"> </w:t>
      </w:r>
      <w:r>
        <w:t>Congress</w:t>
      </w:r>
      <w:r>
        <w:rPr>
          <w:spacing w:val="-1"/>
        </w:rPr>
        <w:t xml:space="preserve"> </w:t>
      </w:r>
      <w:r>
        <w:t>is controlled 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 political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6"/>
        <w:jc w:val="left"/>
        <w:rPr>
          <w:sz w:val="22"/>
        </w:rPr>
      </w:pPr>
    </w:p>
    <w:p>
      <w:pPr>
        <w:pStyle w:val="2"/>
        <w:numPr>
          <w:ilvl w:val="1"/>
          <w:numId w:val="7"/>
        </w:numPr>
        <w:tabs>
          <w:tab w:val="left" w:pos="481"/>
        </w:tabs>
        <w:spacing w:before="0" w:after="0" w:line="240" w:lineRule="auto"/>
        <w:ind w:left="480" w:right="0" w:hanging="361"/>
        <w:jc w:val="both"/>
      </w:pPr>
      <w:bookmarkStart w:id="10" w:name="_TOC_250008"/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bookmarkEnd w:id="10"/>
      <w:r>
        <w:t>Process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before="1" w:line="480" w:lineRule="auto"/>
        <w:ind w:left="120" w:right="136" w:firstLine="719"/>
      </w:pPr>
      <w:r>
        <w:t>Osarentin</w:t>
      </w:r>
      <w:r>
        <w:rPr>
          <w:spacing w:val="-5"/>
        </w:rPr>
        <w:t xml:space="preserve"> </w:t>
      </w:r>
      <w:r>
        <w:t>(2021)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Omoju</w:t>
      </w:r>
      <w:r>
        <w:rPr>
          <w:spacing w:val="-5"/>
        </w:rPr>
        <w:t xml:space="preserve"> </w:t>
      </w:r>
      <w:r>
        <w:t>(2021)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stage</w:t>
      </w:r>
      <w:r>
        <w:rPr>
          <w:spacing w:val="-58"/>
        </w:rPr>
        <w:t xml:space="preserve"> </w:t>
      </w:r>
      <w:r>
        <w:t>is largely within the scope of the executive, but the National Assembly also plays some roles by</w:t>
      </w:r>
      <w:r>
        <w:rPr>
          <w:spacing w:val="1"/>
        </w:rPr>
        <w:t xml:space="preserve"> </w:t>
      </w:r>
      <w:r>
        <w:t>reviewing of past budget performance, consultations and monitoring the process at the executive</w:t>
      </w:r>
      <w:r>
        <w:rPr>
          <w:spacing w:val="1"/>
        </w:rPr>
        <w:t xml:space="preserve"> </w:t>
      </w:r>
      <w:r>
        <w:t>(through oversight assessments, investigative hearings, etc.) level to ensure that the process is</w:t>
      </w:r>
      <w:r>
        <w:rPr>
          <w:spacing w:val="1"/>
        </w:rPr>
        <w:t xml:space="preserve"> </w:t>
      </w:r>
      <w:r>
        <w:t>consistent with required and existing laws. This is to say that during budget preparation, the</w:t>
      </w:r>
      <w:r>
        <w:rPr>
          <w:spacing w:val="1"/>
        </w:rPr>
        <w:t xml:space="preserve"> </w:t>
      </w:r>
      <w:r>
        <w:t>legislators do not just consult the executive but also interact with their constituents to ascertain</w:t>
      </w:r>
      <w:r>
        <w:rPr>
          <w:spacing w:val="1"/>
        </w:rPr>
        <w:t xml:space="preserve"> </w:t>
      </w:r>
      <w:r>
        <w:t>pressing needs of their constituencies in a bid to ensure that these needs are captured in the</w:t>
      </w:r>
      <w:r>
        <w:rPr>
          <w:spacing w:val="1"/>
        </w:rPr>
        <w:t xml:space="preserve"> </w:t>
      </w:r>
      <w:r>
        <w:t>appropriation bill at the preparation stage (Omoju, 2021). The president or any delegate of the</w:t>
      </w:r>
      <w:r>
        <w:rPr>
          <w:spacing w:val="1"/>
        </w:rPr>
        <w:t xml:space="preserve"> </w:t>
      </w:r>
      <w:r>
        <w:t>president (usually the minister of finance) lays the budget proposal at the joint section of the</w:t>
      </w:r>
      <w:r>
        <w:rPr>
          <w:spacing w:val="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considerations.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enactment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National Assembly is expected to enact (approve, adjust) the appropriation bill for president’s</w:t>
      </w:r>
      <w:r>
        <w:rPr>
          <w:spacing w:val="1"/>
        </w:rPr>
        <w:t xml:space="preserve"> </w:t>
      </w:r>
      <w:r>
        <w:t>assent.</w:t>
      </w:r>
    </w:p>
    <w:p>
      <w:pPr>
        <w:pStyle w:val="6"/>
        <w:spacing w:before="1" w:line="480" w:lineRule="auto"/>
        <w:ind w:left="120" w:right="140" w:firstLine="719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role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1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enactment</w:t>
      </w:r>
      <w:r>
        <w:rPr>
          <w:spacing w:val="-12"/>
        </w:rPr>
        <w:t xml:space="preserve"> </w:t>
      </w:r>
      <w:r>
        <w:t>stage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akin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United</w:t>
      </w:r>
      <w:r>
        <w:rPr>
          <w:spacing w:val="-13"/>
        </w:rPr>
        <w:t xml:space="preserve"> </w:t>
      </w:r>
      <w:r>
        <w:t>States</w:t>
      </w:r>
      <w:r>
        <w:rPr>
          <w:spacing w:val="-57"/>
        </w:rPr>
        <w:t xml:space="preserve"> </w:t>
      </w:r>
      <w:r>
        <w:t>Congress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stage.</w:t>
      </w:r>
      <w:r>
        <w:rPr>
          <w:spacing w:val="-9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Omoju</w:t>
      </w:r>
      <w:r>
        <w:rPr>
          <w:spacing w:val="-8"/>
        </w:rPr>
        <w:t xml:space="preserve"> </w:t>
      </w:r>
      <w:r>
        <w:t>(2021),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stage,</w:t>
      </w:r>
      <w:r>
        <w:rPr>
          <w:spacing w:val="-9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series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7"/>
      </w:pPr>
      <w:r>
        <w:t>National Assembly such as the scrutiny of proposed allocations to ministries, departments and</w:t>
      </w:r>
      <w:r>
        <w:rPr>
          <w:spacing w:val="1"/>
        </w:rPr>
        <w:t xml:space="preserve"> </w:t>
      </w:r>
      <w:r>
        <w:rPr>
          <w:spacing w:val="-1"/>
        </w:rPr>
        <w:t>agencies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projects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programme.</w:t>
      </w:r>
      <w:r>
        <w:rPr>
          <w:spacing w:val="-13"/>
        </w:rPr>
        <w:t xml:space="preserve"> </w:t>
      </w:r>
      <w:r>
        <w:t>Hence,</w:t>
      </w:r>
      <w:r>
        <w:rPr>
          <w:spacing w:val="-13"/>
        </w:rPr>
        <w:t xml:space="preserve"> </w:t>
      </w:r>
      <w:r>
        <w:t>legislative</w:t>
      </w:r>
      <w:r>
        <w:rPr>
          <w:spacing w:val="-14"/>
        </w:rPr>
        <w:t xml:space="preserve"> </w:t>
      </w:r>
      <w:r>
        <w:t>committees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mandated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review</w:t>
      </w:r>
      <w:r>
        <w:rPr>
          <w:spacing w:val="-58"/>
        </w:rPr>
        <w:t xml:space="preserve"> </w:t>
      </w:r>
      <w:r>
        <w:t>the budget</w:t>
      </w:r>
      <w:r>
        <w:rPr>
          <w:spacing w:val="1"/>
        </w:rPr>
        <w:t xml:space="preserve"> </w:t>
      </w:r>
      <w:r>
        <w:t>allocations for the MDAs under its</w:t>
      </w:r>
      <w:r>
        <w:rPr>
          <w:spacing w:val="1"/>
        </w:rPr>
        <w:t xml:space="preserve"> </w:t>
      </w:r>
      <w:r>
        <w:t>supervisions. Osaratin</w:t>
      </w:r>
      <w:r>
        <w:rPr>
          <w:spacing w:val="1"/>
        </w:rPr>
        <w:t xml:space="preserve"> </w:t>
      </w:r>
      <w:r>
        <w:t>(2021) identified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committee stage as the committee level budget defence where every MDA is required to outline</w:t>
      </w:r>
      <w:r>
        <w:rPr>
          <w:spacing w:val="1"/>
        </w:rPr>
        <w:t xml:space="preserve"> </w:t>
      </w:r>
      <w:r>
        <w:t>the implementation status of its budget allocations in the preceding financial year and defend the</w:t>
      </w:r>
      <w:r>
        <w:rPr>
          <w:spacing w:val="1"/>
        </w:rPr>
        <w:t xml:space="preserve"> </w:t>
      </w:r>
      <w:r>
        <w:t>budgetary projections as captured in the appropriation bill. These committees conduct public</w:t>
      </w:r>
      <w:r>
        <w:rPr>
          <w:spacing w:val="1"/>
        </w:rPr>
        <w:t xml:space="preserve"> </w:t>
      </w:r>
      <w:r>
        <w:t>hearings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harvest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introduced in the appropriation bill and make appropriate recommendations to the committee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(plenary)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passage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appropriation</w:t>
      </w:r>
      <w:r>
        <w:rPr>
          <w:spacing w:val="-4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(Omoju,</w:t>
      </w:r>
      <w:r>
        <w:rPr>
          <w:spacing w:val="-3"/>
        </w:rPr>
        <w:t xml:space="preserve"> </w:t>
      </w:r>
      <w:r>
        <w:t>2021).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legislature in the enactment stage is the passage and harmonisation of the budget bill by both</w:t>
      </w:r>
      <w:r>
        <w:rPr>
          <w:spacing w:val="1"/>
        </w:rPr>
        <w:t xml:space="preserve"> </w:t>
      </w:r>
      <w:r>
        <w:t>Houses</w:t>
      </w:r>
      <w:r>
        <w:rPr>
          <w:spacing w:val="-1"/>
        </w:rPr>
        <w:t xml:space="preserve"> </w:t>
      </w:r>
      <w:r>
        <w:t>of Assembly</w:t>
      </w:r>
      <w:r>
        <w:rPr>
          <w:spacing w:val="-5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it is transmitted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 for assent.</w:t>
      </w:r>
    </w:p>
    <w:p>
      <w:pPr>
        <w:pStyle w:val="6"/>
        <w:spacing w:before="1" w:line="480" w:lineRule="auto"/>
        <w:ind w:left="120" w:right="138" w:firstLine="719"/>
      </w:pP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Ministries,</w:t>
      </w:r>
      <w:r>
        <w:rPr>
          <w:spacing w:val="1"/>
        </w:rPr>
        <w:t xml:space="preserve"> </w:t>
      </w:r>
      <w:r>
        <w:t>Departments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(MDAs)</w:t>
      </w:r>
      <w:r>
        <w:rPr>
          <w:spacing w:val="-6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programmes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Appropriation Act. In Nigeria, poor implementation has been one of the major problems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 and inability of the government to achieve most of the spelt-out development goals</w:t>
      </w:r>
      <w:r>
        <w:rPr>
          <w:spacing w:val="1"/>
        </w:rPr>
        <w:t xml:space="preserve"> </w:t>
      </w:r>
      <w:r>
        <w:t>and objectives (Omoju, 2021). Studies have shown that the average budget implementation level</w:t>
      </w:r>
      <w:r>
        <w:rPr>
          <w:spacing w:val="1"/>
        </w:rPr>
        <w:t xml:space="preserve"> </w:t>
      </w:r>
      <w:r>
        <w:t>in Nigeria is less than 50% due to the prevailing situation. To ensure compliance with the</w:t>
      </w:r>
      <w:r>
        <w:rPr>
          <w:spacing w:val="1"/>
        </w:rPr>
        <w:t xml:space="preserve"> </w:t>
      </w:r>
      <w:r>
        <w:t>projections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appropriation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embark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MDAs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visits,</w:t>
      </w:r>
      <w:r>
        <w:rPr>
          <w:spacing w:val="1"/>
        </w:rPr>
        <w:t xml:space="preserve"> </w:t>
      </w:r>
      <w:r>
        <w:t>on-the-spot</w:t>
      </w:r>
      <w:r>
        <w:rPr>
          <w:spacing w:val="1"/>
        </w:rPr>
        <w:t xml:space="preserve"> </w:t>
      </w:r>
      <w:r>
        <w:t>assessments,</w:t>
      </w:r>
      <w:r>
        <w:rPr>
          <w:spacing w:val="1"/>
        </w:rPr>
        <w:t xml:space="preserve"> </w:t>
      </w:r>
      <w:r>
        <w:t>invitations,</w:t>
      </w:r>
      <w:r>
        <w:rPr>
          <w:spacing w:val="-1"/>
        </w:rPr>
        <w:t xml:space="preserve"> </w:t>
      </w:r>
      <w:r>
        <w:t>etc.</w:t>
      </w:r>
    </w:p>
    <w:p>
      <w:pPr>
        <w:pStyle w:val="6"/>
        <w:spacing w:before="2" w:line="480" w:lineRule="auto"/>
        <w:ind w:left="120" w:right="140" w:firstLine="719"/>
      </w:pPr>
      <w:r>
        <w:t>The role of the National Assembly at the monitoring and evaluation stage is purely</w:t>
      </w:r>
      <w:r>
        <w:rPr>
          <w:spacing w:val="1"/>
        </w:rPr>
        <w:t xml:space="preserve"> </w:t>
      </w:r>
      <w:r>
        <w:t>oversight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implementing</w:t>
      </w:r>
      <w:r>
        <w:rPr>
          <w:spacing w:val="13"/>
        </w:rPr>
        <w:t xml:space="preserve"> </w:t>
      </w:r>
      <w:r>
        <w:t>MDAs.</w:t>
      </w:r>
      <w:r>
        <w:rPr>
          <w:spacing w:val="14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nation’s</w:t>
      </w:r>
      <w:r>
        <w:rPr>
          <w:spacing w:val="15"/>
        </w:rPr>
        <w:t xml:space="preserve"> </w:t>
      </w:r>
      <w:r>
        <w:t>apex</w:t>
      </w:r>
      <w:r>
        <w:rPr>
          <w:spacing w:val="16"/>
        </w:rPr>
        <w:t xml:space="preserve"> </w:t>
      </w:r>
      <w:r>
        <w:t>legislative</w:t>
      </w:r>
      <w:r>
        <w:rPr>
          <w:spacing w:val="14"/>
        </w:rPr>
        <w:t xml:space="preserve"> </w:t>
      </w:r>
      <w:r>
        <w:t>assembly</w:t>
      </w:r>
      <w:r>
        <w:rPr>
          <w:spacing w:val="9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through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7"/>
      </w:pPr>
      <w:r>
        <w:t>investigative</w:t>
      </w:r>
      <w:r>
        <w:rPr>
          <w:spacing w:val="-8"/>
        </w:rPr>
        <w:t xml:space="preserve"> </w:t>
      </w:r>
      <w:r>
        <w:t>hearings,</w:t>
      </w:r>
      <w:r>
        <w:rPr>
          <w:spacing w:val="-7"/>
        </w:rPr>
        <w:t xml:space="preserve"> </w:t>
      </w:r>
      <w:r>
        <w:t>investigations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feedbacks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monitoring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58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incorporated into the</w:t>
      </w:r>
      <w:r>
        <w:rPr>
          <w:spacing w:val="-1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of subsequent budget (Osaretin, 2021).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5"/>
        <w:jc w:val="left"/>
        <w:rPr>
          <w:sz w:val="22"/>
        </w:rPr>
      </w:pPr>
    </w:p>
    <w:p>
      <w:pPr>
        <w:pStyle w:val="2"/>
        <w:numPr>
          <w:ilvl w:val="1"/>
          <w:numId w:val="7"/>
        </w:numPr>
        <w:tabs>
          <w:tab w:val="left" w:pos="481"/>
        </w:tabs>
        <w:spacing w:before="0" w:after="0" w:line="240" w:lineRule="auto"/>
        <w:ind w:left="480" w:right="0" w:hanging="361"/>
        <w:jc w:val="both"/>
      </w:pPr>
      <w:r>
        <w:t>The</w:t>
      </w:r>
      <w:r>
        <w:rPr>
          <w:spacing w:val="-4"/>
        </w:rPr>
        <w:t xml:space="preserve"> </w:t>
      </w:r>
      <w:r>
        <w:t>Nigerian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Process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135" w:firstLine="360"/>
      </w:pPr>
      <w:r>
        <w:t>For</w:t>
      </w:r>
      <w:r>
        <w:rPr>
          <w:spacing w:val="-1"/>
        </w:rPr>
        <w:t xml:space="preserve"> </w:t>
      </w:r>
      <w:r>
        <w:t>Fajingbesi</w:t>
      </w:r>
      <w:r>
        <w:rPr>
          <w:spacing w:val="-1"/>
        </w:rPr>
        <w:t xml:space="preserve"> </w:t>
      </w:r>
      <w:r>
        <w:t>(2016),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decision-making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allocating</w:t>
      </w:r>
      <w:r>
        <w:rPr>
          <w:spacing w:val="-6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government’s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priorities.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rPr>
          <w:spacing w:val="-1"/>
        </w:rPr>
        <w:t>gains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legislatures’</w:t>
      </w:r>
      <w:r>
        <w:rPr>
          <w:spacing w:val="-11"/>
        </w:rPr>
        <w:t xml:space="preserve"> </w:t>
      </w:r>
      <w:r>
        <w:t>authority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spendings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passage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Appropriation</w:t>
      </w:r>
      <w:r>
        <w:rPr>
          <w:spacing w:val="-6"/>
        </w:rPr>
        <w:t xml:space="preserve"> </w:t>
      </w:r>
      <w:r>
        <w:t>Act.</w:t>
      </w:r>
      <w:r>
        <w:rPr>
          <w:spacing w:val="-6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as;</w:t>
      </w:r>
    </w:p>
    <w:p>
      <w:pPr>
        <w:pStyle w:val="6"/>
        <w:spacing w:before="1"/>
        <w:ind w:left="480"/>
      </w:pPr>
      <w:r>
        <w:t>Figure</w:t>
      </w:r>
      <w:r>
        <w:rPr>
          <w:spacing w:val="-4"/>
        </w:rPr>
        <w:t xml:space="preserve"> </w:t>
      </w:r>
      <w:r>
        <w:t>2.2:</w:t>
      </w:r>
      <w:r>
        <w:rPr>
          <w:spacing w:val="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</w:t>
      </w:r>
    </w:p>
    <w:p>
      <w:pPr>
        <w:pStyle w:val="6"/>
        <w:spacing w:before="3"/>
        <w:jc w:val="left"/>
        <w:rPr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1155065</wp:posOffset>
            </wp:positionH>
            <wp:positionV relativeFrom="paragraph">
              <wp:posOffset>187325</wp:posOffset>
            </wp:positionV>
            <wp:extent cx="5154930" cy="18002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752" cy="180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jc w:val="left"/>
        <w:rPr>
          <w:sz w:val="22"/>
        </w:rPr>
      </w:pPr>
    </w:p>
    <w:p>
      <w:pPr>
        <w:pStyle w:val="2"/>
        <w:ind w:left="120"/>
      </w:pPr>
      <w:r>
        <w:t>Source: Fajingbesi</w:t>
      </w:r>
      <w:r>
        <w:rPr>
          <w:spacing w:val="-2"/>
        </w:rPr>
        <w:t xml:space="preserve"> </w:t>
      </w:r>
      <w:r>
        <w:t>(2016)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138" w:firstLine="360"/>
      </w:pPr>
      <w:r>
        <w:t>Fajingbesi (2016), stated that the MTEF is an integrated top-down &amp; bottom-up system 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macro-economic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compromising economic development and</w:t>
      </w:r>
      <w:r>
        <w:rPr>
          <w:spacing w:val="1"/>
        </w:rPr>
        <w:t xml:space="preserve"> </w:t>
      </w:r>
      <w:r>
        <w:t>direct the bulk of public spending to the State’s</w:t>
      </w:r>
      <w:r>
        <w:rPr>
          <w:spacing w:val="1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priorities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articulated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Nation’s</w:t>
      </w:r>
      <w:r>
        <w:rPr>
          <w:spacing w:val="-4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attainment</w:t>
      </w:r>
      <w:r>
        <w:rPr>
          <w:spacing w:val="-58"/>
        </w:rPr>
        <w:t xml:space="preserve"> </w:t>
      </w:r>
      <w:r>
        <w:t>of the SDGs. MTEF is also a public finance instrument used to assure predictability of funding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 value</w:t>
      </w:r>
      <w:r>
        <w:rPr>
          <w:spacing w:val="1"/>
        </w:rPr>
        <w:t xml:space="preserve"> </w:t>
      </w:r>
      <w:r>
        <w:t>for money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State’s spending.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39" w:firstLine="360"/>
      </w:pPr>
      <w:r>
        <w:t>Fajingbesi</w:t>
      </w:r>
      <w:r>
        <w:rPr>
          <w:spacing w:val="-6"/>
        </w:rPr>
        <w:t xml:space="preserve"> </w:t>
      </w:r>
      <w:r>
        <w:t>(2016),</w:t>
      </w:r>
      <w:r>
        <w:rPr>
          <w:spacing w:val="-6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posited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largely</w:t>
      </w:r>
      <w:r>
        <w:rPr>
          <w:spacing w:val="-8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executive, however, the National Assembly also plays some roles by reviewing the performances</w:t>
      </w:r>
      <w:r>
        <w:rPr>
          <w:spacing w:val="-57"/>
        </w:rPr>
        <w:t xml:space="preserve"> </w:t>
      </w:r>
      <w:r>
        <w:t>of past budget. It engages in consultations and monitoring the process at the Executive level to</w:t>
      </w:r>
      <w:r>
        <w:rPr>
          <w:spacing w:val="1"/>
        </w:rPr>
        <w:t xml:space="preserve"> </w:t>
      </w:r>
      <w:r>
        <w:t>ensure that the process is consistent with required and existing laws. After the budget preparation</w:t>
      </w:r>
      <w:r>
        <w:rPr>
          <w:spacing w:val="-57"/>
        </w:rPr>
        <w:t xml:space="preserve"> </w:t>
      </w:r>
      <w:r>
        <w:t>stage</w:t>
      </w:r>
      <w:r>
        <w:rPr>
          <w:spacing w:val="-11"/>
        </w:rPr>
        <w:t xml:space="preserve"> </w:t>
      </w:r>
      <w:r>
        <w:t>follows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enactment</w:t>
      </w:r>
      <w:r>
        <w:rPr>
          <w:spacing w:val="-11"/>
        </w:rPr>
        <w:t xml:space="preserve"> </w:t>
      </w:r>
      <w:r>
        <w:t>stage.</w:t>
      </w:r>
      <w:r>
        <w:rPr>
          <w:spacing w:val="-12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stage,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enactment</w:t>
      </w:r>
      <w:r>
        <w:rPr>
          <w:spacing w:val="-58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plethora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his</w:t>
      </w:r>
      <w:r>
        <w:rPr>
          <w:spacing w:val="-57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lays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Appropriation</w:t>
      </w:r>
      <w:r>
        <w:rPr>
          <w:spacing w:val="-4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joint</w:t>
      </w:r>
      <w:r>
        <w:rPr>
          <w:spacing w:val="-6"/>
        </w:rPr>
        <w:t xml:space="preserve"> </w:t>
      </w:r>
      <w:r>
        <w:t>seating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chambers</w:t>
      </w:r>
      <w:r>
        <w:rPr>
          <w:spacing w:val="-5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NASS.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ceremony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heralds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Nigeria. There after the legislature scrutinizes the proposed allocations and engage in committee</w:t>
      </w:r>
      <w:r>
        <w:rPr>
          <w:spacing w:val="1"/>
        </w:rPr>
        <w:t xml:space="preserve"> </w:t>
      </w:r>
      <w:r>
        <w:t>level budget defense and conduct public hearings and eventually both Houses of Assembly pass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Appropriation Bill, harmonize</w:t>
      </w:r>
      <w:r>
        <w:rPr>
          <w:spacing w:val="-1"/>
        </w:rPr>
        <w:t xml:space="preserve"> </w:t>
      </w:r>
      <w:r>
        <w:t>it and</w:t>
      </w:r>
      <w:r>
        <w:rPr>
          <w:spacing w:val="-1"/>
        </w:rPr>
        <w:t xml:space="preserve"> </w:t>
      </w:r>
      <w:r>
        <w:t>send it to the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for assent.</w:t>
      </w:r>
    </w:p>
    <w:p>
      <w:pPr>
        <w:pStyle w:val="6"/>
        <w:spacing w:before="1" w:line="480" w:lineRule="auto"/>
        <w:ind w:left="120" w:right="135" w:firstLine="360"/>
      </w:pPr>
      <w:r>
        <w:t>Implementation stage of the government budget is the critical stage of the budget cycle where</w:t>
      </w:r>
      <w:r>
        <w:rPr>
          <w:spacing w:val="-5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Ministries,</w:t>
      </w:r>
      <w:r>
        <w:rPr>
          <w:spacing w:val="-6"/>
        </w:rPr>
        <w:t xml:space="preserve"> </w:t>
      </w:r>
      <w:r>
        <w:t>Departments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(MDAs)</w:t>
      </w:r>
      <w:r>
        <w:rPr>
          <w:spacing w:val="-7"/>
        </w:rPr>
        <w:t xml:space="preserve"> </w:t>
      </w:r>
      <w:r>
        <w:t>execute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policies,</w:t>
      </w:r>
      <w:r>
        <w:rPr>
          <w:spacing w:val="-6"/>
        </w:rPr>
        <w:t xml:space="preserve"> </w:t>
      </w:r>
      <w:r>
        <w:t>programmes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projects</w:t>
      </w:r>
      <w:r>
        <w:rPr>
          <w:spacing w:val="-57"/>
        </w:rPr>
        <w:t xml:space="preserve"> </w:t>
      </w:r>
      <w:r>
        <w:t>as approved in the Appropriation Act. However, poor implementation has been one of the major</w:t>
      </w:r>
      <w:r>
        <w:rPr>
          <w:spacing w:val="1"/>
        </w:rPr>
        <w:t xml:space="preserve"> </w:t>
      </w:r>
      <w:r>
        <w:t>problems affecting budget effectiveness and efficiency of resources use, resulting in a low rate of</w:t>
      </w:r>
      <w:r>
        <w:rPr>
          <w:spacing w:val="-57"/>
        </w:rPr>
        <w:t xml:space="preserve"> </w:t>
      </w:r>
      <w:r>
        <w:t>performance and inability of the government to achieve most of the spelt-out development goals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Nigeria, the</w:t>
      </w:r>
      <w:r>
        <w:rPr>
          <w:spacing w:val="-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budget implementation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is 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fifty</w:t>
      </w:r>
      <w:r>
        <w:rPr>
          <w:spacing w:val="-5"/>
        </w:rPr>
        <w:t xml:space="preserve"> </w:t>
      </w:r>
      <w:r>
        <w:t>percent.</w:t>
      </w:r>
    </w:p>
    <w:p>
      <w:pPr>
        <w:pStyle w:val="6"/>
        <w:spacing w:before="1" w:line="480" w:lineRule="auto"/>
        <w:ind w:left="120" w:right="140" w:firstLine="360"/>
      </w:pPr>
      <w:r>
        <w:t>The last stage in the budget process is the monitoring and evaluation stage. At this stage, the</w:t>
      </w:r>
      <w:r>
        <w:rPr>
          <w:spacing w:val="1"/>
        </w:rPr>
        <w:t xml:space="preserve"> </w:t>
      </w:r>
      <w:r>
        <w:t>National Assembly carry out oversight MDAs to ensure that policies, projects and programmes</w:t>
      </w:r>
      <w:r>
        <w:rPr>
          <w:spacing w:val="1"/>
        </w:rPr>
        <w:t xml:space="preserve"> </w:t>
      </w:r>
      <w:r>
        <w:rPr>
          <w:spacing w:val="-1"/>
        </w:rPr>
        <w:t>budgeted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adequately</w:t>
      </w:r>
      <w:r>
        <w:rPr>
          <w:spacing w:val="-20"/>
        </w:rPr>
        <w:t xml:space="preserve"> </w:t>
      </w:r>
      <w:r>
        <w:t>implemented.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funds</w:t>
      </w:r>
      <w:r>
        <w:rPr>
          <w:spacing w:val="-15"/>
        </w:rPr>
        <w:t xml:space="preserve"> </w:t>
      </w:r>
      <w:r>
        <w:t>approved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>are being maximized. To do this, the legislators engage on oversight visits, carryout investigative</w:t>
      </w:r>
      <w:r>
        <w:rPr>
          <w:spacing w:val="-57"/>
        </w:rPr>
        <w:t xml:space="preserve"> </w:t>
      </w:r>
      <w:r>
        <w:t>hearings, etc. Thus, feedbacks from monitoring and evaluation of the budget is incorporated into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of subsequent budget.</w:t>
      </w:r>
    </w:p>
    <w:p>
      <w:pPr>
        <w:spacing w:after="0" w:line="48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142" w:firstLine="360"/>
      </w:pPr>
      <w:r>
        <w:t>Fajingbesi also stated that the Nigerian government budgeting process is influenced by two</w:t>
      </w:r>
      <w:r>
        <w:rPr>
          <w:spacing w:val="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factors. These</w:t>
      </w:r>
      <w:r>
        <w:rPr>
          <w:spacing w:val="-1"/>
        </w:rPr>
        <w:t xml:space="preserve"> </w:t>
      </w:r>
      <w:r>
        <w:t>factors include:</w:t>
      </w:r>
    </w:p>
    <w:p>
      <w:pPr>
        <w:pStyle w:val="11"/>
        <w:numPr>
          <w:ilvl w:val="0"/>
          <w:numId w:val="14"/>
        </w:numPr>
        <w:tabs>
          <w:tab w:val="left" w:pos="841"/>
        </w:tabs>
        <w:spacing w:before="0" w:after="0" w:line="480" w:lineRule="auto"/>
        <w:ind w:left="840" w:right="135" w:hanging="629"/>
        <w:jc w:val="both"/>
        <w:rPr>
          <w:sz w:val="24"/>
        </w:rPr>
      </w:pPr>
      <w:r>
        <w:rPr>
          <w:i/>
          <w:sz w:val="24"/>
        </w:rPr>
        <w:t>Institutional environment</w:t>
      </w:r>
      <w:r>
        <w:rPr>
          <w:sz w:val="24"/>
        </w:rPr>
        <w:t>: This refers to the interaction between the executive and 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legislature in order to have a budget for a working year. The duty to propose a budget for</w:t>
      </w:r>
      <w:r>
        <w:rPr>
          <w:spacing w:val="1"/>
          <w:sz w:val="24"/>
        </w:rPr>
        <w:t xml:space="preserve"> </w:t>
      </w:r>
      <w:r>
        <w:rPr>
          <w:sz w:val="24"/>
        </w:rPr>
        <w:t>a running the business of government on the executive is to net the proposals well and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guided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accountability,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z w:val="24"/>
        </w:rPr>
        <w:t>prudence,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responsiveness</w:t>
      </w:r>
      <w:r>
        <w:rPr>
          <w:spacing w:val="-58"/>
          <w:sz w:val="24"/>
        </w:rPr>
        <w:t xml:space="preserve"> </w:t>
      </w:r>
      <w:r>
        <w:rPr>
          <w:sz w:val="24"/>
        </w:rPr>
        <w:t>to the yearnings and aspirations of the people, ensuring that the majority of the people’s</w:t>
      </w:r>
      <w:r>
        <w:rPr>
          <w:spacing w:val="1"/>
          <w:sz w:val="24"/>
        </w:rPr>
        <w:t xml:space="preserve"> </w:t>
      </w:r>
      <w:r>
        <w:rPr>
          <w:sz w:val="24"/>
        </w:rPr>
        <w:t>lives will be positively touched by the budget. They can add or deduct as the case may be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view to striking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fair balance</w:t>
      </w:r>
      <w:r>
        <w:rPr>
          <w:spacing w:val="-1"/>
          <w:sz w:val="24"/>
        </w:rPr>
        <w:t xml:space="preserve"> </w:t>
      </w:r>
      <w:r>
        <w:rPr>
          <w:sz w:val="24"/>
        </w:rPr>
        <w:t>that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sustained by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revenues.</w:t>
      </w:r>
    </w:p>
    <w:p>
      <w:pPr>
        <w:pStyle w:val="11"/>
        <w:numPr>
          <w:ilvl w:val="0"/>
          <w:numId w:val="14"/>
        </w:numPr>
        <w:tabs>
          <w:tab w:val="left" w:pos="841"/>
        </w:tabs>
        <w:spacing w:before="1" w:after="0" w:line="480" w:lineRule="auto"/>
        <w:ind w:left="840" w:right="138" w:hanging="629"/>
        <w:jc w:val="both"/>
        <w:rPr>
          <w:sz w:val="24"/>
        </w:rPr>
      </w:pPr>
      <w:r>
        <w:rPr>
          <w:i/>
          <w:sz w:val="24"/>
        </w:rPr>
        <w:t>Government Budgeting Environment</w:t>
      </w:r>
      <w:r>
        <w:rPr>
          <w:sz w:val="24"/>
        </w:rPr>
        <w:t>: The government budgeting environment in Nigeria</w:t>
      </w:r>
      <w:r>
        <w:rPr>
          <w:spacing w:val="1"/>
          <w:sz w:val="24"/>
        </w:rPr>
        <w:t xml:space="preserve"> </w:t>
      </w:r>
      <w:r>
        <w:rPr>
          <w:sz w:val="24"/>
        </w:rPr>
        <w:t>is characterized by pervasive uncertainties both about the past and future made so by the</w:t>
      </w:r>
      <w:r>
        <w:rPr>
          <w:spacing w:val="1"/>
          <w:sz w:val="24"/>
        </w:rPr>
        <w:t xml:space="preserve"> </w:t>
      </w:r>
      <w:r>
        <w:rPr>
          <w:sz w:val="24"/>
        </w:rPr>
        <w:t>fact</w:t>
      </w:r>
      <w:r>
        <w:rPr>
          <w:spacing w:val="-1"/>
          <w:sz w:val="24"/>
        </w:rPr>
        <w:t xml:space="preserve"> </w:t>
      </w:r>
      <w:r>
        <w:rPr>
          <w:sz w:val="24"/>
        </w:rPr>
        <w:t>that available information is insufficient</w:t>
      </w:r>
      <w:r>
        <w:rPr>
          <w:spacing w:val="-1"/>
          <w:sz w:val="24"/>
        </w:rPr>
        <w:t xml:space="preserve"> </w:t>
      </w:r>
      <w:r>
        <w:rPr>
          <w:sz w:val="24"/>
        </w:rPr>
        <w:t>and unreliable.</w:t>
      </w:r>
    </w:p>
    <w:p>
      <w:pPr>
        <w:pStyle w:val="6"/>
        <w:ind w:left="120"/>
      </w:pPr>
      <w:r>
        <w:t>For</w:t>
      </w:r>
      <w:r>
        <w:rPr>
          <w:spacing w:val="-2"/>
        </w:rPr>
        <w:t xml:space="preserve"> </w:t>
      </w:r>
      <w:r>
        <w:t>example:</w:t>
      </w:r>
    </w:p>
    <w:p>
      <w:pPr>
        <w:pStyle w:val="6"/>
        <w:jc w:val="left"/>
      </w:pPr>
    </w:p>
    <w:p>
      <w:pPr>
        <w:pStyle w:val="11"/>
        <w:numPr>
          <w:ilvl w:val="1"/>
          <w:numId w:val="14"/>
        </w:numPr>
        <w:tabs>
          <w:tab w:val="left" w:pos="1066"/>
        </w:tabs>
        <w:spacing w:before="1" w:after="0" w:line="480" w:lineRule="auto"/>
        <w:ind w:left="1066" w:right="137" w:hanging="713"/>
        <w:jc w:val="both"/>
        <w:rPr>
          <w:sz w:val="24"/>
        </w:rPr>
      </w:pPr>
      <w:r>
        <w:rPr>
          <w:sz w:val="24"/>
        </w:rPr>
        <w:t>No one can tell for sure what will happen to inflation, foreign exchange, global market</w:t>
      </w:r>
      <w:r>
        <w:rPr>
          <w:spacing w:val="1"/>
          <w:sz w:val="24"/>
        </w:rPr>
        <w:t xml:space="preserve"> </w:t>
      </w:r>
      <w:r>
        <w:rPr>
          <w:sz w:val="24"/>
        </w:rPr>
        <w:t>prices, revenue flows, etc., each of these is capable of making nonsense of all promises</w:t>
      </w:r>
      <w:r>
        <w:rPr>
          <w:spacing w:val="-57"/>
          <w:sz w:val="24"/>
        </w:rPr>
        <w:t xml:space="preserve"> </w:t>
      </w:r>
      <w:r>
        <w:rPr>
          <w:sz w:val="24"/>
        </w:rPr>
        <w:t>put</w:t>
      </w:r>
      <w:r>
        <w:rPr>
          <w:spacing w:val="-1"/>
          <w:sz w:val="24"/>
        </w:rPr>
        <w:t xml:space="preserve"> </w:t>
      </w:r>
      <w:r>
        <w:rPr>
          <w:sz w:val="24"/>
        </w:rPr>
        <w:t>in the budget.</w:t>
      </w:r>
    </w:p>
    <w:p>
      <w:pPr>
        <w:pStyle w:val="11"/>
        <w:numPr>
          <w:ilvl w:val="1"/>
          <w:numId w:val="14"/>
        </w:numPr>
        <w:tabs>
          <w:tab w:val="left" w:pos="1066"/>
        </w:tabs>
        <w:spacing w:before="0" w:after="0" w:line="240" w:lineRule="auto"/>
        <w:ind w:left="1066" w:right="0" w:hanging="78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delays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processes.</w:t>
      </w:r>
    </w:p>
    <w:p>
      <w:pPr>
        <w:pStyle w:val="6"/>
        <w:jc w:val="left"/>
      </w:pPr>
    </w:p>
    <w:p>
      <w:pPr>
        <w:pStyle w:val="11"/>
        <w:numPr>
          <w:ilvl w:val="1"/>
          <w:numId w:val="14"/>
        </w:numPr>
        <w:tabs>
          <w:tab w:val="left" w:pos="1066"/>
        </w:tabs>
        <w:spacing w:before="0" w:after="0" w:line="480" w:lineRule="auto"/>
        <w:ind w:left="1066" w:right="134" w:hanging="845"/>
        <w:jc w:val="both"/>
        <w:rPr>
          <w:sz w:val="24"/>
        </w:rPr>
      </w:pPr>
      <w:r>
        <w:rPr>
          <w:sz w:val="24"/>
        </w:rPr>
        <w:t>Even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 approved,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altercations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still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57"/>
          <w:sz w:val="24"/>
        </w:rPr>
        <w:t xml:space="preserve"> </w:t>
      </w:r>
      <w:r>
        <w:rPr>
          <w:sz w:val="24"/>
        </w:rPr>
        <w:t>thus making the budget to become “a series of patches”. All these are reflection of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instability.</w:t>
      </w:r>
    </w:p>
    <w:p>
      <w:pPr>
        <w:pStyle w:val="11"/>
        <w:numPr>
          <w:ilvl w:val="1"/>
          <w:numId w:val="14"/>
        </w:numPr>
        <w:tabs>
          <w:tab w:val="left" w:pos="1066"/>
        </w:tabs>
        <w:spacing w:before="1" w:after="0" w:line="480" w:lineRule="auto"/>
        <w:ind w:left="1066" w:right="141" w:hanging="833"/>
        <w:jc w:val="both"/>
        <w:rPr>
          <w:sz w:val="24"/>
        </w:rPr>
      </w:pPr>
      <w:r>
        <w:rPr>
          <w:sz w:val="24"/>
        </w:rPr>
        <w:t>The environment is turbulent. Everyone tries to devise its own coping strategies of</w:t>
      </w:r>
      <w:r>
        <w:rPr>
          <w:spacing w:val="1"/>
          <w:sz w:val="24"/>
        </w:rPr>
        <w:t xml:space="preserve"> </w:t>
      </w:r>
      <w:r>
        <w:rPr>
          <w:sz w:val="24"/>
        </w:rPr>
        <w:t>hedging</w:t>
      </w:r>
      <w:r>
        <w:rPr>
          <w:spacing w:val="14"/>
          <w:sz w:val="24"/>
        </w:rPr>
        <w:t xml:space="preserve"> </w:t>
      </w:r>
      <w:r>
        <w:rPr>
          <w:sz w:val="24"/>
        </w:rPr>
        <w:t>against</w:t>
      </w:r>
      <w:r>
        <w:rPr>
          <w:spacing w:val="17"/>
          <w:sz w:val="24"/>
        </w:rPr>
        <w:t xml:space="preserve"> </w:t>
      </w:r>
      <w:r>
        <w:rPr>
          <w:sz w:val="24"/>
        </w:rPr>
        <w:t>uncertainty.</w:t>
      </w:r>
      <w:r>
        <w:rPr>
          <w:spacing w:val="17"/>
          <w:sz w:val="24"/>
        </w:rPr>
        <w:t xml:space="preserve"> </w:t>
      </w:r>
      <w:r>
        <w:rPr>
          <w:sz w:val="24"/>
        </w:rPr>
        <w:t>Survival</w:t>
      </w:r>
      <w:r>
        <w:rPr>
          <w:spacing w:val="17"/>
          <w:sz w:val="24"/>
        </w:rPr>
        <w:t xml:space="preserve"> </w:t>
      </w:r>
      <w:r>
        <w:rPr>
          <w:sz w:val="24"/>
        </w:rPr>
        <w:t>becomes</w:t>
      </w:r>
      <w:r>
        <w:rPr>
          <w:spacing w:val="22"/>
          <w:sz w:val="24"/>
        </w:rPr>
        <w:t xml:space="preserve"> </w:t>
      </w:r>
      <w:r>
        <w:rPr>
          <w:sz w:val="24"/>
        </w:rPr>
        <w:t>you</w:t>
      </w:r>
      <w:r>
        <w:rPr>
          <w:spacing w:val="17"/>
          <w:sz w:val="24"/>
        </w:rPr>
        <w:t xml:space="preserve"> </w:t>
      </w:r>
      <w:r>
        <w:rPr>
          <w:sz w:val="24"/>
        </w:rPr>
        <w:t>trying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8"/>
          <w:sz w:val="24"/>
        </w:rPr>
        <w:t xml:space="preserve"> </w:t>
      </w:r>
      <w:r>
        <w:rPr>
          <w:sz w:val="24"/>
        </w:rPr>
        <w:t>all</w:t>
      </w:r>
      <w:r>
        <w:rPr>
          <w:spacing w:val="17"/>
          <w:sz w:val="24"/>
        </w:rPr>
        <w:t xml:space="preserve"> </w:t>
      </w:r>
      <w:r>
        <w:rPr>
          <w:sz w:val="24"/>
        </w:rPr>
        <w:t>times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pass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z w:val="24"/>
        </w:rPr>
        <w:t>your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066"/>
        <w:jc w:val="left"/>
      </w:pPr>
      <w:r>
        <w:t>uncertainty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someone</w:t>
      </w:r>
      <w:r>
        <w:rPr>
          <w:spacing w:val="-11"/>
        </w:rPr>
        <w:t xml:space="preserve"> </w:t>
      </w:r>
      <w:r>
        <w:t>else.</w:t>
      </w:r>
      <w:r>
        <w:rPr>
          <w:spacing w:val="-10"/>
        </w:rPr>
        <w:t xml:space="preserve"> </w:t>
      </w:r>
      <w:r>
        <w:t>Revenue</w:t>
      </w:r>
      <w:r>
        <w:rPr>
          <w:spacing w:val="-9"/>
        </w:rPr>
        <w:t xml:space="preserve"> </w:t>
      </w:r>
      <w:r>
        <w:t>collecting</w:t>
      </w:r>
      <w:r>
        <w:rPr>
          <w:spacing w:val="-12"/>
        </w:rPr>
        <w:t xml:space="preserve"> </w:t>
      </w:r>
      <w:r>
        <w:t>units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ministry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finance</w:t>
      </w:r>
      <w:r>
        <w:rPr>
          <w:spacing w:val="-11"/>
        </w:rPr>
        <w:t xml:space="preserve"> </w:t>
      </w:r>
      <w:r>
        <w:t>estimate</w:t>
      </w:r>
      <w:r>
        <w:rPr>
          <w:spacing w:val="-57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revenue while the</w:t>
      </w:r>
      <w:r>
        <w:rPr>
          <w:spacing w:val="-2"/>
        </w:rPr>
        <w:t xml:space="preserve"> </w:t>
      </w:r>
      <w:r>
        <w:t>spending</w:t>
      </w:r>
      <w:r>
        <w:rPr>
          <w:spacing w:val="-2"/>
        </w:rPr>
        <w:t xml:space="preserve"> </w:t>
      </w:r>
      <w:r>
        <w:t>ministries/agencies</w:t>
      </w:r>
      <w:r>
        <w:rPr>
          <w:spacing w:val="-1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expenditures</w:t>
      </w:r>
      <w:r>
        <w:rPr>
          <w:spacing w:val="2"/>
        </w:rPr>
        <w:t xml:space="preserve"> </w:t>
      </w:r>
      <w:r>
        <w:t>high.</w:t>
      </w:r>
    </w:p>
    <w:p>
      <w:pPr>
        <w:pStyle w:val="11"/>
        <w:numPr>
          <w:ilvl w:val="1"/>
          <w:numId w:val="14"/>
        </w:numPr>
        <w:tabs>
          <w:tab w:val="left" w:pos="1065"/>
          <w:tab w:val="left" w:pos="1066"/>
        </w:tabs>
        <w:spacing w:before="3" w:after="0" w:line="360" w:lineRule="auto"/>
        <w:ind w:left="840" w:right="139" w:hanging="540"/>
        <w:jc w:val="right"/>
        <w:rPr>
          <w:sz w:val="24"/>
        </w:rPr>
      </w:pPr>
      <w:r>
        <w:tab/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election year,</w:t>
      </w:r>
      <w:r>
        <w:rPr>
          <w:spacing w:val="-7"/>
          <w:sz w:val="24"/>
        </w:rPr>
        <w:t xml:space="preserve"> </w:t>
      </w:r>
      <w:r>
        <w:rPr>
          <w:sz w:val="24"/>
        </w:rPr>
        <w:t>politicians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effort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secure</w:t>
      </w:r>
      <w:r>
        <w:rPr>
          <w:spacing w:val="-7"/>
          <w:sz w:val="24"/>
        </w:rPr>
        <w:t xml:space="preserve"> </w:t>
      </w:r>
      <w:r>
        <w:rPr>
          <w:sz w:val="24"/>
        </w:rPr>
        <w:t>more</w:t>
      </w:r>
      <w:r>
        <w:rPr>
          <w:spacing w:val="-7"/>
          <w:sz w:val="24"/>
        </w:rPr>
        <w:t xml:space="preserve"> </w:t>
      </w:r>
      <w:r>
        <w:rPr>
          <w:sz w:val="24"/>
        </w:rPr>
        <w:t>votes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want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favors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electorate</w:t>
      </w:r>
      <w:r>
        <w:rPr>
          <w:spacing w:val="-1"/>
          <w:sz w:val="24"/>
        </w:rPr>
        <w:t xml:space="preserve"> </w:t>
      </w:r>
      <w:r>
        <w:rPr>
          <w:sz w:val="24"/>
        </w:rPr>
        <w:t>such that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>estimates are</w:t>
      </w:r>
      <w:r>
        <w:rPr>
          <w:spacing w:val="-3"/>
          <w:sz w:val="24"/>
        </w:rPr>
        <w:t xml:space="preserve"> </w:t>
      </w:r>
      <w:r>
        <w:rPr>
          <w:sz w:val="24"/>
        </w:rPr>
        <w:t>high.</w:t>
      </w:r>
    </w:p>
    <w:p>
      <w:pPr>
        <w:pStyle w:val="6"/>
        <w:spacing w:line="360" w:lineRule="auto"/>
        <w:ind w:left="120" w:right="133" w:firstLine="719"/>
      </w:pPr>
      <w:r>
        <w:t>Because this game is well known to everyone, especially the ministry of finance, the</w:t>
      </w:r>
      <w:r>
        <w:rPr>
          <w:spacing w:val="1"/>
        </w:rPr>
        <w:t xml:space="preserve"> </w:t>
      </w:r>
      <w:r>
        <w:t>approved budget is never relied upon in the time of budget execution. More scrutiny is therefore</w:t>
      </w:r>
      <w:r>
        <w:rPr>
          <w:spacing w:val="1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control.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Nigerian</w:t>
      </w:r>
      <w:r>
        <w:rPr>
          <w:spacing w:val="-4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approval</w:t>
      </w:r>
      <w:r>
        <w:rPr>
          <w:spacing w:val="-5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formality</w:t>
      </w:r>
      <w:r>
        <w:rPr>
          <w:spacing w:val="-1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spending</w:t>
      </w:r>
      <w:r>
        <w:rPr>
          <w:spacing w:val="-10"/>
        </w:rPr>
        <w:t xml:space="preserve"> </w:t>
      </w:r>
      <w:r>
        <w:t>document.</w:t>
      </w:r>
      <w:r>
        <w:rPr>
          <w:spacing w:val="-8"/>
        </w:rPr>
        <w:t xml:space="preserve"> </w:t>
      </w:r>
      <w:r>
        <w:t>Again,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funded</w:t>
      </w:r>
      <w:r>
        <w:rPr>
          <w:spacing w:val="-8"/>
        </w:rPr>
        <w:t xml:space="preserve"> </w:t>
      </w:r>
      <w:r>
        <w:t>eventually</w:t>
      </w:r>
      <w:r>
        <w:rPr>
          <w:spacing w:val="-57"/>
        </w:rPr>
        <w:t xml:space="preserve"> </w:t>
      </w:r>
      <w:r>
        <w:t>depends on patronage and lobbying power of the spending unit (Akpa, 2008). Therefore, the</w:t>
      </w:r>
      <w:r>
        <w:rPr>
          <w:spacing w:val="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process to a</w:t>
      </w:r>
      <w:r>
        <w:rPr>
          <w:spacing w:val="-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depends on the</w:t>
      </w:r>
      <w:r>
        <w:rPr>
          <w:spacing w:val="-1"/>
        </w:rPr>
        <w:t xml:space="preserve"> </w:t>
      </w:r>
      <w:r>
        <w:t>budget quality</w:t>
      </w:r>
      <w:r>
        <w:rPr>
          <w:spacing w:val="-6"/>
        </w:rPr>
        <w:t xml:space="preserve"> </w:t>
      </w:r>
      <w:r>
        <w:t>assessment.</w:t>
      </w:r>
    </w:p>
    <w:p>
      <w:pPr>
        <w:spacing w:after="0" w:line="360" w:lineRule="auto"/>
        <w:sectPr>
          <w:pgSz w:w="12240" w:h="15840"/>
          <w:pgMar w:top="1360" w:right="1300" w:bottom="1200" w:left="1320" w:header="0" w:footer="1003" w:gutter="0"/>
          <w:cols w:space="720" w:num="1"/>
        </w:sectPr>
      </w:pPr>
    </w:p>
    <w:p>
      <w:pPr>
        <w:pStyle w:val="6"/>
        <w:spacing w:before="7"/>
        <w:jc w:val="left"/>
        <w:rPr>
          <w:sz w:val="17"/>
        </w:rPr>
      </w:pPr>
    </w:p>
    <w:p>
      <w:pPr>
        <w:pStyle w:val="2"/>
        <w:spacing w:before="90"/>
        <w:ind w:left="680"/>
        <w:jc w:val="left"/>
      </w:pPr>
      <w:r>
        <w:rPr>
          <w:b w:val="0"/>
        </w:rPr>
        <w:t>Table</w:t>
      </w:r>
      <w:r>
        <w:rPr>
          <w:b w:val="0"/>
          <w:spacing w:val="-2"/>
        </w:rPr>
        <w:t xml:space="preserve"> </w:t>
      </w:r>
      <w:r>
        <w:rPr>
          <w:b w:val="0"/>
        </w:rPr>
        <w:t>2.1:</w:t>
      </w:r>
      <w:r>
        <w:rPr>
          <w:b w:val="0"/>
          <w:spacing w:val="57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Comparison of</w:t>
      </w:r>
      <w:r>
        <w:rPr>
          <w:spacing w:val="-1"/>
        </w:rPr>
        <w:t xml:space="preserve"> </w:t>
      </w:r>
      <w:r>
        <w:t>Budget Planning.</w:t>
      </w:r>
    </w:p>
    <w:p>
      <w:pPr>
        <w:pStyle w:val="6"/>
        <w:spacing w:before="7" w:after="1"/>
        <w:jc w:val="left"/>
        <w:rPr>
          <w:b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6"/>
        <w:gridCol w:w="3260"/>
        <w:gridCol w:w="2977"/>
        <w:gridCol w:w="1561"/>
        <w:gridCol w:w="2411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pStyle w:val="12"/>
              <w:spacing w:line="251" w:lineRule="exact"/>
              <w:ind w:left="89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136" w:type="dxa"/>
          </w:tcPr>
          <w:p>
            <w:pPr>
              <w:pStyle w:val="12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Country</w:t>
            </w:r>
          </w:p>
        </w:tc>
        <w:tc>
          <w:tcPr>
            <w:tcW w:w="3260" w:type="dxa"/>
          </w:tcPr>
          <w:p>
            <w:pPr>
              <w:pStyle w:val="12"/>
              <w:tabs>
                <w:tab w:val="left" w:pos="740"/>
                <w:tab w:val="left" w:pos="1783"/>
                <w:tab w:val="left" w:pos="2949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Budget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Panning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Formulation</w:t>
            </w:r>
          </w:p>
        </w:tc>
        <w:tc>
          <w:tcPr>
            <w:tcW w:w="2977" w:type="dxa"/>
          </w:tcPr>
          <w:p>
            <w:pPr>
              <w:pStyle w:val="12"/>
              <w:ind w:left="107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Budget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z w:val="22"/>
              </w:rPr>
              <w:t>Approval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7"/>
                <w:sz w:val="22"/>
              </w:rPr>
              <w:t xml:space="preserve"> </w:t>
            </w:r>
            <w:r>
              <w:rPr>
                <w:b/>
                <w:sz w:val="22"/>
              </w:rPr>
              <w:t>Scrutiny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(Average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time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Approval)</w:t>
            </w:r>
          </w:p>
        </w:tc>
        <w:tc>
          <w:tcPr>
            <w:tcW w:w="1561" w:type="dxa"/>
          </w:tcPr>
          <w:p>
            <w:pPr>
              <w:pStyle w:val="12"/>
              <w:spacing w:line="276" w:lineRule="exact"/>
              <w:ind w:left="10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Variation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Appropriati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 Bill</w:t>
            </w:r>
          </w:p>
        </w:tc>
        <w:tc>
          <w:tcPr>
            <w:tcW w:w="2411" w:type="dxa"/>
          </w:tcPr>
          <w:p>
            <w:pPr>
              <w:pStyle w:val="12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Oversight</w:t>
            </w:r>
          </w:p>
        </w:tc>
        <w:tc>
          <w:tcPr>
            <w:tcW w:w="1986" w:type="dxa"/>
          </w:tcPr>
          <w:p>
            <w:pPr>
              <w:pStyle w:val="12"/>
              <w:tabs>
                <w:tab w:val="left" w:pos="1675"/>
              </w:tabs>
              <w:spacing w:line="276" w:lineRule="exact"/>
              <w:ind w:left="10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Audit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1" w:hRule="atLeast"/>
        </w:trPr>
        <w:tc>
          <w:tcPr>
            <w:tcW w:w="708" w:type="dxa"/>
          </w:tcPr>
          <w:p>
            <w:pPr>
              <w:pStyle w:val="12"/>
              <w:spacing w:line="246" w:lineRule="exact"/>
              <w:ind w:left="84" w:right="115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136" w:type="dxa"/>
          </w:tcPr>
          <w:p>
            <w:pPr>
              <w:pStyle w:val="12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USA</w:t>
            </w:r>
          </w:p>
        </w:tc>
        <w:tc>
          <w:tcPr>
            <w:tcW w:w="3260" w:type="dxa"/>
          </w:tcPr>
          <w:p>
            <w:pPr>
              <w:pStyle w:val="12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At the planning and formulation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stage,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executive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branch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prepares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President's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(federal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budget).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Office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Management and Budget (OMB)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Federal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Agencies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begin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preparing the next budget almost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immediately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President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has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sent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 last one to the Congress for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approval.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OMB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officially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starts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process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sending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planning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guidance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executive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branch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agencies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between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March-June.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Every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activity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stage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culminates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President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sending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draft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Congress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October,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specified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law,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although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occasionally presidents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have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sent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later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various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reasons.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example,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year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transition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between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outgoing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incoming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Administrations, the timing of 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president's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transmittal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changes.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Ultimately,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Congress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plays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no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significant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role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within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this</w:t>
            </w:r>
          </w:p>
          <w:p>
            <w:pPr>
              <w:pStyle w:val="12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phase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the budget circle.</w:t>
            </w:r>
          </w:p>
        </w:tc>
        <w:tc>
          <w:tcPr>
            <w:tcW w:w="2977" w:type="dxa"/>
          </w:tcPr>
          <w:p>
            <w:pPr>
              <w:pStyle w:val="12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phase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starts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late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January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February,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when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Congress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receives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president's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budget.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Congress does not vote on 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President's Budget itself, and it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does not enact a budget of its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own, as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such.</w:t>
            </w:r>
          </w:p>
          <w:p>
            <w:pPr>
              <w:pStyle w:val="12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considers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President's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proposals,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passes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overall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revenue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spending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plan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called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"budget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resolution,"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enacts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regular appropriations acts 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laws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spending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 receipts</w:t>
            </w:r>
          </w:p>
        </w:tc>
        <w:tc>
          <w:tcPr>
            <w:tcW w:w="1561" w:type="dxa"/>
          </w:tcPr>
          <w:p>
            <w:pPr>
              <w:pStyle w:val="12"/>
              <w:tabs>
                <w:tab w:val="left" w:pos="643"/>
                <w:tab w:val="left" w:pos="753"/>
                <w:tab w:val="left" w:pos="1279"/>
              </w:tabs>
              <w:ind w:left="106" w:right="96"/>
              <w:rPr>
                <w:sz w:val="22"/>
              </w:rPr>
            </w:pPr>
            <w:r>
              <w:rPr>
                <w:sz w:val="22"/>
              </w:rPr>
              <w:t>Yes,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because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president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is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harmonized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Congress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to</w:t>
            </w:r>
          </w:p>
          <w:p>
            <w:pPr>
              <w:pStyle w:val="12"/>
              <w:tabs>
                <w:tab w:val="left" w:pos="900"/>
                <w:tab w:val="left" w:pos="1291"/>
              </w:tabs>
              <w:ind w:left="106" w:right="97"/>
              <w:rPr>
                <w:sz w:val="22"/>
              </w:rPr>
            </w:pPr>
            <w:r>
              <w:rPr>
                <w:sz w:val="22"/>
              </w:rPr>
              <w:t>arrive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resolution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which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serves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federal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United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States.</w:t>
            </w:r>
          </w:p>
        </w:tc>
        <w:tc>
          <w:tcPr>
            <w:tcW w:w="2411" w:type="dxa"/>
          </w:tcPr>
          <w:p>
            <w:pPr>
              <w:pStyle w:val="12"/>
              <w:tabs>
                <w:tab w:val="left" w:pos="935"/>
                <w:tab w:val="left" w:pos="1295"/>
                <w:tab w:val="left" w:pos="1597"/>
                <w:tab w:val="left" w:pos="1738"/>
                <w:tab w:val="left" w:pos="1983"/>
                <w:tab w:val="left" w:pos="2029"/>
                <w:tab w:val="left" w:pos="2091"/>
              </w:tabs>
              <w:ind w:left="105" w:right="9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Accountability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Office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(GAO)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is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investigative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arm 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Congress.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It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helps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Congress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meet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its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Constitutional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Responsibilities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helps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improve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performance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accountability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of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federal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government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</w:p>
          <w:p>
            <w:pPr>
              <w:pStyle w:val="12"/>
              <w:tabs>
                <w:tab w:val="left" w:pos="1597"/>
              </w:tabs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American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people.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examines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public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funds,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evaluates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federal programmes 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activities,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provides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analyses,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options,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recommendations,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other assistance to help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Congress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make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oversight,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policy,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funding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decisions.</w:t>
            </w:r>
          </w:p>
        </w:tc>
        <w:tc>
          <w:tcPr>
            <w:tcW w:w="1986" w:type="dxa"/>
          </w:tcPr>
          <w:p>
            <w:pPr>
              <w:pStyle w:val="12"/>
              <w:tabs>
                <w:tab w:val="left" w:pos="1606"/>
              </w:tabs>
              <w:ind w:left="104" w:right="99"/>
              <w:jc w:val="both"/>
              <w:rPr>
                <w:sz w:val="22"/>
              </w:rPr>
            </w:pPr>
            <w:r>
              <w:rPr>
                <w:sz w:val="22"/>
              </w:rPr>
              <w:t>GAO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provides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Congress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avenue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improve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</w:p>
          <w:p>
            <w:pPr>
              <w:pStyle w:val="12"/>
              <w:tabs>
                <w:tab w:val="left" w:pos="817"/>
                <w:tab w:val="left" w:pos="1294"/>
                <w:tab w:val="left" w:pos="1445"/>
                <w:tab w:val="left" w:pos="1555"/>
                <w:tab w:val="left" w:pos="1726"/>
              </w:tabs>
              <w:ind w:left="104" w:right="98"/>
              <w:rPr>
                <w:sz w:val="22"/>
              </w:rPr>
            </w:pPr>
            <w:r>
              <w:rPr>
                <w:sz w:val="22"/>
              </w:rPr>
              <w:t>economy,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efficiency,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effectiveness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federal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government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through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financial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audits,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programme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reviews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evaluations,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analyses,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legal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opinions,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investigations,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other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services.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It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designed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ensure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executive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arm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is</w:t>
            </w:r>
          </w:p>
          <w:p>
            <w:pPr>
              <w:pStyle w:val="12"/>
              <w:tabs>
                <w:tab w:val="left" w:pos="1556"/>
              </w:tabs>
              <w:ind w:left="104" w:right="9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accountability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Congress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Americans.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08" w:type="dxa"/>
          </w:tcPr>
          <w:p>
            <w:pPr>
              <w:pStyle w:val="12"/>
              <w:spacing w:line="247" w:lineRule="exact"/>
              <w:ind w:left="84" w:right="11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136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Japan</w:t>
            </w:r>
          </w:p>
        </w:tc>
        <w:tc>
          <w:tcPr>
            <w:tcW w:w="3260" w:type="dxa"/>
          </w:tcPr>
          <w:p>
            <w:pPr>
              <w:pStyle w:val="12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Under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Japan’s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1947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constitution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 Cabinet has the responsibility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preparing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national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budget,</w:t>
            </w:r>
          </w:p>
        </w:tc>
        <w:tc>
          <w:tcPr>
            <w:tcW w:w="2977" w:type="dxa"/>
          </w:tcPr>
          <w:p>
            <w:pPr>
              <w:pStyle w:val="12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Japan,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House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Representatives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receives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approves   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the   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budget   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</w:p>
          <w:p>
            <w:pPr>
              <w:pStyle w:val="12"/>
              <w:spacing w:line="238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concurrence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House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</w:p>
        </w:tc>
        <w:tc>
          <w:tcPr>
            <w:tcW w:w="1561" w:type="dxa"/>
          </w:tcPr>
          <w:p>
            <w:pPr>
              <w:pStyle w:val="12"/>
              <w:tabs>
                <w:tab w:val="left" w:pos="705"/>
                <w:tab w:val="left" w:pos="1181"/>
                <w:tab w:val="left" w:pos="1303"/>
              </w:tabs>
              <w:spacing w:line="242" w:lineRule="auto"/>
              <w:ind w:left="106" w:right="97"/>
              <w:rPr>
                <w:sz w:val="22"/>
              </w:rPr>
            </w:pPr>
            <w:r>
              <w:rPr>
                <w:sz w:val="22"/>
              </w:rPr>
              <w:t>Yes.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This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because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the</w:t>
            </w:r>
          </w:p>
          <w:p>
            <w:pPr>
              <w:pStyle w:val="12"/>
              <w:tabs>
                <w:tab w:val="left" w:pos="1303"/>
              </w:tabs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Diet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is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empowered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</w:p>
        </w:tc>
        <w:tc>
          <w:tcPr>
            <w:tcW w:w="2411" w:type="dxa"/>
          </w:tcPr>
          <w:p>
            <w:pPr>
              <w:pStyle w:val="12"/>
              <w:ind w:left="105" w:right="99"/>
              <w:jc w:val="both"/>
              <w:rPr>
                <w:sz w:val="22"/>
              </w:rPr>
            </w:pPr>
            <w:r>
              <w:rPr>
                <w:sz w:val="22"/>
              </w:rPr>
              <w:t>Diet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oversight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implementation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executive</w:t>
            </w:r>
          </w:p>
          <w:p>
            <w:pPr>
              <w:pStyle w:val="12"/>
              <w:spacing w:line="238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 xml:space="preserve">arm  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through  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oversight</w:t>
            </w:r>
          </w:p>
        </w:tc>
        <w:tc>
          <w:tcPr>
            <w:tcW w:w="1986" w:type="dxa"/>
          </w:tcPr>
          <w:p>
            <w:pPr>
              <w:pStyle w:val="12"/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Diet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carry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out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evaluation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monitoring</w:t>
            </w:r>
          </w:p>
        </w:tc>
      </w:tr>
    </w:tbl>
    <w:p>
      <w:pPr>
        <w:spacing w:after="0"/>
        <w:jc w:val="both"/>
        <w:rPr>
          <w:sz w:val="22"/>
        </w:rPr>
        <w:sectPr>
          <w:footerReference r:id="rId7" w:type="default"/>
          <w:pgSz w:w="15840" w:h="12240" w:orient="landscape"/>
          <w:pgMar w:top="1140" w:right="820" w:bottom="1120" w:left="760" w:header="0" w:footer="923" w:gutter="0"/>
          <w:cols w:space="720" w:num="1"/>
        </w:sectPr>
      </w:pPr>
    </w:p>
    <w:p>
      <w:pPr>
        <w:pStyle w:val="6"/>
        <w:spacing w:before="1"/>
        <w:jc w:val="left"/>
        <w:rPr>
          <w:b/>
          <w:sz w:val="26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6"/>
        <w:gridCol w:w="3260"/>
        <w:gridCol w:w="2977"/>
        <w:gridCol w:w="1561"/>
        <w:gridCol w:w="2411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5" w:hRule="atLeast"/>
        </w:trPr>
        <w:tc>
          <w:tcPr>
            <w:tcW w:w="708" w:type="dxa"/>
          </w:tcPr>
          <w:p>
            <w:pPr>
              <w:pStyle w:val="12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12"/>
              <w:rPr>
                <w:sz w:val="22"/>
              </w:rPr>
            </w:pPr>
          </w:p>
        </w:tc>
        <w:tc>
          <w:tcPr>
            <w:tcW w:w="3260" w:type="dxa"/>
          </w:tcPr>
          <w:p>
            <w:pPr>
              <w:pStyle w:val="12"/>
              <w:spacing w:line="242" w:lineRule="auto"/>
              <w:ind w:left="107" w:right="89"/>
              <w:rPr>
                <w:sz w:val="22"/>
              </w:rPr>
            </w:pPr>
            <w:r>
              <w:rPr>
                <w:sz w:val="22"/>
              </w:rPr>
              <w:t>which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must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then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submitted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lower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house 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the Diet.</w:t>
            </w:r>
          </w:p>
        </w:tc>
        <w:tc>
          <w:tcPr>
            <w:tcW w:w="2977" w:type="dxa"/>
          </w:tcPr>
          <w:p>
            <w:pPr>
              <w:pStyle w:val="12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Councilors.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However,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upon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consideration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budget,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when the House of Councilors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makes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decision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different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House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Representatives, and when no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agreement can be reached even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through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joint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committee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both Houses, provided for by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law, or in the case of failure by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House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Councilors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take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final action within thirty (30)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days,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period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recess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excluded,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after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receipt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budget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passed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House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Representatives,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decision</w:t>
            </w:r>
          </w:p>
          <w:p>
            <w:pPr>
              <w:pStyle w:val="12"/>
              <w:spacing w:line="252" w:lineRule="exact"/>
              <w:ind w:left="107" w:right="94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of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House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Representatives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shall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decision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Diet.</w:t>
            </w:r>
          </w:p>
        </w:tc>
        <w:tc>
          <w:tcPr>
            <w:tcW w:w="1561" w:type="dxa"/>
          </w:tcPr>
          <w:p>
            <w:pPr>
              <w:pStyle w:val="12"/>
              <w:ind w:left="106" w:right="97"/>
              <w:jc w:val="both"/>
              <w:rPr>
                <w:sz w:val="22"/>
              </w:rPr>
            </w:pPr>
            <w:r>
              <w:rPr>
                <w:sz w:val="22"/>
              </w:rPr>
              <w:t>law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amend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(increase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reduce) budget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estimates    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</w:p>
          <w:p>
            <w:pPr>
              <w:pStyle w:val="12"/>
              <w:spacing w:line="252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 xml:space="preserve">approve        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it</w:t>
            </w:r>
          </w:p>
          <w:p>
            <w:pPr>
              <w:pStyle w:val="12"/>
              <w:tabs>
                <w:tab w:val="left" w:pos="1241"/>
              </w:tabs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based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its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caprices and in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interest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Japan.</w:t>
            </w:r>
          </w:p>
        </w:tc>
        <w:tc>
          <w:tcPr>
            <w:tcW w:w="2411" w:type="dxa"/>
          </w:tcPr>
          <w:p>
            <w:pPr>
              <w:pStyle w:val="12"/>
              <w:tabs>
                <w:tab w:val="left" w:pos="1175"/>
                <w:tab w:val="left" w:pos="1691"/>
              </w:tabs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visits,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project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inspections,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oversight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investigative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hearings,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etc.</w:t>
            </w:r>
          </w:p>
        </w:tc>
        <w:tc>
          <w:tcPr>
            <w:tcW w:w="1986" w:type="dxa"/>
          </w:tcPr>
          <w:p>
            <w:pPr>
              <w:pStyle w:val="12"/>
              <w:spacing w:line="242" w:lineRule="auto"/>
              <w:ind w:left="104"/>
              <w:rPr>
                <w:sz w:val="22"/>
              </w:rPr>
            </w:pPr>
            <w:r>
              <w:rPr>
                <w:sz w:val="22"/>
              </w:rPr>
              <w:t>through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summons,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questions,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708" w:type="dxa"/>
          </w:tcPr>
          <w:p>
            <w:pPr>
              <w:pStyle w:val="12"/>
              <w:spacing w:line="247" w:lineRule="exact"/>
              <w:ind w:left="84" w:right="115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136" w:type="dxa"/>
          </w:tcPr>
          <w:p>
            <w:pPr>
              <w:pStyle w:val="12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UK</w:t>
            </w:r>
          </w:p>
        </w:tc>
        <w:tc>
          <w:tcPr>
            <w:tcW w:w="3260" w:type="dxa"/>
          </w:tcPr>
          <w:p>
            <w:pPr>
              <w:pStyle w:val="12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Kingdom,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Treasury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budget. Major issues are settled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discussions.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Treasury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bureaucracy.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2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U.K. budget is formulated, it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submitted to Parliament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chancellor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Exchequer,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preparation.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Being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12"/>
              <w:tabs>
                <w:tab w:val="left" w:pos="2422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parliamentary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system,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plays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977" w:type="dxa"/>
          </w:tcPr>
          <w:p>
            <w:pPr>
              <w:pStyle w:val="12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Relevant committees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Parliament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amend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budget estimates as well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departments.</w:t>
            </w:r>
          </w:p>
        </w:tc>
        <w:tc>
          <w:tcPr>
            <w:tcW w:w="1561" w:type="dxa"/>
          </w:tcPr>
          <w:p>
            <w:pPr>
              <w:pStyle w:val="12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Yes.</w:t>
            </w:r>
          </w:p>
        </w:tc>
        <w:tc>
          <w:tcPr>
            <w:tcW w:w="2411" w:type="dxa"/>
          </w:tcPr>
          <w:p>
            <w:pPr>
              <w:pStyle w:val="12"/>
              <w:tabs>
                <w:tab w:val="left" w:pos="887"/>
                <w:tab w:val="left" w:pos="1273"/>
                <w:tab w:val="left" w:pos="1804"/>
                <w:tab w:val="left" w:pos="209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fusion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properly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implemented.</w:t>
            </w:r>
          </w:p>
        </w:tc>
        <w:tc>
          <w:tcPr>
            <w:tcW w:w="1986" w:type="dxa"/>
          </w:tcPr>
          <w:p>
            <w:pPr>
              <w:pStyle w:val="12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Ditto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5840" w:h="12240" w:orient="landscape"/>
          <w:pgMar w:top="1140" w:right="820" w:bottom="1120" w:left="760" w:header="0" w:footer="923" w:gutter="0"/>
          <w:cols w:space="720" w:num="1"/>
        </w:sectPr>
      </w:pPr>
    </w:p>
    <w:p>
      <w:pPr>
        <w:pStyle w:val="6"/>
        <w:spacing w:before="1"/>
        <w:jc w:val="left"/>
        <w:rPr>
          <w:b/>
          <w:sz w:val="26"/>
        </w:rPr>
      </w:pPr>
    </w:p>
    <w:tbl>
      <w:tblPr>
        <w:tblStyle w:val="5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136"/>
        <w:gridCol w:w="3260"/>
        <w:gridCol w:w="2977"/>
        <w:gridCol w:w="1561"/>
        <w:gridCol w:w="2411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260" w:type="dxa"/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</w:p>
          <w:p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process.</w:t>
            </w:r>
          </w:p>
        </w:tc>
        <w:tc>
          <w:tcPr>
            <w:tcW w:w="297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41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12"/>
              <w:rPr>
                <w:sz w:val="24"/>
              </w:rPr>
            </w:pPr>
          </w:p>
        </w:tc>
      </w:tr>
    </w:tbl>
    <w:p>
      <w:pPr>
        <w:pStyle w:val="6"/>
        <w:spacing w:line="276" w:lineRule="auto"/>
        <w:ind w:left="680" w:right="618"/>
        <w:jc w:val="left"/>
      </w:pPr>
      <w:r>
        <w:t>Source:</w:t>
      </w:r>
      <w:r>
        <w:rPr>
          <w:spacing w:val="6"/>
        </w:rPr>
        <w:t xml:space="preserve"> </w:t>
      </w:r>
      <w:r>
        <w:t>Desilver,</w:t>
      </w:r>
      <w:r>
        <w:rPr>
          <w:spacing w:val="4"/>
        </w:rPr>
        <w:t xml:space="preserve"> </w:t>
      </w:r>
      <w:r>
        <w:t>D.</w:t>
      </w:r>
      <w:r>
        <w:rPr>
          <w:spacing w:val="6"/>
        </w:rPr>
        <w:t xml:space="preserve"> </w:t>
      </w:r>
      <w:r>
        <w:t>(January</w:t>
      </w:r>
      <w:r>
        <w:rPr>
          <w:spacing w:val="58"/>
        </w:rPr>
        <w:t xml:space="preserve"> </w:t>
      </w:r>
      <w:r>
        <w:t>16,</w:t>
      </w:r>
      <w:r>
        <w:rPr>
          <w:spacing w:val="4"/>
        </w:rPr>
        <w:t xml:space="preserve"> </w:t>
      </w:r>
      <w:r>
        <w:t>2018),</w:t>
      </w:r>
      <w:r>
        <w:rPr>
          <w:spacing w:val="4"/>
        </w:rPr>
        <w:t xml:space="preserve"> </w:t>
      </w:r>
      <w:r>
        <w:t>Congress</w:t>
      </w:r>
      <w:r>
        <w:rPr>
          <w:spacing w:val="5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struggled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pass</w:t>
      </w:r>
      <w:r>
        <w:rPr>
          <w:spacing w:val="5"/>
        </w:rPr>
        <w:t xml:space="preserve"> </w:t>
      </w:r>
      <w:r>
        <w:t>spending</w:t>
      </w:r>
      <w:r>
        <w:rPr>
          <w:spacing w:val="2"/>
        </w:rPr>
        <w:t xml:space="preserve"> </w:t>
      </w:r>
      <w:r>
        <w:t>bills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time.</w:t>
      </w:r>
      <w:r>
        <w:rPr>
          <w:spacing w:val="4"/>
        </w:rPr>
        <w:t xml:space="preserve"> </w:t>
      </w:r>
      <w:r>
        <w:t>Pew</w:t>
      </w:r>
      <w:r>
        <w:rPr>
          <w:spacing w:val="4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Centre.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"https://www.pewresearch.org/fact-tank/2018/01/16/congress-has-long-struggled-to-pass-spending-bills-on-time/" \h </w:instrText>
      </w:r>
      <w:r>
        <w:fldChar w:fldCharType="separate"/>
      </w:r>
      <w:r>
        <w:t>https://www.pewresearch.org/fact-tank/2018/01/16/congress-has-long-struggled-to-pass-spending-bills-on-time/</w:t>
      </w:r>
      <w:r>
        <w:fldChar w:fldCharType="end"/>
      </w:r>
      <w:r>
        <w:t>,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"https://www.britannica.com/topic/government-budget/Japan" \h </w:instrText>
      </w:r>
      <w:r>
        <w:fldChar w:fldCharType="separate"/>
      </w:r>
      <w:r>
        <w:t>https://www.britannica.com/topic/government-budget/Japan</w:t>
      </w:r>
      <w:r>
        <w:fldChar w:fldCharType="end"/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11"/>
        <w:jc w:val="left"/>
        <w:rPr>
          <w:sz w:val="21"/>
        </w:rPr>
      </w:pPr>
    </w:p>
    <w:p>
      <w:pPr>
        <w:pStyle w:val="2"/>
        <w:ind w:left="680"/>
        <w:jc w:val="left"/>
      </w:pPr>
      <w:r>
        <w:t>NOTE:</w:t>
      </w:r>
    </w:p>
    <w:p>
      <w:pPr>
        <w:pStyle w:val="6"/>
        <w:spacing w:before="133" w:line="360" w:lineRule="auto"/>
        <w:ind w:left="680" w:right="615"/>
      </w:pPr>
      <w:r>
        <w:t>Germany</w:t>
      </w:r>
      <w:r>
        <w:rPr>
          <w:spacing w:val="-8"/>
        </w:rPr>
        <w:t xml:space="preserve"> </w:t>
      </w:r>
      <w:r>
        <w:t>differs</w:t>
      </w:r>
      <w:r>
        <w:rPr>
          <w:spacing w:val="-4"/>
        </w:rPr>
        <w:t xml:space="preserve"> </w:t>
      </w:r>
      <w:r>
        <w:t>somewhat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in that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unusual</w:t>
      </w:r>
      <w:r>
        <w:rPr>
          <w:spacing w:val="-2"/>
        </w:rPr>
        <w:t xml:space="preserve"> </w:t>
      </w:r>
      <w:r>
        <w:t>constraints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borrowing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unusual</w:t>
      </w:r>
      <w:r>
        <w:rPr>
          <w:spacing w:val="-3"/>
        </w:rPr>
        <w:t xml:space="preserve"> </w:t>
      </w:r>
      <w:r>
        <w:t>reliance</w:t>
      </w:r>
      <w:r>
        <w:rPr>
          <w:spacing w:val="-4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rPr>
          <w:spacing w:val="-1"/>
        </w:rPr>
        <w:t>countercyclical</w:t>
      </w:r>
      <w:r>
        <w:rPr>
          <w:spacing w:val="-14"/>
        </w:rPr>
        <w:t xml:space="preserve"> </w:t>
      </w:r>
      <w:r>
        <w:t>taxes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reserves.</w:t>
      </w:r>
      <w:r>
        <w:rPr>
          <w:spacing w:val="-15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direct</w:t>
      </w:r>
      <w:r>
        <w:rPr>
          <w:spacing w:val="-14"/>
        </w:rPr>
        <w:t xml:space="preserve"> </w:t>
      </w:r>
      <w:r>
        <w:t>result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Germany’s</w:t>
      </w:r>
      <w:r>
        <w:rPr>
          <w:spacing w:val="-13"/>
        </w:rPr>
        <w:t xml:space="preserve"> </w:t>
      </w:r>
      <w:r>
        <w:t>history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extreme</w:t>
      </w:r>
      <w:r>
        <w:rPr>
          <w:spacing w:val="-15"/>
        </w:rPr>
        <w:t xml:space="preserve"> </w:t>
      </w:r>
      <w:r>
        <w:t>inflations.</w:t>
      </w:r>
      <w:r>
        <w:rPr>
          <w:spacing w:val="-14"/>
        </w:rPr>
        <w:t xml:space="preserve"> </w:t>
      </w:r>
      <w:r>
        <w:t>Detailed</w:t>
      </w:r>
      <w:r>
        <w:rPr>
          <w:spacing w:val="-15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budgetary</w:t>
      </w:r>
      <w:r>
        <w:rPr>
          <w:spacing w:val="-15"/>
        </w:rPr>
        <w:t xml:space="preserve"> </w:t>
      </w:r>
      <w:r>
        <w:t>behavior</w:t>
      </w:r>
      <w:r>
        <w:rPr>
          <w:spacing w:val="-57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 particular circumstances to determine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deficits of borrowing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permitted.</w:t>
      </w:r>
    </w:p>
    <w:p>
      <w:pPr>
        <w:pStyle w:val="6"/>
        <w:spacing w:before="1" w:line="360" w:lineRule="auto"/>
        <w:ind w:left="680" w:right="615"/>
      </w:pPr>
      <w:r>
        <w:t>After a steep expansion in government expenditure in the 1950s and early 1960s, new legislation was passed in 1967 to restructure the</w:t>
      </w:r>
      <w:r>
        <w:rPr>
          <w:spacing w:val="1"/>
        </w:rPr>
        <w:t xml:space="preserve"> </w:t>
      </w:r>
      <w:r>
        <w:t>budgetary process. This provides for a five-year Federal Finance Plan that covers expenditures and receipts of the federal government,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Länder</w:t>
      </w:r>
      <w:r>
        <w:rPr>
          <w:spacing w:val="-6"/>
        </w:rPr>
        <w:t xml:space="preserve"> </w:t>
      </w:r>
      <w:r>
        <w:t>(states),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authorities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>for the next year, and estimates for each of the next three years. These financial plans are linked to a macroeconomic projection based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indicators.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taxation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five-year</w:t>
      </w:r>
      <w:r>
        <w:rPr>
          <w:spacing w:val="-8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countercyclical</w:t>
      </w:r>
      <w:r>
        <w:rPr>
          <w:spacing w:val="-6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medium-term</w:t>
      </w:r>
      <w:r>
        <w:rPr>
          <w:spacing w:val="-6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panic</w:t>
      </w:r>
      <w:r>
        <w:rPr>
          <w:spacing w:val="-5"/>
        </w:rPr>
        <w:t xml:space="preserve"> </w:t>
      </w:r>
      <w:r>
        <w:t>responses</w:t>
      </w:r>
    </w:p>
    <w:p>
      <w:pPr>
        <w:spacing w:after="0" w:line="360" w:lineRule="auto"/>
        <w:sectPr>
          <w:pgSz w:w="15840" w:h="12240" w:orient="landscape"/>
          <w:pgMar w:top="1140" w:right="820" w:bottom="1120" w:left="760" w:header="0" w:footer="923" w:gutter="0"/>
          <w:cols w:space="720" w:num="1"/>
        </w:sectPr>
      </w:pPr>
    </w:p>
    <w:p>
      <w:pPr>
        <w:pStyle w:val="6"/>
        <w:spacing w:before="72" w:line="480" w:lineRule="auto"/>
        <w:ind w:left="120" w:right="534"/>
      </w:pPr>
      <w:r>
        <w:t>Legislative influence is also affected by the time available to consider requests: a legislature 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disadvantage.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>submission to the beginning of the new fiscal year ranges from eight months in the United States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norm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countries</w:t>
      </w:r>
      <w:r>
        <w:rPr>
          <w:spacing w:val="-5"/>
        </w:rPr>
        <w:t xml:space="preserve"> </w:t>
      </w:r>
      <w:r>
        <w:t>(Posner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Park,</w:t>
      </w:r>
      <w:r>
        <w:rPr>
          <w:spacing w:val="-6"/>
        </w:rPr>
        <w:t xml:space="preserve"> </w:t>
      </w:r>
      <w:r>
        <w:t>2007).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United Kingdom proposals are presented only two weeks before parliamentary consideration,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legislative</w:t>
      </w:r>
      <w:r>
        <w:rPr>
          <w:spacing w:val="-57"/>
        </w:rPr>
        <w:t xml:space="preserve"> </w:t>
      </w:r>
      <w:r>
        <w:t>leaders. As part of recent budget reforms, some legislatures have established a more regularized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legislatures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consider</w:t>
      </w:r>
      <w:r>
        <w:rPr>
          <w:spacing w:val="-13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requests.</w:t>
      </w:r>
      <w:r>
        <w:rPr>
          <w:spacing w:val="-11"/>
        </w:rPr>
        <w:t xml:space="preserve"> </w:t>
      </w:r>
      <w:r>
        <w:t>Mexico,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instance,</w:t>
      </w:r>
      <w:r>
        <w:rPr>
          <w:spacing w:val="-11"/>
        </w:rPr>
        <w:t xml:space="preserve"> </w:t>
      </w:r>
      <w:r>
        <w:t>instituted</w:t>
      </w:r>
      <w:r>
        <w:rPr>
          <w:spacing w:val="-58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requiring</w:t>
      </w:r>
      <w:r>
        <w:rPr>
          <w:spacing w:val="-8"/>
        </w:rPr>
        <w:t xml:space="preserve"> </w:t>
      </w:r>
      <w:r>
        <w:t>presidents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budgets</w:t>
      </w:r>
      <w:r>
        <w:rPr>
          <w:spacing w:val="-6"/>
        </w:rPr>
        <w:t xml:space="preserve"> </w:t>
      </w:r>
      <w:r>
        <w:t>earlier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before.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shows the</w:t>
      </w:r>
      <w:r>
        <w:rPr>
          <w:spacing w:val="-5"/>
        </w:rPr>
        <w:t xml:space="preserve"> </w:t>
      </w:r>
      <w:r>
        <w:t>timing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budget submissions for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countries.</w:t>
      </w:r>
    </w:p>
    <w:p>
      <w:pPr>
        <w:pStyle w:val="2"/>
        <w:spacing w:before="6"/>
        <w:ind w:left="120"/>
      </w:pPr>
      <w:r>
        <w:t>Table</w:t>
      </w:r>
      <w:r>
        <w:rPr>
          <w:spacing w:val="-2"/>
        </w:rPr>
        <w:t xml:space="preserve"> </w:t>
      </w:r>
      <w:r>
        <w:t>2.2:</w:t>
      </w:r>
      <w:r>
        <w:rPr>
          <w:spacing w:val="-2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Legislature</w:t>
      </w:r>
    </w:p>
    <w:p>
      <w:pPr>
        <w:pStyle w:val="6"/>
        <w:spacing w:before="2"/>
        <w:jc w:val="left"/>
        <w:rPr>
          <w:b/>
          <w:sz w:val="16"/>
        </w:rPr>
      </w:pPr>
    </w:p>
    <w:p>
      <w:pPr>
        <w:spacing w:after="0"/>
        <w:jc w:val="left"/>
        <w:rPr>
          <w:sz w:val="16"/>
        </w:rPr>
        <w:sectPr>
          <w:footerReference r:id="rId8" w:type="default"/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3"/>
        <w:tabs>
          <w:tab w:val="left" w:pos="2800"/>
          <w:tab w:val="left" w:pos="3220"/>
        </w:tabs>
        <w:spacing w:before="90"/>
        <w:ind w:left="2098"/>
        <w:jc w:val="left"/>
      </w:pPr>
      <w:r>
        <w:t>Start</w:t>
      </w:r>
      <w:r>
        <w:tab/>
      </w:r>
      <w:r>
        <w:t>of</w:t>
      </w:r>
      <w:r>
        <w:tab/>
      </w:r>
      <w:r>
        <w:rPr>
          <w:spacing w:val="-2"/>
        </w:rPr>
        <w:t>fiscal</w:t>
      </w:r>
      <w:r>
        <w:rPr>
          <w:spacing w:val="-57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(A)</w:t>
      </w:r>
    </w:p>
    <w:p>
      <w:pPr>
        <w:tabs>
          <w:tab w:val="left" w:pos="1535"/>
        </w:tabs>
        <w:spacing w:before="90"/>
        <w:ind w:left="175" w:right="0" w:firstLine="0"/>
        <w:jc w:val="left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t>Deadline</w:t>
      </w:r>
      <w:r>
        <w:rPr>
          <w:b/>
          <w:i/>
          <w:sz w:val="24"/>
        </w:rPr>
        <w:tab/>
      </w:r>
      <w:r>
        <w:rPr>
          <w:b/>
          <w:i/>
          <w:spacing w:val="-3"/>
          <w:sz w:val="24"/>
        </w:rPr>
        <w:t>for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submission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(B)</w:t>
      </w:r>
    </w:p>
    <w:p>
      <w:pPr>
        <w:pStyle w:val="3"/>
        <w:numPr>
          <w:ilvl w:val="1"/>
          <w:numId w:val="15"/>
        </w:numPr>
        <w:tabs>
          <w:tab w:val="left" w:pos="2048"/>
          <w:tab w:val="left" w:pos="2049"/>
        </w:tabs>
        <w:spacing w:before="90" w:after="0" w:line="240" w:lineRule="auto"/>
        <w:ind w:left="2048" w:right="0" w:hanging="1873"/>
        <w:jc w:val="left"/>
      </w:pPr>
      <w:r>
        <w:rPr>
          <w:w w:val="99"/>
        </w:rPr>
        <w:br w:type="column"/>
      </w:r>
      <w:r>
        <w:t>Source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right="900" w:bottom="280" w:left="1320" w:header="720" w:footer="720" w:gutter="0"/>
          <w:cols w:equalWidth="0" w:num="3">
            <w:col w:w="3753" w:space="40"/>
            <w:col w:w="1829" w:space="39"/>
            <w:col w:w="4359"/>
          </w:cols>
        </w:sect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jc w:val="left"/>
        <w:rPr>
          <w:b/>
          <w:i/>
          <w:sz w:val="20"/>
        </w:rPr>
      </w:pPr>
    </w:p>
    <w:p>
      <w:pPr>
        <w:pStyle w:val="6"/>
        <w:spacing w:before="7"/>
        <w:jc w:val="left"/>
        <w:rPr>
          <w:b/>
          <w:i/>
        </w:rPr>
      </w:pPr>
    </w:p>
    <w:p>
      <w:pPr>
        <w:spacing w:after="0"/>
        <w:jc w:val="left"/>
        <w:sectPr>
          <w:type w:val="continuous"/>
          <w:pgSz w:w="12240" w:h="15840"/>
          <w:pgMar w:top="1360" w:right="900" w:bottom="280" w:left="1320" w:header="720" w:footer="720" w:gutter="0"/>
          <w:cols w:space="720" w:num="1"/>
        </w:sectPr>
      </w:pPr>
    </w:p>
    <w:p>
      <w:pPr>
        <w:pStyle w:val="6"/>
        <w:tabs>
          <w:tab w:val="left" w:pos="3968"/>
        </w:tabs>
        <w:spacing w:before="90"/>
        <w:ind w:left="3968" w:right="38" w:hanging="1871"/>
        <w:jc w:val="left"/>
      </w:pPr>
      <w:r>
        <w:pict>
          <v:shape id="_x0000_s1046" o:spid="_x0000_s1046" o:spt="202" type="#_x0000_t202" style="position:absolute;left:0pt;margin-left:71.75pt;margin-top:-174.95pt;height:221.35pt;width:467.8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70"/>
                    <w:gridCol w:w="1508"/>
                    <w:gridCol w:w="2233"/>
                    <w:gridCol w:w="909"/>
                    <w:gridCol w:w="583"/>
                    <w:gridCol w:w="381"/>
                    <w:gridCol w:w="1873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1870" w:type="dxa"/>
                        <w:tcBorders>
                          <w:top w:val="single" w:color="7E7E7E" w:sz="4" w:space="0"/>
                          <w:right w:val="single" w:color="7E7E7E" w:sz="4" w:space="0"/>
                        </w:tcBorders>
                      </w:tcPr>
                      <w:p>
                        <w:pPr>
                          <w:pStyle w:val="12"/>
                          <w:spacing w:line="268" w:lineRule="exact"/>
                          <w:ind w:left="1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France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color="7E7E7E" w:sz="4" w:space="0"/>
                          <w:left w:val="single" w:color="7E7E7E" w:sz="4" w:space="0"/>
                        </w:tcBorders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January</w:t>
                        </w:r>
                      </w:p>
                    </w:tc>
                    <w:tc>
                      <w:tcPr>
                        <w:tcW w:w="2233" w:type="dxa"/>
                        <w:tcBorders>
                          <w:top w:val="single" w:color="7E7E7E" w:sz="4" w:space="0"/>
                        </w:tcBorders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Tuesday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</w:p>
                      <w:p>
                        <w:pPr>
                          <w:pStyle w:val="12"/>
                          <w:spacing w:line="264" w:lineRule="exact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October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color="7E7E7E" w:sz="4" w:space="0"/>
                        </w:tcBorders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64" w:type="dxa"/>
                        <w:gridSpan w:val="2"/>
                        <w:tcBorders>
                          <w:top w:val="single" w:color="7E7E7E" w:sz="4" w:space="0"/>
                        </w:tcBorders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months</w:t>
                        </w:r>
                      </w:p>
                    </w:tc>
                    <w:tc>
                      <w:tcPr>
                        <w:tcW w:w="1873" w:type="dxa"/>
                        <w:tcBorders>
                          <w:top w:val="single" w:color="7E7E7E" w:sz="4" w:space="0"/>
                        </w:tcBorders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budget</w:t>
                        </w:r>
                      </w:p>
                      <w:p>
                        <w:pPr>
                          <w:pStyle w:val="12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law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1870" w:type="dxa"/>
                        <w:tcBorders>
                          <w:right w:val="single" w:color="7E7E7E" w:sz="4" w:space="0"/>
                        </w:tcBorders>
                      </w:tcPr>
                      <w:p>
                        <w:pPr>
                          <w:pStyle w:val="12"/>
                          <w:spacing w:line="268" w:lineRule="exact"/>
                          <w:ind w:left="1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Japan</w:t>
                        </w:r>
                      </w:p>
                    </w:tc>
                    <w:tc>
                      <w:tcPr>
                        <w:tcW w:w="1508" w:type="dxa"/>
                        <w:tcBorders>
                          <w:left w:val="single" w:color="7E7E7E" w:sz="4" w:space="0"/>
                        </w:tcBorders>
                      </w:tcPr>
                      <w:p>
                        <w:pPr>
                          <w:pStyle w:val="12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April</w:t>
                        </w:r>
                      </w:p>
                    </w:tc>
                    <w:tc>
                      <w:tcPr>
                        <w:tcW w:w="2233" w:type="dxa"/>
                      </w:tcPr>
                      <w:p>
                        <w:pPr>
                          <w:pStyle w:val="12"/>
                          <w:spacing w:line="268" w:lineRule="exact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January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12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More</w:t>
                        </w:r>
                      </w:p>
                      <w:p>
                        <w:pPr>
                          <w:pStyle w:val="12"/>
                          <w:spacing w:line="26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months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12"/>
                          <w:spacing w:line="268" w:lineRule="exact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than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12"/>
                          <w:spacing w:line="268" w:lineRule="exact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73" w:type="dxa"/>
                      </w:tcPr>
                      <w:p>
                        <w:pPr>
                          <w:pStyle w:val="12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Law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(Public</w:t>
                        </w:r>
                      </w:p>
                      <w:p>
                        <w:pPr>
                          <w:pStyle w:val="12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Finance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Act)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870" w:type="dxa"/>
                        <w:vMerge w:val="restart"/>
                        <w:tcBorders>
                          <w:right w:val="single" w:color="7E7E7E" w:sz="4" w:space="0"/>
                        </w:tcBorders>
                      </w:tcPr>
                      <w:p>
                        <w:pPr>
                          <w:pStyle w:val="12"/>
                          <w:ind w:left="112" w:right="55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Korea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Mexico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Netherlands</w:t>
                        </w:r>
                      </w:p>
                    </w:tc>
                    <w:tc>
                      <w:tcPr>
                        <w:tcW w:w="1508" w:type="dxa"/>
                        <w:tcBorders>
                          <w:left w:val="single" w:color="7E7E7E" w:sz="4" w:space="0"/>
                        </w:tcBorders>
                        <w:shd w:val="clear" w:color="auto" w:fill="F1F1F1"/>
                      </w:tcPr>
                      <w:p>
                        <w:pPr>
                          <w:pStyle w:val="12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January</w:t>
                        </w:r>
                      </w:p>
                    </w:tc>
                    <w:tc>
                      <w:tcPr>
                        <w:tcW w:w="2233" w:type="dxa"/>
                        <w:shd w:val="clear" w:color="auto" w:fill="F1F1F1"/>
                      </w:tcPr>
                      <w:p>
                        <w:pPr>
                          <w:pStyle w:val="12"/>
                          <w:spacing w:line="256" w:lineRule="exact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October</w:t>
                        </w:r>
                      </w:p>
                    </w:tc>
                    <w:tc>
                      <w:tcPr>
                        <w:tcW w:w="1873" w:type="dxa"/>
                        <w:gridSpan w:val="3"/>
                        <w:shd w:val="clear" w:color="auto" w:fill="F1F1F1"/>
                      </w:tcPr>
                      <w:p>
                        <w:pPr>
                          <w:pStyle w:val="12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months</w:t>
                        </w:r>
                      </w:p>
                    </w:tc>
                    <w:tc>
                      <w:tcPr>
                        <w:tcW w:w="1873" w:type="dxa"/>
                        <w:shd w:val="clear" w:color="auto" w:fill="F1F1F1"/>
                      </w:tcPr>
                      <w:p>
                        <w:pPr>
                          <w:pStyle w:val="12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Constitution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870" w:type="dxa"/>
                        <w:vMerge w:val="continue"/>
                        <w:tcBorders>
                          <w:top w:val="nil"/>
                          <w:right w:val="single" w:color="7E7E7E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left w:val="single" w:color="7E7E7E" w:sz="4" w:space="0"/>
                        </w:tcBorders>
                      </w:tcPr>
                      <w:p>
                        <w:pPr>
                          <w:pStyle w:val="12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January</w:t>
                        </w:r>
                      </w:p>
                    </w:tc>
                    <w:tc>
                      <w:tcPr>
                        <w:tcW w:w="2233" w:type="dxa"/>
                      </w:tcPr>
                      <w:p>
                        <w:pPr>
                          <w:pStyle w:val="12"/>
                          <w:spacing w:line="256" w:lineRule="exact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September</w:t>
                        </w:r>
                      </w:p>
                    </w:tc>
                    <w:tc>
                      <w:tcPr>
                        <w:tcW w:w="1873" w:type="dxa"/>
                        <w:gridSpan w:val="3"/>
                      </w:tcPr>
                      <w:p>
                        <w:pPr>
                          <w:pStyle w:val="12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 months</w:t>
                        </w:r>
                      </w:p>
                    </w:tc>
                    <w:tc>
                      <w:tcPr>
                        <w:tcW w:w="1873" w:type="dxa"/>
                      </w:tcPr>
                      <w:p>
                        <w:pPr>
                          <w:pStyle w:val="12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Law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1870" w:type="dxa"/>
                        <w:vMerge w:val="continue"/>
                        <w:tcBorders>
                          <w:top w:val="nil"/>
                          <w:right w:val="single" w:color="7E7E7E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8" w:type="dxa"/>
                        <w:tcBorders>
                          <w:left w:val="single" w:color="7E7E7E" w:sz="4" w:space="0"/>
                        </w:tcBorders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January</w:t>
                        </w:r>
                      </w:p>
                    </w:tc>
                    <w:tc>
                      <w:tcPr>
                        <w:tcW w:w="2233" w:type="dxa"/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Third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Tuesday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</w:p>
                      <w:p>
                        <w:pPr>
                          <w:pStyle w:val="12"/>
                          <w:spacing w:line="264" w:lineRule="exact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</w:t>
                        </w:r>
                      </w:p>
                    </w:tc>
                    <w:tc>
                      <w:tcPr>
                        <w:tcW w:w="909" w:type="dxa"/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More</w:t>
                        </w:r>
                      </w:p>
                      <w:p>
                        <w:pPr>
                          <w:pStyle w:val="12"/>
                          <w:spacing w:line="26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months</w:t>
                        </w:r>
                      </w:p>
                    </w:tc>
                    <w:tc>
                      <w:tcPr>
                        <w:tcW w:w="583" w:type="dxa"/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than</w:t>
                        </w:r>
                      </w:p>
                    </w:tc>
                    <w:tc>
                      <w:tcPr>
                        <w:tcW w:w="381" w:type="dxa"/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73" w:type="dxa"/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Constitution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1870" w:type="dxa"/>
                        <w:tcBorders>
                          <w:right w:val="single" w:color="7E7E7E" w:sz="4" w:space="0"/>
                        </w:tcBorders>
                      </w:tcPr>
                      <w:p>
                        <w:pPr>
                          <w:pStyle w:val="12"/>
                          <w:spacing w:line="268" w:lineRule="exact"/>
                          <w:ind w:left="1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Sweden</w:t>
                        </w:r>
                      </w:p>
                    </w:tc>
                    <w:tc>
                      <w:tcPr>
                        <w:tcW w:w="1508" w:type="dxa"/>
                        <w:tcBorders>
                          <w:left w:val="single" w:color="7E7E7E" w:sz="4" w:space="0"/>
                        </w:tcBorders>
                      </w:tcPr>
                      <w:p>
                        <w:pPr>
                          <w:pStyle w:val="12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January</w:t>
                        </w:r>
                      </w:p>
                    </w:tc>
                    <w:tc>
                      <w:tcPr>
                        <w:tcW w:w="2233" w:type="dxa"/>
                      </w:tcPr>
                      <w:p>
                        <w:pPr>
                          <w:pStyle w:val="12"/>
                          <w:spacing w:line="268" w:lineRule="exact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later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</w:t>
                        </w:r>
                      </w:p>
                      <w:p>
                        <w:pPr>
                          <w:pStyle w:val="12"/>
                          <w:spacing w:line="264" w:lineRule="exact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Sept.</w:t>
                        </w:r>
                      </w:p>
                    </w:tc>
                    <w:tc>
                      <w:tcPr>
                        <w:tcW w:w="909" w:type="dxa"/>
                      </w:tcPr>
                      <w:p>
                        <w:pPr>
                          <w:pStyle w:val="12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More</w:t>
                        </w:r>
                      </w:p>
                      <w:p>
                        <w:pPr>
                          <w:pStyle w:val="12"/>
                          <w:spacing w:line="264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months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12"/>
                          <w:spacing w:line="268" w:lineRule="exact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than</w:t>
                        </w:r>
                      </w:p>
                    </w:tc>
                    <w:tc>
                      <w:tcPr>
                        <w:tcW w:w="381" w:type="dxa"/>
                      </w:tcPr>
                      <w:p>
                        <w:pPr>
                          <w:pStyle w:val="12"/>
                          <w:spacing w:line="268" w:lineRule="exact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73" w:type="dxa"/>
                      </w:tcPr>
                      <w:p>
                        <w:pPr>
                          <w:pStyle w:val="12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Law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(Parliament</w:t>
                        </w:r>
                      </w:p>
                      <w:p>
                        <w:pPr>
                          <w:pStyle w:val="12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Act)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7" w:hRule="atLeast"/>
                    </w:trPr>
                    <w:tc>
                      <w:tcPr>
                        <w:tcW w:w="1870" w:type="dxa"/>
                        <w:tcBorders>
                          <w:right w:val="single" w:color="7E7E7E" w:sz="4" w:space="0"/>
                        </w:tcBorders>
                      </w:tcPr>
                      <w:p>
                        <w:pPr>
                          <w:pStyle w:val="12"/>
                          <w:spacing w:line="268" w:lineRule="exact"/>
                          <w:ind w:left="1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United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Kingdom</w:t>
                        </w:r>
                      </w:p>
                    </w:tc>
                    <w:tc>
                      <w:tcPr>
                        <w:tcW w:w="1508" w:type="dxa"/>
                        <w:tcBorders>
                          <w:left w:val="single" w:color="7E7E7E" w:sz="4" w:space="0"/>
                        </w:tcBorders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April</w:t>
                        </w:r>
                      </w:p>
                    </w:tc>
                    <w:tc>
                      <w:tcPr>
                        <w:tcW w:w="2233" w:type="dxa"/>
                        <w:shd w:val="clear" w:color="auto" w:fill="F1F1F1"/>
                      </w:tcPr>
                      <w:p>
                        <w:pPr>
                          <w:pStyle w:val="12"/>
                          <w:tabs>
                            <w:tab w:val="left" w:pos="1285"/>
                            <w:tab w:val="left" w:pos="1832"/>
                          </w:tabs>
                          <w:spacing w:line="268" w:lineRule="exact"/>
                          <w:ind w:left="4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(at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the</w:t>
                        </w:r>
                      </w:p>
                      <w:p>
                        <w:pPr>
                          <w:pStyle w:val="12"/>
                          <w:spacing w:line="270" w:lineRule="atLeast"/>
                          <w:ind w:left="474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discretion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HM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Treasury)</w:t>
                        </w:r>
                      </w:p>
                    </w:tc>
                    <w:tc>
                      <w:tcPr>
                        <w:tcW w:w="1873" w:type="dxa"/>
                        <w:gridSpan w:val="3"/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873" w:type="dxa"/>
                        <w:shd w:val="clear" w:color="auto" w:fill="F1F1F1"/>
                      </w:tcPr>
                      <w:p>
                        <w:pPr>
                          <w:pStyle w:val="12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None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8" w:hRule="atLeast"/>
                    </w:trPr>
                    <w:tc>
                      <w:tcPr>
                        <w:tcW w:w="1870" w:type="dxa"/>
                        <w:tcBorders>
                          <w:right w:val="single" w:color="7E7E7E" w:sz="4" w:space="0"/>
                        </w:tcBorders>
                      </w:tcPr>
                      <w:p>
                        <w:pPr>
                          <w:pStyle w:val="12"/>
                          <w:spacing w:line="268" w:lineRule="exact"/>
                          <w:ind w:left="1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United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States</w:t>
                        </w:r>
                      </w:p>
                    </w:tc>
                    <w:tc>
                      <w:tcPr>
                        <w:tcW w:w="7487" w:type="dxa"/>
                        <w:gridSpan w:val="6"/>
                        <w:tcBorders>
                          <w:left w:val="single" w:color="7E7E7E" w:sz="4" w:space="0"/>
                        </w:tcBorders>
                      </w:tcPr>
                      <w:p>
                        <w:pPr>
                          <w:pStyle w:val="12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  <w:jc w:val="left"/>
                  </w:pPr>
                </w:p>
              </w:txbxContent>
            </v:textbox>
          </v:shape>
        </w:pict>
      </w:r>
      <w:r>
        <w:t>1</w:t>
      </w:r>
      <w:r>
        <w:rPr>
          <w:spacing w:val="-1"/>
        </w:rPr>
        <w:t xml:space="preserve"> </w:t>
      </w:r>
      <w:r>
        <w:t>October</w:t>
      </w:r>
      <w:r>
        <w:tab/>
      </w:r>
      <w:r>
        <w:t>First</w:t>
      </w:r>
      <w:r>
        <w:rPr>
          <w:spacing w:val="46"/>
        </w:rPr>
        <w:t xml:space="preserve"> </w:t>
      </w:r>
      <w:r>
        <w:t>Monday</w:t>
      </w:r>
      <w:r>
        <w:rPr>
          <w:spacing w:val="4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Feb.</w:t>
      </w:r>
    </w:p>
    <w:p>
      <w:pPr>
        <w:pStyle w:val="6"/>
        <w:spacing w:before="1"/>
        <w:jc w:val="left"/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Posner &amp;</w:t>
      </w:r>
      <w:r>
        <w:rPr>
          <w:spacing w:val="-3"/>
          <w:sz w:val="24"/>
        </w:rPr>
        <w:t xml:space="preserve"> </w:t>
      </w:r>
      <w:r>
        <w:rPr>
          <w:sz w:val="24"/>
        </w:rPr>
        <w:t>Park</w:t>
      </w:r>
      <w:r>
        <w:rPr>
          <w:spacing w:val="-1"/>
          <w:sz w:val="24"/>
        </w:rPr>
        <w:t xml:space="preserve"> </w:t>
      </w:r>
      <w:r>
        <w:rPr>
          <w:sz w:val="24"/>
        </w:rPr>
        <w:t>(2007)</w:t>
      </w:r>
    </w:p>
    <w:p>
      <w:pPr>
        <w:pStyle w:val="6"/>
        <w:tabs>
          <w:tab w:val="left" w:pos="1992"/>
        </w:tabs>
        <w:spacing w:before="90"/>
        <w:ind w:left="120"/>
        <w:jc w:val="left"/>
      </w:pPr>
      <w:r>
        <w:br w:type="column"/>
      </w:r>
      <w:r>
        <w:t>About</w:t>
      </w:r>
      <w:r>
        <w:rPr>
          <w:spacing w:val="-1"/>
        </w:rPr>
        <w:t xml:space="preserve"> </w:t>
      </w:r>
      <w:r>
        <w:t>8 months</w:t>
      </w:r>
      <w:r>
        <w:tab/>
      </w:r>
      <w:r>
        <w:t>Law</w:t>
      </w:r>
      <w:r>
        <w:rPr>
          <w:spacing w:val="-5"/>
        </w:rPr>
        <w:t xml:space="preserve"> </w:t>
      </w:r>
      <w:r>
        <w:t>(Budget</w:t>
      </w:r>
    </w:p>
    <w:p>
      <w:pPr>
        <w:pStyle w:val="6"/>
        <w:spacing w:before="1"/>
        <w:ind w:left="1992" w:right="777"/>
        <w:jc w:val="left"/>
      </w:pPr>
      <w:r>
        <w:t>and</w:t>
      </w:r>
      <w:r>
        <w:rPr>
          <w:spacing w:val="-14"/>
        </w:rPr>
        <w:t xml:space="preserve"> </w:t>
      </w:r>
      <w:r>
        <w:t>Accounting</w:t>
      </w:r>
      <w:r>
        <w:rPr>
          <w:spacing w:val="-57"/>
        </w:rPr>
        <w:t xml:space="preserve"> </w:t>
      </w:r>
      <w:r>
        <w:t>Act)</w:t>
      </w:r>
    </w:p>
    <w:p>
      <w:pPr>
        <w:spacing w:after="0"/>
        <w:jc w:val="left"/>
        <w:sectPr>
          <w:type w:val="continuous"/>
          <w:pgSz w:w="12240" w:h="15840"/>
          <w:pgMar w:top="1360" w:right="900" w:bottom="280" w:left="1320" w:header="720" w:footer="720" w:gutter="0"/>
          <w:cols w:equalWidth="0" w:num="2">
            <w:col w:w="5659" w:space="59"/>
            <w:col w:w="4302"/>
          </w:cols>
        </w:sectPr>
      </w:pPr>
    </w:p>
    <w:p>
      <w:pPr>
        <w:pStyle w:val="6"/>
        <w:spacing w:before="2"/>
        <w:jc w:val="left"/>
        <w:rPr>
          <w:sz w:val="16"/>
        </w:rPr>
      </w:pPr>
    </w:p>
    <w:p>
      <w:pPr>
        <w:pStyle w:val="6"/>
        <w:spacing w:before="90" w:line="480" w:lineRule="auto"/>
        <w:ind w:left="120" w:right="541"/>
        <w:jc w:val="left"/>
      </w:pPr>
      <w:r>
        <w:t>The</w:t>
      </w:r>
      <w:r>
        <w:rPr>
          <w:spacing w:val="33"/>
        </w:rPr>
        <w:t xml:space="preserve"> </w:t>
      </w:r>
      <w:r>
        <w:t>committee</w:t>
      </w:r>
      <w:r>
        <w:rPr>
          <w:spacing w:val="34"/>
        </w:rPr>
        <w:t xml:space="preserve"> </w:t>
      </w:r>
      <w:r>
        <w:t>structure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heart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legislative</w:t>
      </w:r>
      <w:r>
        <w:rPr>
          <w:spacing w:val="34"/>
        </w:rPr>
        <w:t xml:space="preserve"> </w:t>
      </w:r>
      <w:r>
        <w:t>influence.</w:t>
      </w:r>
      <w:r>
        <w:rPr>
          <w:spacing w:val="34"/>
        </w:rPr>
        <w:t xml:space="preserve"> </w:t>
      </w:r>
      <w:r>
        <w:t>Given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sheer</w:t>
      </w:r>
      <w:r>
        <w:rPr>
          <w:spacing w:val="35"/>
        </w:rPr>
        <w:t xml:space="preserve"> </w:t>
      </w:r>
      <w:r>
        <w:t>complexity</w:t>
      </w:r>
      <w:r>
        <w:rPr>
          <w:spacing w:val="3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technical</w:t>
      </w:r>
      <w:r>
        <w:rPr>
          <w:spacing w:val="8"/>
        </w:rPr>
        <w:t xml:space="preserve"> </w:t>
      </w:r>
      <w:r>
        <w:t>details</w:t>
      </w:r>
      <w:r>
        <w:rPr>
          <w:spacing w:val="10"/>
        </w:rPr>
        <w:t xml:space="preserve"> </w:t>
      </w:r>
      <w:r>
        <w:t>involved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modern</w:t>
      </w:r>
      <w:r>
        <w:rPr>
          <w:spacing w:val="8"/>
        </w:rPr>
        <w:t xml:space="preserve"> </w:t>
      </w:r>
      <w:r>
        <w:t>budgets,</w:t>
      </w:r>
      <w:r>
        <w:rPr>
          <w:spacing w:val="10"/>
        </w:rPr>
        <w:t xml:space="preserve"> </w:t>
      </w:r>
      <w:r>
        <w:t>legislatures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essential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divide</w:t>
      </w:r>
      <w:r>
        <w:rPr>
          <w:spacing w:val="7"/>
        </w:rPr>
        <w:t xml:space="preserve"> </w:t>
      </w:r>
      <w:r>
        <w:t>the</w:t>
      </w:r>
    </w:p>
    <w:p>
      <w:pPr>
        <w:spacing w:after="0" w:line="480" w:lineRule="auto"/>
        <w:jc w:val="left"/>
        <w:sectPr>
          <w:type w:val="continuous"/>
          <w:pgSz w:w="12240" w:h="15840"/>
          <w:pgMar w:top="1360" w:right="900" w:bottom="280" w:left="1320" w:header="720" w:footer="720" w:gutter="0"/>
          <w:cols w:space="720" w:num="1"/>
        </w:sectPr>
      </w:pPr>
    </w:p>
    <w:p>
      <w:pPr>
        <w:pStyle w:val="6"/>
        <w:spacing w:before="72" w:line="480" w:lineRule="auto"/>
        <w:ind w:left="120" w:right="537"/>
      </w:pPr>
      <w:r>
        <w:t>task of reviewing the budget into committees. The relationship between the overarching budget</w:t>
      </w:r>
      <w:r>
        <w:rPr>
          <w:spacing w:val="1"/>
        </w:rPr>
        <w:t xml:space="preserve"> </w:t>
      </w:r>
      <w:r>
        <w:t>committee and sectorial committees is important in determining legislative budgetary outcomes.</w:t>
      </w:r>
      <w:r>
        <w:rPr>
          <w:spacing w:val="1"/>
        </w:rPr>
        <w:t xml:space="preserve"> </w:t>
      </w:r>
      <w:r>
        <w:t>Schick (2002) notes that some legislatures assign full responsibility to a budget committee while</w:t>
      </w:r>
      <w:r>
        <w:rPr>
          <w:spacing w:val="1"/>
        </w:rPr>
        <w:t xml:space="preserve"> </w:t>
      </w:r>
      <w:r>
        <w:t>others disperse jurisdiction among sectorial committees. The first method makes it easy to co-</w:t>
      </w:r>
      <w:r>
        <w:rPr>
          <w:spacing w:val="1"/>
        </w:rPr>
        <w:t xml:space="preserve"> </w:t>
      </w:r>
      <w:r>
        <w:t>ordinate and promote consistency in legislative budget action, particularly facilitating fiscal</w:t>
      </w:r>
      <w:r>
        <w:rPr>
          <w:spacing w:val="1"/>
        </w:rPr>
        <w:t xml:space="preserve"> </w:t>
      </w:r>
      <w:r>
        <w:t>discipline.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sectorial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reflected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budget,</w:t>
      </w:r>
      <w:r>
        <w:rPr>
          <w:spacing w:val="-4"/>
        </w:rPr>
        <w:t xml:space="preserve"> </w:t>
      </w:r>
      <w:r>
        <w:t>whereas</w:t>
      </w:r>
      <w:r>
        <w:rPr>
          <w:spacing w:val="-3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complicate the</w:t>
      </w:r>
      <w:r>
        <w:rPr>
          <w:spacing w:val="-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of maintaining</w:t>
      </w:r>
      <w:r>
        <w:rPr>
          <w:spacing w:val="-3"/>
        </w:rPr>
        <w:t xml:space="preserve"> </w:t>
      </w:r>
      <w:r>
        <w:t>discipline.</w:t>
      </w:r>
    </w:p>
    <w:p>
      <w:pPr>
        <w:pStyle w:val="6"/>
        <w:spacing w:before="1" w:line="480" w:lineRule="auto"/>
        <w:ind w:left="120" w:right="539"/>
      </w:pPr>
      <w:r>
        <w:t>An</w:t>
      </w:r>
      <w:r>
        <w:rPr>
          <w:spacing w:val="-9"/>
        </w:rPr>
        <w:t xml:space="preserve"> </w:t>
      </w:r>
      <w:r>
        <w:t>emerging</w:t>
      </w:r>
      <w:r>
        <w:rPr>
          <w:spacing w:val="-9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empowers</w:t>
      </w:r>
      <w:r>
        <w:rPr>
          <w:spacing w:val="-9"/>
        </w:rPr>
        <w:t xml:space="preserve"> </w:t>
      </w:r>
      <w:r>
        <w:t>sectorial</w:t>
      </w:r>
      <w:r>
        <w:rPr>
          <w:spacing w:val="-6"/>
        </w:rPr>
        <w:t xml:space="preserve"> </w:t>
      </w:r>
      <w:r>
        <w:t>committees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portions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recommend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committee (Schick, 2002). Of the nine countries studied, all except the United Kingdom have</w:t>
      </w:r>
      <w:r>
        <w:rPr>
          <w:spacing w:val="1"/>
        </w:rPr>
        <w:t xml:space="preserve"> </w:t>
      </w:r>
      <w:r>
        <w:t>overarching budget or finance committees, reflecting the growing role of these legislatures in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policies.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expenditure limit and revenue and major fiscal policy issues take place, and reconciliation for</w:t>
      </w:r>
      <w:r>
        <w:rPr>
          <w:spacing w:val="1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amendments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committees.</w:t>
      </w:r>
      <w:r>
        <w:rPr>
          <w:spacing w:val="47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sectors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programmes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budget, and review of proposed appropriations, are often delegated to sectorial committees</w:t>
      </w:r>
      <w:r>
        <w:rPr>
          <w:spacing w:val="1"/>
        </w:rPr>
        <w:t xml:space="preserve"> </w:t>
      </w:r>
      <w:r>
        <w:t>within the overall targets and principles approved by the budget or finance committees. In many</w:t>
      </w:r>
      <w:r>
        <w:rPr>
          <w:spacing w:val="1"/>
        </w:rPr>
        <w:t xml:space="preserve"> </w:t>
      </w:r>
      <w:r>
        <w:t>countries, sectorial committees are responsible for decisions authorizing programmes and for</w:t>
      </w:r>
      <w:r>
        <w:rPr>
          <w:spacing w:val="1"/>
        </w:rPr>
        <w:t xml:space="preserve"> </w:t>
      </w:r>
      <w:r>
        <w:t>appropriations. The role played by these committees has expanded in some systems, in parallel</w:t>
      </w:r>
      <w:r>
        <w:rPr>
          <w:spacing w:val="1"/>
        </w:rPr>
        <w:t xml:space="preserve"> </w:t>
      </w:r>
      <w:r>
        <w:t>with the growth in the proportion of spending on entitlements, which are funded automatically</w:t>
      </w:r>
      <w:r>
        <w:rPr>
          <w:spacing w:val="1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 underlying</w:t>
      </w:r>
      <w:r>
        <w:rPr>
          <w:spacing w:val="-3"/>
        </w:rPr>
        <w:t xml:space="preserve"> </w:t>
      </w:r>
      <w:r>
        <w:t>laws enacted by</w:t>
      </w:r>
      <w:r>
        <w:rPr>
          <w:spacing w:val="-5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committees.</w:t>
      </w:r>
    </w:p>
    <w:p>
      <w:pPr>
        <w:pStyle w:val="6"/>
        <w:spacing w:before="2" w:line="480" w:lineRule="auto"/>
        <w:ind w:left="120" w:right="539"/>
      </w:pPr>
      <w:r>
        <w:t>In</w:t>
      </w:r>
      <w:r>
        <w:rPr>
          <w:spacing w:val="1"/>
        </w:rPr>
        <w:t xml:space="preserve"> </w:t>
      </w:r>
      <w:r>
        <w:t>Sweden,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spending</w:t>
      </w:r>
      <w:r>
        <w:rPr>
          <w:spacing w:val="1"/>
        </w:rPr>
        <w:t xml:space="preserve"> </w:t>
      </w:r>
      <w:r>
        <w:t>ceilings,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appropriations are handled by the other committees. The United States congressional committee</w:t>
      </w:r>
      <w:r>
        <w:rPr>
          <w:spacing w:val="1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among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complex: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budget</w:t>
      </w:r>
      <w:r>
        <w:rPr>
          <w:spacing w:val="12"/>
        </w:rPr>
        <w:t xml:space="preserve"> </w:t>
      </w:r>
      <w:r>
        <w:t>committee</w:t>
      </w:r>
      <w:r>
        <w:rPr>
          <w:spacing w:val="7"/>
        </w:rPr>
        <w:t xml:space="preserve"> </w:t>
      </w:r>
      <w:r>
        <w:t>formulates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overall</w:t>
      </w:r>
      <w:r>
        <w:rPr>
          <w:spacing w:val="10"/>
        </w:rPr>
        <w:t xml:space="preserve"> </w:t>
      </w:r>
      <w:r>
        <w:t>budget</w:t>
      </w:r>
      <w:r>
        <w:rPr>
          <w:spacing w:val="11"/>
        </w:rPr>
        <w:t xml:space="preserve"> </w:t>
      </w:r>
      <w:r>
        <w:t>targets</w:t>
      </w:r>
      <w:r>
        <w:rPr>
          <w:spacing w:val="10"/>
        </w:rPr>
        <w:t xml:space="preserve"> </w:t>
      </w:r>
      <w:r>
        <w:t>to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5"/>
      </w:pPr>
      <w:r>
        <w:t>guide subsequent congressional budget decisions by appropriations committees, which consider</w:t>
      </w:r>
      <w:r>
        <w:rPr>
          <w:spacing w:val="1"/>
        </w:rPr>
        <w:t xml:space="preserve"> </w:t>
      </w:r>
      <w:r>
        <w:t>only discretionary spending,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authorizing</w:t>
      </w:r>
      <w:r>
        <w:rPr>
          <w:spacing w:val="1"/>
        </w:rPr>
        <w:t xml:space="preserve"> </w:t>
      </w:r>
      <w:r>
        <w:t>committees,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entitlement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revenue legislation. In Italy’s legislative process, the </w:t>
      </w:r>
      <w:r>
        <w:rPr>
          <w:i/>
        </w:rPr>
        <w:t>rapporteur</w:t>
      </w:r>
      <w:r>
        <w:t>, a senior politician from the</w:t>
      </w:r>
      <w:r>
        <w:rPr>
          <w:spacing w:val="1"/>
        </w:rPr>
        <w:t xml:space="preserve"> </w:t>
      </w:r>
      <w:r>
        <w:t>majority or coalition party, plays a unique role as a reconciler between the legislature and the</w:t>
      </w:r>
      <w:r>
        <w:rPr>
          <w:spacing w:val="1"/>
        </w:rPr>
        <w:t xml:space="preserve"> </w:t>
      </w:r>
      <w:r>
        <w:t>executive in the budget process. He/ she presents the budget to the legislature and is responsible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t>and amendment arising</w:t>
      </w:r>
      <w:r>
        <w:rPr>
          <w:spacing w:val="-4"/>
        </w:rPr>
        <w:t xml:space="preserve"> </w:t>
      </w:r>
      <w:r>
        <w:t>through the</w:t>
      </w:r>
      <w:r>
        <w:rPr>
          <w:spacing w:val="-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process.</w:t>
      </w:r>
    </w:p>
    <w:p>
      <w:pPr>
        <w:pStyle w:val="3"/>
      </w:pPr>
      <w:r>
        <w:t>Development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Budgeting</w:t>
      </w:r>
      <w:r>
        <w:rPr>
          <w:spacing w:val="-2"/>
        </w:rPr>
        <w:t xml:space="preserve"> </w:t>
      </w:r>
      <w:r>
        <w:t>in Nigeria</w:t>
      </w:r>
    </w:p>
    <w:p>
      <w:pPr>
        <w:pStyle w:val="6"/>
        <w:spacing w:before="7"/>
        <w:jc w:val="left"/>
        <w:rPr>
          <w:b/>
          <w:i/>
          <w:sz w:val="23"/>
        </w:rPr>
      </w:pPr>
    </w:p>
    <w:p>
      <w:pPr>
        <w:pStyle w:val="6"/>
        <w:spacing w:line="480" w:lineRule="auto"/>
        <w:ind w:left="120" w:right="537" w:firstLine="719"/>
      </w:pPr>
      <w:r>
        <w:t>Akpa (2008) and Fajingbesi (2016), observed that the influence of government on the</w:t>
      </w:r>
      <w:r>
        <w:rPr>
          <w:spacing w:val="1"/>
        </w:rPr>
        <w:t xml:space="preserve"> </w:t>
      </w:r>
      <w:r>
        <w:t>society</w:t>
      </w:r>
      <w:r>
        <w:rPr>
          <w:spacing w:val="-1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typically</w:t>
      </w:r>
      <w:r>
        <w:rPr>
          <w:spacing w:val="-12"/>
        </w:rPr>
        <w:t xml:space="preserve"> </w:t>
      </w:r>
      <w:r>
        <w:t>exercised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instrumentality</w:t>
      </w:r>
      <w:r>
        <w:rPr>
          <w:spacing w:val="-1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today</w:t>
      </w:r>
      <w:r>
        <w:rPr>
          <w:spacing w:val="-12"/>
        </w:rPr>
        <w:t xml:space="preserve"> </w:t>
      </w:r>
      <w:r>
        <w:t>plays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57"/>
        </w:rPr>
        <w:t xml:space="preserve"> </w:t>
      </w:r>
      <w:r>
        <w:t>of functions. Akpa (2008) and Fajingbesi (2016) further agreed that government budget perform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following:-</w:t>
      </w:r>
    </w:p>
    <w:p>
      <w:pPr>
        <w:pStyle w:val="11"/>
        <w:numPr>
          <w:ilvl w:val="2"/>
          <w:numId w:val="15"/>
        </w:numPr>
        <w:tabs>
          <w:tab w:val="left" w:pos="841"/>
        </w:tabs>
        <w:spacing w:before="1" w:after="0" w:line="480" w:lineRule="auto"/>
        <w:ind w:left="840" w:right="536" w:hanging="360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provides</w:t>
      </w:r>
      <w:r>
        <w:rPr>
          <w:spacing w:val="-13"/>
          <w:sz w:val="24"/>
        </w:rPr>
        <w:t xml:space="preserve"> </w:t>
      </w:r>
      <w:r>
        <w:rPr>
          <w:sz w:val="24"/>
        </w:rPr>
        <w:t>sense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direction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entire</w:t>
      </w:r>
      <w:r>
        <w:rPr>
          <w:spacing w:val="-15"/>
          <w:sz w:val="24"/>
        </w:rPr>
        <w:t xml:space="preserve"> </w:t>
      </w:r>
      <w:r>
        <w:rPr>
          <w:sz w:val="24"/>
        </w:rPr>
        <w:t>country.</w:t>
      </w:r>
      <w:r>
        <w:rPr>
          <w:spacing w:val="-10"/>
          <w:sz w:val="24"/>
        </w:rPr>
        <w:t xml:space="preserve"> </w:t>
      </w:r>
      <w:r>
        <w:rPr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z w:val="24"/>
        </w:rPr>
        <w:t>performs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function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58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2"/>
          <w:sz w:val="24"/>
        </w:rPr>
        <w:t xml:space="preserve"> </w:t>
      </w:r>
      <w:r>
        <w:rPr>
          <w:sz w:val="24"/>
        </w:rPr>
        <w:t>goals of 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constituent parts of</w:t>
      </w:r>
      <w:r>
        <w:rPr>
          <w:spacing w:val="2"/>
          <w:sz w:val="24"/>
        </w:rPr>
        <w:t xml:space="preserve"> </w:t>
      </w:r>
      <w:r>
        <w:rPr>
          <w:sz w:val="24"/>
        </w:rPr>
        <w:t>government.</w:t>
      </w:r>
    </w:p>
    <w:p>
      <w:pPr>
        <w:pStyle w:val="11"/>
        <w:numPr>
          <w:ilvl w:val="2"/>
          <w:numId w:val="15"/>
        </w:numPr>
        <w:tabs>
          <w:tab w:val="left" w:pos="841"/>
        </w:tabs>
        <w:spacing w:before="0" w:after="0" w:line="480" w:lineRule="auto"/>
        <w:ind w:left="840" w:right="541" w:hanging="360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political</w:t>
      </w:r>
      <w:r>
        <w:rPr>
          <w:spacing w:val="-14"/>
          <w:sz w:val="24"/>
        </w:rPr>
        <w:t xml:space="preserve"> </w:t>
      </w:r>
      <w:r>
        <w:rPr>
          <w:sz w:val="24"/>
        </w:rPr>
        <w:t>tool</w:t>
      </w:r>
      <w:r>
        <w:rPr>
          <w:spacing w:val="-14"/>
          <w:sz w:val="24"/>
        </w:rPr>
        <w:t xml:space="preserve"> </w:t>
      </w:r>
      <w:r>
        <w:rPr>
          <w:sz w:val="24"/>
        </w:rPr>
        <w:t>because</w:t>
      </w:r>
      <w:r>
        <w:rPr>
          <w:spacing w:val="-15"/>
          <w:sz w:val="24"/>
        </w:rPr>
        <w:t xml:space="preserve"> </w:t>
      </w:r>
      <w:r>
        <w:rPr>
          <w:sz w:val="24"/>
        </w:rPr>
        <w:t>they</w:t>
      </w:r>
      <w:r>
        <w:rPr>
          <w:spacing w:val="-20"/>
          <w:sz w:val="24"/>
        </w:rPr>
        <w:t xml:space="preserve"> </w:t>
      </w:r>
      <w:r>
        <w:rPr>
          <w:sz w:val="24"/>
        </w:rPr>
        <w:t>use</w:t>
      </w:r>
      <w:r>
        <w:rPr>
          <w:spacing w:val="-16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allocating</w:t>
      </w:r>
      <w:r>
        <w:rPr>
          <w:spacing w:val="-15"/>
          <w:sz w:val="24"/>
        </w:rPr>
        <w:t xml:space="preserve"> </w:t>
      </w:r>
      <w:r>
        <w:rPr>
          <w:sz w:val="24"/>
        </w:rPr>
        <w:t>resource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order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meet</w:t>
      </w:r>
      <w:r>
        <w:rPr>
          <w:spacing w:val="-14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campaign</w:t>
      </w:r>
      <w:r>
        <w:rPr>
          <w:spacing w:val="-57"/>
          <w:sz w:val="24"/>
        </w:rPr>
        <w:t xml:space="preserve"> </w:t>
      </w:r>
      <w:r>
        <w:rPr>
          <w:sz w:val="24"/>
        </w:rPr>
        <w:t>promises</w:t>
      </w:r>
      <w:r>
        <w:rPr>
          <w:spacing w:val="-1"/>
          <w:sz w:val="24"/>
        </w:rPr>
        <w:t xml:space="preserve"> </w:t>
      </w:r>
      <w:r>
        <w:rPr>
          <w:sz w:val="24"/>
        </w:rPr>
        <w:t>and influence</w:t>
      </w:r>
      <w:r>
        <w:rPr>
          <w:spacing w:val="-1"/>
          <w:sz w:val="24"/>
        </w:rPr>
        <w:t xml:space="preserve"> </w:t>
      </w:r>
      <w:r>
        <w:rPr>
          <w:sz w:val="24"/>
        </w:rPr>
        <w:t>the power structure</w:t>
      </w:r>
      <w:r>
        <w:rPr>
          <w:spacing w:val="-2"/>
          <w:sz w:val="24"/>
        </w:rPr>
        <w:t xml:space="preserve"> </w:t>
      </w:r>
      <w:r>
        <w:rPr>
          <w:sz w:val="24"/>
        </w:rPr>
        <w:t>toward desired direction.</w:t>
      </w:r>
    </w:p>
    <w:p>
      <w:pPr>
        <w:pStyle w:val="11"/>
        <w:numPr>
          <w:ilvl w:val="2"/>
          <w:numId w:val="15"/>
        </w:numPr>
        <w:tabs>
          <w:tab w:val="left" w:pos="841"/>
        </w:tabs>
        <w:spacing w:before="0" w:after="0" w:line="480" w:lineRule="auto"/>
        <w:ind w:left="840" w:right="543" w:hanging="360"/>
        <w:jc w:val="both"/>
        <w:rPr>
          <w:sz w:val="24"/>
        </w:rPr>
      </w:pPr>
      <w:r>
        <w:rPr>
          <w:sz w:val="24"/>
        </w:rPr>
        <w:t>It is an</w:t>
      </w:r>
      <w:r>
        <w:rPr>
          <w:spacing w:val="1"/>
          <w:sz w:val="24"/>
        </w:rPr>
        <w:t xml:space="preserve"> </w:t>
      </w:r>
      <w:r>
        <w:rPr>
          <w:sz w:val="24"/>
        </w:rPr>
        <w:t>economic tool because, it is the medium used by government to put forth its</w:t>
      </w:r>
      <w:r>
        <w:rPr>
          <w:spacing w:val="1"/>
          <w:sz w:val="24"/>
        </w:rPr>
        <w:t xml:space="preserve"> </w:t>
      </w:r>
      <w:r>
        <w:rPr>
          <w:sz w:val="24"/>
        </w:rPr>
        <w:t>macroeconomic policies as they bear on consumption, employment, interest rates, prices,</w:t>
      </w:r>
      <w:r>
        <w:rPr>
          <w:spacing w:val="1"/>
          <w:sz w:val="24"/>
        </w:rPr>
        <w:t xml:space="preserve"> </w:t>
      </w:r>
      <w:r>
        <w:rPr>
          <w:sz w:val="24"/>
        </w:rPr>
        <w:t>savings</w:t>
      </w:r>
      <w:r>
        <w:rPr>
          <w:spacing w:val="-1"/>
          <w:sz w:val="24"/>
        </w:rPr>
        <w:t xml:space="preserve"> </w:t>
      </w:r>
      <w:r>
        <w:rPr>
          <w:sz w:val="24"/>
        </w:rPr>
        <w:t>and international</w:t>
      </w:r>
      <w:r>
        <w:rPr>
          <w:spacing w:val="2"/>
          <w:sz w:val="24"/>
        </w:rPr>
        <w:t xml:space="preserve"> </w:t>
      </w:r>
      <w:r>
        <w:rPr>
          <w:sz w:val="24"/>
        </w:rPr>
        <w:t>trade.</w:t>
      </w:r>
    </w:p>
    <w:p>
      <w:pPr>
        <w:pStyle w:val="11"/>
        <w:numPr>
          <w:ilvl w:val="2"/>
          <w:numId w:val="15"/>
        </w:numPr>
        <w:tabs>
          <w:tab w:val="left" w:pos="841"/>
        </w:tabs>
        <w:spacing w:before="0" w:after="0" w:line="480" w:lineRule="auto"/>
        <w:ind w:left="840" w:right="538" w:hanging="360"/>
        <w:jc w:val="both"/>
        <w:rPr>
          <w:sz w:val="24"/>
        </w:rPr>
      </w:pPr>
      <w:r>
        <w:rPr>
          <w:sz w:val="24"/>
        </w:rPr>
        <w:t>It is a legal document because once approved and passed into law, the public budget</w:t>
      </w:r>
      <w:r>
        <w:rPr>
          <w:spacing w:val="1"/>
          <w:sz w:val="24"/>
        </w:rPr>
        <w:t xml:space="preserve"> </w:t>
      </w:r>
      <w:r>
        <w:rPr>
          <w:sz w:val="24"/>
        </w:rPr>
        <w:t>specifies rights and obligations relating to revenue generation and spending of public</w:t>
      </w:r>
      <w:r>
        <w:rPr>
          <w:spacing w:val="1"/>
          <w:sz w:val="24"/>
        </w:rPr>
        <w:t xml:space="preserve"> </w:t>
      </w:r>
      <w:r>
        <w:rPr>
          <w:sz w:val="24"/>
        </w:rPr>
        <w:t>monies.</w:t>
      </w:r>
    </w:p>
    <w:p>
      <w:pPr>
        <w:pStyle w:val="11"/>
        <w:numPr>
          <w:ilvl w:val="2"/>
          <w:numId w:val="15"/>
        </w:numPr>
        <w:tabs>
          <w:tab w:val="left" w:pos="841"/>
        </w:tabs>
        <w:spacing w:before="1" w:after="0" w:line="480" w:lineRule="auto"/>
        <w:ind w:left="840" w:right="543" w:hanging="360"/>
        <w:jc w:val="both"/>
        <w:rPr>
          <w:sz w:val="24"/>
        </w:rPr>
      </w:pPr>
      <w:r>
        <w:rPr>
          <w:sz w:val="24"/>
        </w:rPr>
        <w:t>It is a communication tool to the extent that it disseminates relevant information to all the</w:t>
      </w:r>
      <w:r>
        <w:rPr>
          <w:spacing w:val="-57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implementers</w:t>
      </w:r>
      <w:r>
        <w:rPr>
          <w:spacing w:val="2"/>
          <w:sz w:val="24"/>
        </w:rPr>
        <w:t xml:space="preserve"> </w:t>
      </w:r>
      <w:r>
        <w:rPr>
          <w:sz w:val="24"/>
        </w:rPr>
        <w:t>and beneficiaries.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11"/>
        <w:numPr>
          <w:ilvl w:val="2"/>
          <w:numId w:val="15"/>
        </w:numPr>
        <w:tabs>
          <w:tab w:val="left" w:pos="841"/>
        </w:tabs>
        <w:spacing w:before="72" w:after="0" w:line="480" w:lineRule="auto"/>
        <w:ind w:left="840" w:right="541" w:hanging="360"/>
        <w:jc w:val="both"/>
        <w:rPr>
          <w:sz w:val="24"/>
        </w:rPr>
      </w:pPr>
      <w:r>
        <w:rPr>
          <w:sz w:val="24"/>
        </w:rPr>
        <w:t>It is a motivator by inspiring in the implementer’s sufficient enthusiasm and commitment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heightened</w:t>
      </w:r>
      <w:r>
        <w:rPr>
          <w:spacing w:val="-11"/>
          <w:sz w:val="24"/>
        </w:rPr>
        <w:t xml:space="preserve"> </w:t>
      </w:r>
      <w:r>
        <w:rPr>
          <w:sz w:val="24"/>
        </w:rPr>
        <w:t>productivity.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function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achieved</w:t>
      </w:r>
      <w:r>
        <w:rPr>
          <w:spacing w:val="-11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targets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realistic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challenging.</w:t>
      </w:r>
    </w:p>
    <w:p>
      <w:pPr>
        <w:pStyle w:val="11"/>
        <w:numPr>
          <w:ilvl w:val="2"/>
          <w:numId w:val="15"/>
        </w:numPr>
        <w:tabs>
          <w:tab w:val="left" w:pos="841"/>
        </w:tabs>
        <w:spacing w:before="0" w:after="0" w:line="480" w:lineRule="auto"/>
        <w:ind w:left="840" w:right="536" w:hanging="360"/>
        <w:jc w:val="both"/>
        <w:rPr>
          <w:sz w:val="24"/>
        </w:rPr>
      </w:pPr>
      <w:r>
        <w:rPr>
          <w:sz w:val="24"/>
        </w:rPr>
        <w:t>It is a control tool in the sense that the targets set over expected revenue and 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are used as benchmarks against which actual performance is compared to permit timely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intervention.</w:t>
      </w:r>
    </w:p>
    <w:p>
      <w:pPr>
        <w:pStyle w:val="6"/>
        <w:spacing w:line="480" w:lineRule="auto"/>
        <w:ind w:left="120" w:right="539" w:firstLine="360"/>
      </w:pPr>
      <w:r>
        <w:t>There are a number of types of budgeting system that Nigeria has practiced at one time or the</w:t>
      </w:r>
      <w:r>
        <w:rPr>
          <w:spacing w:val="-57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past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identifiable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science.</w:t>
      </w:r>
      <w:r>
        <w:rPr>
          <w:spacing w:val="-13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types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features.</w:t>
      </w:r>
      <w:r>
        <w:rPr>
          <w:spacing w:val="-13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outlined below</w:t>
      </w:r>
      <w:r>
        <w:rPr>
          <w:spacing w:val="4"/>
        </w:rPr>
        <w:t xml:space="preserve"> </w:t>
      </w:r>
      <w:r>
        <w:t>Ibrahim (2017):</w:t>
      </w:r>
    </w:p>
    <w:p>
      <w:pPr>
        <w:pStyle w:val="3"/>
        <w:spacing w:before="6"/>
      </w:pPr>
      <w:r>
        <w:t>Traditional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System</w:t>
      </w:r>
    </w:p>
    <w:p>
      <w:pPr>
        <w:pStyle w:val="6"/>
        <w:spacing w:before="6"/>
        <w:jc w:val="left"/>
        <w:rPr>
          <w:b/>
          <w:i/>
          <w:sz w:val="23"/>
        </w:rPr>
      </w:pPr>
    </w:p>
    <w:p>
      <w:pPr>
        <w:pStyle w:val="6"/>
        <w:spacing w:before="1" w:line="480" w:lineRule="auto"/>
        <w:ind w:left="120" w:right="536" w:firstLine="719"/>
      </w:pPr>
      <w:r>
        <w:t>Traditional budget system otherwise known as incremental budgeting or conventional</w:t>
      </w:r>
      <w:r>
        <w:rPr>
          <w:spacing w:val="1"/>
        </w:rPr>
        <w:t xml:space="preserve"> </w:t>
      </w:r>
      <w:r>
        <w:t>budgeting was in practice in Nigeria from independence till 1980 when it was replaced with the</w:t>
      </w:r>
      <w:r>
        <w:rPr>
          <w:spacing w:val="1"/>
        </w:rPr>
        <w:t xml:space="preserve"> </w:t>
      </w:r>
      <w:r>
        <w:t>planning programming budgeting system (PPBS). It however was re-adopted in 1999 and held</w:t>
      </w:r>
      <w:r>
        <w:rPr>
          <w:spacing w:val="1"/>
        </w:rPr>
        <w:t xml:space="preserve"> </w:t>
      </w:r>
      <w:r>
        <w:t>sway in the country until when the current regime announced its replacement with zero-based</w:t>
      </w:r>
      <w:r>
        <w:rPr>
          <w:spacing w:val="1"/>
        </w:rPr>
        <w:t xml:space="preserve"> </w:t>
      </w:r>
      <w:r>
        <w:t>budgeting in 2016. It is characterized by the following features as captured by Ibrahim, et al,</w:t>
      </w:r>
      <w:r>
        <w:rPr>
          <w:spacing w:val="1"/>
        </w:rPr>
        <w:t xml:space="preserve"> </w:t>
      </w:r>
      <w:r>
        <w:t>(2017):</w:t>
      </w:r>
    </w:p>
    <w:p>
      <w:pPr>
        <w:pStyle w:val="11"/>
        <w:numPr>
          <w:ilvl w:val="0"/>
          <w:numId w:val="16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does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look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output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12"/>
          <w:sz w:val="24"/>
        </w:rPr>
        <w:t xml:space="preserve"> </w:t>
      </w:r>
      <w:r>
        <w:rPr>
          <w:sz w:val="24"/>
        </w:rPr>
        <w:t>rather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z w:val="24"/>
        </w:rPr>
        <w:t>focus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resource</w:t>
      </w:r>
      <w:r>
        <w:rPr>
          <w:spacing w:val="-14"/>
          <w:sz w:val="24"/>
        </w:rPr>
        <w:t xml:space="preserve"> </w:t>
      </w:r>
      <w:r>
        <w:rPr>
          <w:sz w:val="24"/>
        </w:rPr>
        <w:t>consumption.</w:t>
      </w:r>
    </w:p>
    <w:p>
      <w:pPr>
        <w:pStyle w:val="6"/>
        <w:jc w:val="left"/>
      </w:pPr>
    </w:p>
    <w:p>
      <w:pPr>
        <w:pStyle w:val="6"/>
        <w:spacing w:line="480" w:lineRule="auto"/>
        <w:ind w:left="840" w:right="538"/>
      </w:pPr>
      <w:r>
        <w:t>It therefore proceeds by listing out items or objects on which funds will be spent in the</w:t>
      </w:r>
      <w:r>
        <w:rPr>
          <w:spacing w:val="1"/>
        </w:rPr>
        <w:t xml:space="preserve"> </w:t>
      </w:r>
      <w:r>
        <w:t>ensuring year. Its structure consists of heads and subhead that is heads are codes for</w:t>
      </w:r>
      <w:r>
        <w:rPr>
          <w:spacing w:val="1"/>
        </w:rPr>
        <w:t xml:space="preserve"> </w:t>
      </w:r>
      <w:r>
        <w:t>ministries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establishments</w:t>
      </w:r>
      <w:r>
        <w:rPr>
          <w:spacing w:val="-6"/>
        </w:rPr>
        <w:t xml:space="preserve"> </w:t>
      </w:r>
      <w:r>
        <w:t>whilst</w:t>
      </w:r>
      <w:r>
        <w:rPr>
          <w:spacing w:val="-6"/>
        </w:rPr>
        <w:t xml:space="preserve"> </w:t>
      </w:r>
      <w:r>
        <w:t>subheads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expenditure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revenue</w:t>
      </w:r>
      <w:r>
        <w:rPr>
          <w:spacing w:val="-58"/>
        </w:rPr>
        <w:t xml:space="preserve"> </w:t>
      </w:r>
      <w:r>
        <w:t>items.</w:t>
      </w:r>
    </w:p>
    <w:p>
      <w:pPr>
        <w:pStyle w:val="11"/>
        <w:numPr>
          <w:ilvl w:val="0"/>
          <w:numId w:val="16"/>
        </w:numPr>
        <w:tabs>
          <w:tab w:val="left" w:pos="841"/>
        </w:tabs>
        <w:spacing w:before="1" w:after="0" w:line="480" w:lineRule="auto"/>
        <w:ind w:left="840" w:right="540" w:hanging="360"/>
        <w:jc w:val="both"/>
        <w:rPr>
          <w:sz w:val="24"/>
        </w:rPr>
      </w:pPr>
      <w:r>
        <w:rPr>
          <w:sz w:val="24"/>
        </w:rPr>
        <w:t>It compilation is routine in nature because the expected expenditure on items tend to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naira</w:t>
      </w:r>
      <w:r>
        <w:rPr>
          <w:spacing w:val="50"/>
          <w:sz w:val="24"/>
        </w:rPr>
        <w:t xml:space="preserve"> </w:t>
      </w:r>
      <w:r>
        <w:rPr>
          <w:sz w:val="24"/>
        </w:rPr>
        <w:t>amount</w:t>
      </w:r>
      <w:r>
        <w:rPr>
          <w:spacing w:val="53"/>
          <w:sz w:val="24"/>
        </w:rPr>
        <w:t xml:space="preserve"> </w:t>
      </w:r>
      <w:r>
        <w:rPr>
          <w:sz w:val="24"/>
        </w:rPr>
        <w:t>over</w:t>
      </w:r>
      <w:r>
        <w:rPr>
          <w:spacing w:val="50"/>
          <w:sz w:val="24"/>
        </w:rPr>
        <w:t xml:space="preserve"> </w:t>
      </w:r>
      <w:r>
        <w:rPr>
          <w:sz w:val="24"/>
        </w:rPr>
        <w:t>those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previous</w:t>
      </w:r>
      <w:r>
        <w:rPr>
          <w:spacing w:val="54"/>
          <w:sz w:val="24"/>
        </w:rPr>
        <w:t xml:space="preserve"> </w:t>
      </w:r>
      <w:r>
        <w:rPr>
          <w:sz w:val="24"/>
        </w:rPr>
        <w:t>year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reflect</w:t>
      </w:r>
      <w:r>
        <w:rPr>
          <w:spacing w:val="52"/>
          <w:sz w:val="24"/>
        </w:rPr>
        <w:t xml:space="preserve"> </w:t>
      </w:r>
      <w:r>
        <w:rPr>
          <w:sz w:val="24"/>
        </w:rPr>
        <w:t>inflation</w:t>
      </w:r>
      <w:r>
        <w:rPr>
          <w:spacing w:val="52"/>
          <w:sz w:val="24"/>
        </w:rPr>
        <w:t xml:space="preserve"> </w:t>
      </w:r>
      <w:r>
        <w:rPr>
          <w:sz w:val="24"/>
        </w:rPr>
        <w:t>but</w:t>
      </w:r>
      <w:r>
        <w:rPr>
          <w:spacing w:val="53"/>
          <w:sz w:val="24"/>
        </w:rPr>
        <w:t xml:space="preserve"> </w:t>
      </w:r>
      <w:r>
        <w:rPr>
          <w:sz w:val="24"/>
        </w:rPr>
        <w:t>not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840" w:right="537"/>
      </w:pPr>
      <w:r>
        <w:rPr>
          <w:spacing w:val="-1"/>
        </w:rPr>
        <w:t>necessarily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underlying</w:t>
      </w:r>
      <w:r>
        <w:rPr>
          <w:spacing w:val="-11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government.</w:t>
      </w:r>
      <w:r>
        <w:rPr>
          <w:spacing w:val="4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approach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tedious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extent</w:t>
      </w:r>
      <w:r>
        <w:rPr>
          <w:spacing w:val="-10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depend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credible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base.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regime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57"/>
        </w:rPr>
        <w:t xml:space="preserve"> </w:t>
      </w:r>
      <w:r>
        <w:t>misallocated.</w:t>
      </w:r>
    </w:p>
    <w:p>
      <w:pPr>
        <w:pStyle w:val="11"/>
        <w:numPr>
          <w:ilvl w:val="0"/>
          <w:numId w:val="16"/>
        </w:numPr>
        <w:tabs>
          <w:tab w:val="left" w:pos="841"/>
        </w:tabs>
        <w:spacing w:before="0" w:after="0" w:line="480" w:lineRule="auto"/>
        <w:ind w:left="840" w:right="536" w:hanging="360"/>
        <w:jc w:val="both"/>
        <w:rPr>
          <w:sz w:val="24"/>
        </w:rPr>
      </w:pPr>
      <w:r>
        <w:rPr>
          <w:sz w:val="24"/>
        </w:rPr>
        <w:t>It encourages spending rather than thrift in the sense that under it the performance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civil servant is measured on the basis of spending. In this way, an effective public officer</w:t>
      </w:r>
      <w:r>
        <w:rPr>
          <w:spacing w:val="1"/>
          <w:sz w:val="24"/>
        </w:rPr>
        <w:t xml:space="preserve"> </w:t>
      </w:r>
      <w:r>
        <w:rPr>
          <w:sz w:val="24"/>
        </w:rPr>
        <w:t>is one who does not overspend his vote; it does not matter what has been done with the</w:t>
      </w:r>
      <w:r>
        <w:rPr>
          <w:spacing w:val="1"/>
          <w:sz w:val="24"/>
        </w:rPr>
        <w:t xml:space="preserve"> </w:t>
      </w:r>
      <w:r>
        <w:rPr>
          <w:sz w:val="24"/>
        </w:rPr>
        <w:t>money. Emphasis is therefore on accountability and financial control that is centered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 of</w:t>
      </w:r>
      <w:r>
        <w:rPr>
          <w:spacing w:val="-1"/>
          <w:sz w:val="24"/>
        </w:rPr>
        <w:t xml:space="preserve"> </w:t>
      </w:r>
      <w:r>
        <w:rPr>
          <w:sz w:val="24"/>
        </w:rPr>
        <w:t>adherence</w:t>
      </w:r>
      <w:r>
        <w:rPr>
          <w:spacing w:val="-1"/>
          <w:sz w:val="24"/>
        </w:rPr>
        <w:t xml:space="preserve"> </w:t>
      </w:r>
      <w:r>
        <w:rPr>
          <w:sz w:val="24"/>
        </w:rPr>
        <w:t>to existing</w:t>
      </w:r>
      <w:r>
        <w:rPr>
          <w:spacing w:val="-2"/>
          <w:sz w:val="24"/>
        </w:rPr>
        <w:t xml:space="preserve"> </w:t>
      </w:r>
      <w:r>
        <w:rPr>
          <w:sz w:val="24"/>
        </w:rPr>
        <w:t>rules and 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in spending.</w:t>
      </w:r>
    </w:p>
    <w:p>
      <w:pPr>
        <w:pStyle w:val="11"/>
        <w:numPr>
          <w:ilvl w:val="0"/>
          <w:numId w:val="16"/>
        </w:numPr>
        <w:tabs>
          <w:tab w:val="left" w:pos="841"/>
        </w:tabs>
        <w:spacing w:before="1" w:after="0" w:line="480" w:lineRule="auto"/>
        <w:ind w:left="840" w:right="545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contains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1"/>
          <w:sz w:val="24"/>
        </w:rPr>
        <w:t xml:space="preserve"> </w:t>
      </w:r>
      <w:r>
        <w:rPr>
          <w:sz w:val="24"/>
        </w:rPr>
        <w:t>uncoordinated expenditure object which the legislative is expected to ponder upon and</w:t>
      </w:r>
      <w:r>
        <w:rPr>
          <w:spacing w:val="1"/>
          <w:sz w:val="24"/>
        </w:rPr>
        <w:t xml:space="preserve"> </w:t>
      </w:r>
      <w:r>
        <w:rPr>
          <w:sz w:val="24"/>
        </w:rPr>
        <w:t>approve.</w:t>
      </w:r>
    </w:p>
    <w:p>
      <w:pPr>
        <w:pStyle w:val="11"/>
        <w:numPr>
          <w:ilvl w:val="0"/>
          <w:numId w:val="16"/>
        </w:numPr>
        <w:tabs>
          <w:tab w:val="left" w:pos="841"/>
        </w:tabs>
        <w:spacing w:before="0" w:after="0" w:line="480" w:lineRule="auto"/>
        <w:ind w:left="840" w:right="536" w:hanging="360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permit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cost-benefit</w:t>
      </w:r>
      <w:r>
        <w:rPr>
          <w:spacing w:val="-15"/>
          <w:sz w:val="24"/>
        </w:rPr>
        <w:t xml:space="preserve"> </w:t>
      </w:r>
      <w:r>
        <w:rPr>
          <w:sz w:val="24"/>
        </w:rPr>
        <w:t>analysis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6"/>
          <w:sz w:val="24"/>
        </w:rPr>
        <w:t xml:space="preserve"> </w:t>
      </w:r>
      <w:r>
        <w:rPr>
          <w:sz w:val="24"/>
        </w:rPr>
        <w:t>methods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attaining</w:t>
      </w:r>
      <w:r>
        <w:rPr>
          <w:spacing w:val="-57"/>
          <w:sz w:val="24"/>
        </w:rPr>
        <w:t xml:space="preserve"> </w:t>
      </w:r>
      <w:r>
        <w:rPr>
          <w:sz w:val="24"/>
        </w:rPr>
        <w:t>a programme’s objective as a basis for choosing the most beneficial option and allocation</w:t>
      </w:r>
      <w:r>
        <w:rPr>
          <w:spacing w:val="-57"/>
          <w:sz w:val="24"/>
        </w:rPr>
        <w:t xml:space="preserve"> </w:t>
      </w:r>
      <w:r>
        <w:rPr>
          <w:sz w:val="24"/>
        </w:rPr>
        <w:t>of scarce resources in the order of priority as opposed to heuristic, personal influence or</w:t>
      </w:r>
      <w:r>
        <w:rPr>
          <w:spacing w:val="1"/>
          <w:sz w:val="24"/>
        </w:rPr>
        <w:t xml:space="preserve"> </w:t>
      </w:r>
      <w:r>
        <w:rPr>
          <w:sz w:val="24"/>
        </w:rPr>
        <w:t>lobbying</w:t>
      </w:r>
      <w:r>
        <w:rPr>
          <w:spacing w:val="-3"/>
          <w:sz w:val="24"/>
        </w:rPr>
        <w:t xml:space="preserve"> </w:t>
      </w:r>
      <w:r>
        <w:rPr>
          <w:sz w:val="24"/>
        </w:rPr>
        <w:t>power.</w:t>
      </w:r>
    </w:p>
    <w:p>
      <w:pPr>
        <w:pStyle w:val="6"/>
        <w:spacing w:before="1"/>
        <w:ind w:left="120"/>
      </w:pPr>
      <w:r>
        <w:t>It</w:t>
      </w:r>
      <w:r>
        <w:rPr>
          <w:spacing w:val="-1"/>
        </w:rPr>
        <w:t xml:space="preserve"> </w:t>
      </w:r>
      <w:r>
        <w:t>also has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attributes</w:t>
      </w:r>
      <w:r>
        <w:rPr>
          <w:spacing w:val="-1"/>
        </w:rPr>
        <w:t xml:space="preserve"> </w:t>
      </w:r>
      <w:r>
        <w:t>such as</w:t>
      </w:r>
      <w:r>
        <w:rPr>
          <w:spacing w:val="2"/>
        </w:rPr>
        <w:t xml:space="preserve"> </w:t>
      </w:r>
      <w:r>
        <w:t>follows:</w:t>
      </w:r>
    </w:p>
    <w:p>
      <w:pPr>
        <w:pStyle w:val="6"/>
        <w:jc w:val="left"/>
      </w:pPr>
    </w:p>
    <w:p>
      <w:pPr>
        <w:pStyle w:val="11"/>
        <w:numPr>
          <w:ilvl w:val="0"/>
          <w:numId w:val="17"/>
        </w:numPr>
        <w:tabs>
          <w:tab w:val="left" w:pos="1200"/>
          <w:tab w:val="left" w:pos="1201"/>
        </w:tabs>
        <w:spacing w:before="0" w:after="0" w:line="240" w:lineRule="auto"/>
        <w:ind w:left="120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easy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 and</w:t>
      </w:r>
      <w:r>
        <w:rPr>
          <w:spacing w:val="-1"/>
          <w:sz w:val="24"/>
        </w:rPr>
        <w:t xml:space="preserve"> </w:t>
      </w:r>
      <w:r>
        <w:rPr>
          <w:sz w:val="24"/>
        </w:rPr>
        <w:t>supply.</w:t>
      </w:r>
    </w:p>
    <w:p>
      <w:pPr>
        <w:pStyle w:val="6"/>
        <w:jc w:val="left"/>
      </w:pPr>
    </w:p>
    <w:p>
      <w:pPr>
        <w:pStyle w:val="11"/>
        <w:numPr>
          <w:ilvl w:val="0"/>
          <w:numId w:val="17"/>
        </w:numPr>
        <w:tabs>
          <w:tab w:val="left" w:pos="1200"/>
          <w:tab w:val="left" w:pos="1201"/>
        </w:tabs>
        <w:spacing w:before="0" w:after="0" w:line="240" w:lineRule="auto"/>
        <w:ind w:left="120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good for exercising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legislature.</w:t>
      </w:r>
    </w:p>
    <w:p>
      <w:pPr>
        <w:pStyle w:val="6"/>
        <w:jc w:val="left"/>
      </w:pPr>
    </w:p>
    <w:p>
      <w:pPr>
        <w:pStyle w:val="11"/>
        <w:numPr>
          <w:ilvl w:val="0"/>
          <w:numId w:val="17"/>
        </w:numPr>
        <w:tabs>
          <w:tab w:val="left" w:pos="1200"/>
          <w:tab w:val="left" w:pos="1201"/>
        </w:tabs>
        <w:spacing w:before="0" w:after="0" w:line="480" w:lineRule="auto"/>
        <w:ind w:left="1200" w:right="543" w:hanging="720"/>
        <w:jc w:val="left"/>
        <w:rPr>
          <w:sz w:val="24"/>
        </w:rPr>
      </w:pPr>
      <w:r>
        <w:rPr>
          <w:sz w:val="24"/>
        </w:rPr>
        <w:t>It provides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 system</w:t>
      </w:r>
      <w:r>
        <w:rPr>
          <w:spacing w:val="2"/>
          <w:sz w:val="24"/>
        </w:rPr>
        <w:t xml:space="preserve"> </w:t>
      </w:r>
      <w:r>
        <w:rPr>
          <w:sz w:val="24"/>
        </w:rPr>
        <w:t>of screening</w:t>
      </w:r>
      <w:r>
        <w:rPr>
          <w:spacing w:val="-1"/>
          <w:sz w:val="24"/>
        </w:rPr>
        <w:t xml:space="preserve"> </w:t>
      </w:r>
      <w:r>
        <w:rPr>
          <w:sz w:val="24"/>
        </w:rPr>
        <w:t>of the draft</w:t>
      </w:r>
      <w:r>
        <w:rPr>
          <w:spacing w:val="2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several</w:t>
      </w:r>
      <w:r>
        <w:rPr>
          <w:spacing w:val="1"/>
          <w:sz w:val="24"/>
        </w:rPr>
        <w:t xml:space="preserve"> </w:t>
      </w:r>
      <w:r>
        <w:rPr>
          <w:sz w:val="24"/>
        </w:rPr>
        <w:t>intermediate stages</w:t>
      </w:r>
      <w:r>
        <w:rPr>
          <w:spacing w:val="-57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2"/>
          <w:sz w:val="24"/>
        </w:rPr>
        <w:t xml:space="preserve"> </w:t>
      </w:r>
      <w:r>
        <w:rPr>
          <w:sz w:val="24"/>
        </w:rPr>
        <w:t>and passage</w:t>
      </w:r>
      <w:r>
        <w:rPr>
          <w:spacing w:val="-1"/>
          <w:sz w:val="24"/>
        </w:rPr>
        <w:t xml:space="preserve"> </w:t>
      </w:r>
      <w:r>
        <w:rPr>
          <w:sz w:val="24"/>
        </w:rPr>
        <w:t>into law.</w:t>
      </w:r>
    </w:p>
    <w:p>
      <w:pPr>
        <w:pStyle w:val="11"/>
        <w:numPr>
          <w:ilvl w:val="0"/>
          <w:numId w:val="17"/>
        </w:numPr>
        <w:tabs>
          <w:tab w:val="left" w:pos="1200"/>
          <w:tab w:val="left" w:pos="1201"/>
        </w:tabs>
        <w:spacing w:before="1" w:after="0" w:line="240" w:lineRule="auto"/>
        <w:ind w:left="120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easy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conduct trend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7" w:firstLine="360"/>
      </w:pPr>
      <w:r>
        <w:t>Based on the weaknesses of the traditional budgeting system, other budgeting system such as</w:t>
      </w:r>
      <w:r>
        <w:rPr>
          <w:spacing w:val="-57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(PPB),</w:t>
      </w:r>
      <w:r>
        <w:rPr>
          <w:spacing w:val="1"/>
        </w:rPr>
        <w:t xml:space="preserve"> </w:t>
      </w:r>
      <w:r>
        <w:t>Zero-Based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(ZBB),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advanced by</w:t>
      </w:r>
      <w:r>
        <w:rPr>
          <w:spacing w:val="-6"/>
        </w:rPr>
        <w:t xml:space="preserve"> </w:t>
      </w:r>
      <w:r>
        <w:t>scholars to improve</w:t>
      </w:r>
      <w:r>
        <w:rPr>
          <w:spacing w:val="-2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t>system (Alain &amp;</w:t>
      </w:r>
      <w:r>
        <w:rPr>
          <w:spacing w:val="-2"/>
        </w:rPr>
        <w:t xml:space="preserve"> </w:t>
      </w:r>
      <w:r>
        <w:t>Melegy, 2017).</w:t>
      </w:r>
    </w:p>
    <w:p>
      <w:pPr>
        <w:pStyle w:val="3"/>
      </w:pPr>
      <w:r>
        <w:t>Programme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Budgeting</w:t>
      </w:r>
    </w:p>
    <w:p>
      <w:pPr>
        <w:pStyle w:val="6"/>
        <w:spacing w:before="7"/>
        <w:jc w:val="left"/>
        <w:rPr>
          <w:b/>
          <w:i/>
          <w:sz w:val="23"/>
        </w:rPr>
      </w:pPr>
    </w:p>
    <w:p>
      <w:pPr>
        <w:pStyle w:val="6"/>
        <w:spacing w:line="480" w:lineRule="auto"/>
        <w:ind w:left="120" w:right="540" w:firstLine="719"/>
      </w:pPr>
      <w:r>
        <w:t>Alain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Melegy (2017)</w:t>
      </w:r>
      <w:r>
        <w:rPr>
          <w:spacing w:val="1"/>
        </w:rPr>
        <w:t xml:space="preserve"> </w:t>
      </w:r>
      <w:r>
        <w:t>posited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(PPBS)</w:t>
      </w:r>
      <w:r>
        <w:rPr>
          <w:spacing w:val="-8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came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programme</w:t>
      </w:r>
      <w:r>
        <w:rPr>
          <w:spacing w:val="-7"/>
        </w:rPr>
        <w:t xml:space="preserve"> </w:t>
      </w:r>
      <w:r>
        <w:t>budgeting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performance budgeting approaches. They argued that PPBS is a performance based budgeting</w:t>
      </w:r>
      <w:r>
        <w:rPr>
          <w:spacing w:val="1"/>
        </w:rPr>
        <w:t xml:space="preserve"> </w:t>
      </w:r>
      <w:r>
        <w:t>system that prioritizes results. This combination became inevitable because of the inseparability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duo models in</w:t>
      </w:r>
      <w:r>
        <w:rPr>
          <w:spacing w:val="-1"/>
        </w:rPr>
        <w:t xml:space="preserve"> </w:t>
      </w:r>
      <w:r>
        <w:t>the sense</w:t>
      </w:r>
      <w:r>
        <w:rPr>
          <w:spacing w:val="-1"/>
        </w:rPr>
        <w:t xml:space="preserve"> </w:t>
      </w:r>
      <w:r>
        <w:t>that each needs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full and rich</w:t>
      </w:r>
      <w:r>
        <w:rPr>
          <w:spacing w:val="2"/>
        </w:rPr>
        <w:t xml:space="preserve"> </w:t>
      </w:r>
      <w:r>
        <w:t>harvest.</w:t>
      </w:r>
    </w:p>
    <w:p>
      <w:pPr>
        <w:pStyle w:val="6"/>
        <w:spacing w:before="1" w:line="480" w:lineRule="auto"/>
        <w:ind w:left="120" w:right="534" w:firstLine="719"/>
      </w:pP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Alian</w:t>
      </w:r>
      <w:r>
        <w:rPr>
          <w:spacing w:val="-13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Melegy</w:t>
      </w:r>
      <w:r>
        <w:rPr>
          <w:spacing w:val="-20"/>
        </w:rPr>
        <w:t xml:space="preserve"> </w:t>
      </w:r>
      <w:r>
        <w:t>(2017),</w:t>
      </w:r>
      <w:r>
        <w:rPr>
          <w:spacing w:val="-15"/>
        </w:rPr>
        <w:t xml:space="preserve"> </w:t>
      </w:r>
      <w:r>
        <w:t>PPBS</w:t>
      </w:r>
      <w:r>
        <w:rPr>
          <w:spacing w:val="-14"/>
        </w:rPr>
        <w:t xml:space="preserve"> </w:t>
      </w:r>
      <w:r>
        <w:t>came</w:t>
      </w:r>
      <w:r>
        <w:rPr>
          <w:spacing w:val="-13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desire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remedy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improve</w:t>
      </w:r>
      <w:r>
        <w:rPr>
          <w:spacing w:val="-5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obvious</w:t>
      </w:r>
      <w:r>
        <w:rPr>
          <w:spacing w:val="-8"/>
        </w:rPr>
        <w:t xml:space="preserve"> </w:t>
      </w:r>
      <w:r>
        <w:t>defects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traditional</w:t>
      </w:r>
      <w:r>
        <w:rPr>
          <w:spacing w:val="-9"/>
        </w:rPr>
        <w:t xml:space="preserve"> </w:t>
      </w:r>
      <w:r>
        <w:t>budgeting</w:t>
      </w:r>
      <w:r>
        <w:rPr>
          <w:spacing w:val="-11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(TBS)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stated</w:t>
      </w:r>
      <w:r>
        <w:rPr>
          <w:spacing w:val="-9"/>
        </w:rPr>
        <w:t xml:space="preserve"> </w:t>
      </w:r>
      <w:r>
        <w:t>before.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TBS</w:t>
      </w:r>
      <w:r>
        <w:rPr>
          <w:spacing w:val="-8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rPr>
          <w:spacing w:val="-1"/>
        </w:rPr>
        <w:t>border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fact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resources</w:t>
      </w:r>
      <w:r>
        <w:rPr>
          <w:spacing w:val="-12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scarce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demands</w:t>
      </w:r>
      <w:r>
        <w:rPr>
          <w:spacing w:val="-58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budgeting</w:t>
      </w:r>
      <w:r>
        <w:rPr>
          <w:spacing w:val="-5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circumstance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scarce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planning</w:t>
      </w:r>
      <w:r>
        <w:rPr>
          <w:spacing w:val="-57"/>
        </w:rPr>
        <w:t xml:space="preserve"> </w:t>
      </w:r>
      <w:r>
        <w:t>and implementation of programmes but also insist on measuring the extent of achievement of</w:t>
      </w:r>
      <w:r>
        <w:rPr>
          <w:spacing w:val="1"/>
        </w:rPr>
        <w:t xml:space="preserve"> </w:t>
      </w:r>
      <w:r>
        <w:t>programme goals. Similarly, Ibrahim, et al. (2017) stated that government budgeting system</w:t>
      </w:r>
      <w:r>
        <w:rPr>
          <w:spacing w:val="1"/>
        </w:rPr>
        <w:t xml:space="preserve"> </w:t>
      </w:r>
      <w:r>
        <w:t>should break away from the traditional shopping list approach to an orientation that explodes a</w:t>
      </w:r>
      <w:r>
        <w:rPr>
          <w:spacing w:val="1"/>
        </w:rPr>
        <w:t xml:space="preserve"> </w:t>
      </w:r>
      <w:r>
        <w:t>project into its major constituent activities or possesses in a sequential order. In order words, the</w:t>
      </w:r>
      <w:r>
        <w:rPr>
          <w:spacing w:val="1"/>
        </w:rPr>
        <w:t xml:space="preserve"> </w:t>
      </w:r>
      <w:r>
        <w:t>budgeting emphasis should shift to specification of desired results as opposed to a mere list of</w:t>
      </w:r>
      <w:r>
        <w:rPr>
          <w:spacing w:val="1"/>
        </w:rPr>
        <w:t xml:space="preserve"> </w:t>
      </w:r>
      <w:r>
        <w:t>activities on which government intends to spend money. This aspect of budgeting that involves</w:t>
      </w:r>
      <w:r>
        <w:rPr>
          <w:spacing w:val="1"/>
        </w:rPr>
        <w:t xml:space="preserve"> </w:t>
      </w:r>
      <w:r>
        <w:t>spelling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budgeting.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5" w:firstLine="719"/>
      </w:pP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devising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measuring the actual results or performance attained against which the expected results are</w:t>
      </w:r>
      <w:r>
        <w:rPr>
          <w:spacing w:val="1"/>
        </w:rPr>
        <w:t xml:space="preserve"> </w:t>
      </w:r>
      <w:r>
        <w:t>compared.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budgeting.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aforementioned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budgeting</w:t>
      </w:r>
      <w:r>
        <w:rPr>
          <w:spacing w:val="-1"/>
        </w:rPr>
        <w:t xml:space="preserve"> </w:t>
      </w:r>
      <w:r>
        <w:t>(PPB).</w:t>
      </w:r>
    </w:p>
    <w:p>
      <w:pPr>
        <w:pStyle w:val="3"/>
      </w:pPr>
      <w:r>
        <w:t>Zero-Base</w:t>
      </w:r>
      <w:r>
        <w:rPr>
          <w:spacing w:val="-3"/>
        </w:rPr>
        <w:t xml:space="preserve"> </w:t>
      </w:r>
      <w:r>
        <w:t>Budgeting</w:t>
      </w:r>
    </w:p>
    <w:p>
      <w:pPr>
        <w:pStyle w:val="6"/>
        <w:spacing w:before="7"/>
        <w:jc w:val="left"/>
        <w:rPr>
          <w:b/>
          <w:i/>
          <w:sz w:val="23"/>
        </w:rPr>
      </w:pPr>
    </w:p>
    <w:p>
      <w:pPr>
        <w:pStyle w:val="6"/>
        <w:spacing w:line="480" w:lineRule="auto"/>
        <w:ind w:left="120" w:right="534" w:firstLine="719"/>
      </w:pPr>
      <w:r>
        <w:t>Oshisami (1992) states that zero-base budgeting system attempts to shift the traditional</w:t>
      </w:r>
      <w:r>
        <w:rPr>
          <w:spacing w:val="1"/>
        </w:rPr>
        <w:t xml:space="preserve"> </w:t>
      </w:r>
      <w:r>
        <w:t>management approach of the public sector budgeting towards a new mode of thinking and</w:t>
      </w:r>
      <w:r>
        <w:rPr>
          <w:spacing w:val="1"/>
        </w:rPr>
        <w:t xml:space="preserve"> </w:t>
      </w:r>
      <w:r>
        <w:rPr>
          <w:spacing w:val="-1"/>
        </w:rPr>
        <w:t>operation.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systematic</w:t>
      </w:r>
      <w:r>
        <w:rPr>
          <w:spacing w:val="-14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programmes</w:t>
      </w:r>
      <w:r>
        <w:rPr>
          <w:spacing w:val="-58"/>
        </w:rPr>
        <w:t xml:space="preserve"> </w:t>
      </w:r>
      <w:r>
        <w:t>and activities in conjunction with the formulation of budget and programme planning. It can be</w:t>
      </w:r>
      <w:r>
        <w:rPr>
          <w:spacing w:val="1"/>
        </w:rPr>
        <w:t xml:space="preserve"> </w:t>
      </w:r>
      <w:r>
        <w:t>achieved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technique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complements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links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planning,</w:t>
      </w:r>
      <w:r>
        <w:rPr>
          <w:spacing w:val="-9"/>
        </w:rPr>
        <w:t xml:space="preserve"> </w:t>
      </w:r>
      <w:r>
        <w:t>budgeting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review</w:t>
      </w:r>
      <w:r>
        <w:rPr>
          <w:spacing w:val="-58"/>
        </w:rPr>
        <w:t xml:space="preserve"> </w:t>
      </w:r>
      <w:r>
        <w:t>processes. The zero-base budgeting originated from the USA in the early 1970 as a tool for</w:t>
      </w:r>
      <w:r>
        <w:rPr>
          <w:spacing w:val="1"/>
        </w:rPr>
        <w:t xml:space="preserve"> </w:t>
      </w:r>
      <w:r>
        <w:t>maximizing profit by investigating each expenditure item to give if it is really needed, be revised</w:t>
      </w:r>
      <w:r>
        <w:rPr>
          <w:spacing w:val="1"/>
        </w:rPr>
        <w:t xml:space="preserve"> </w:t>
      </w:r>
      <w:r>
        <w:t>or even deleted completely. This means that every business unit must stand ready to justify its</w:t>
      </w:r>
      <w:r>
        <w:rPr>
          <w:spacing w:val="1"/>
        </w:rPr>
        <w:t xml:space="preserve"> </w:t>
      </w:r>
      <w:r>
        <w:t>existence at all the time failing which test it is closed down (Ibrahim, et al, 2017). Upon passing</w:t>
      </w:r>
      <w:r>
        <w:rPr>
          <w:spacing w:val="1"/>
        </w:rPr>
        <w:t xml:space="preserve"> </w:t>
      </w:r>
      <w:r>
        <w:t>the justification test, a unit can then proceed to present and defend its optimum level of operation</w:t>
      </w:r>
      <w:r>
        <w:rPr>
          <w:spacing w:val="-57"/>
        </w:rPr>
        <w:t xml:space="preserve"> </w:t>
      </w:r>
      <w:r>
        <w:t>along with its financial implication interns of budgeting. Under the ZBB, there are no scared</w:t>
      </w:r>
      <w:r>
        <w:rPr>
          <w:spacing w:val="1"/>
        </w:rPr>
        <w:t xml:space="preserve"> </w:t>
      </w:r>
      <w:r>
        <w:t>departments that are exempted from the justification test. Every time money is required, the</w:t>
      </w:r>
      <w:r>
        <w:rPr>
          <w:spacing w:val="1"/>
        </w:rPr>
        <w:t xml:space="preserve"> </w:t>
      </w:r>
      <w:r>
        <w:t>justification</w:t>
      </w:r>
      <w:r>
        <w:rPr>
          <w:spacing w:val="-1"/>
        </w:rPr>
        <w:t xml:space="preserve"> </w:t>
      </w:r>
      <w:r>
        <w:t>exercise must be</w:t>
      </w:r>
      <w:r>
        <w:rPr>
          <w:spacing w:val="-1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(Akpa, 2008).</w:t>
      </w:r>
    </w:p>
    <w:p>
      <w:pPr>
        <w:pStyle w:val="6"/>
        <w:spacing w:before="2" w:line="480" w:lineRule="auto"/>
        <w:ind w:left="120" w:right="534" w:firstLine="719"/>
      </w:pPr>
      <w:r>
        <w:t>Zero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budgeting</w:t>
      </w:r>
      <w:r>
        <w:rPr>
          <w:spacing w:val="-9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traditional</w:t>
      </w:r>
      <w:r>
        <w:rPr>
          <w:spacing w:val="-6"/>
        </w:rPr>
        <w:t xml:space="preserve"> </w:t>
      </w:r>
      <w:r>
        <w:t>budgeting</w:t>
      </w:r>
      <w:r>
        <w:rPr>
          <w:spacing w:val="-9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traditional</w:t>
      </w:r>
      <w:r>
        <w:rPr>
          <w:spacing w:val="-58"/>
        </w:rPr>
        <w:t xml:space="preserve"> </w:t>
      </w:r>
      <w:r>
        <w:rPr>
          <w:spacing w:val="-1"/>
        </w:rPr>
        <w:t>budgeting</w:t>
      </w:r>
      <w:r>
        <w:rPr>
          <w:spacing w:val="-15"/>
        </w:rPr>
        <w:t xml:space="preserve"> </w:t>
      </w:r>
      <w:r>
        <w:rPr>
          <w:spacing w:val="-1"/>
        </w:rPr>
        <w:t>calls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t>incremental</w:t>
      </w:r>
      <w:r>
        <w:rPr>
          <w:spacing w:val="-14"/>
        </w:rPr>
        <w:t xml:space="preserve"> </w:t>
      </w:r>
      <w:r>
        <w:t>increases</w:t>
      </w:r>
      <w:r>
        <w:rPr>
          <w:spacing w:val="-15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previous</w:t>
      </w:r>
      <w:r>
        <w:rPr>
          <w:spacing w:val="-14"/>
        </w:rPr>
        <w:t xml:space="preserve"> </w:t>
      </w:r>
      <w:r>
        <w:t>budgets,</w:t>
      </w:r>
      <w:r>
        <w:rPr>
          <w:spacing w:val="-14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2%</w:t>
      </w:r>
      <w:r>
        <w:rPr>
          <w:spacing w:val="-16"/>
        </w:rPr>
        <w:t xml:space="preserve"> </w:t>
      </w:r>
      <w:r>
        <w:t>increase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spending,</w:t>
      </w:r>
      <w:r>
        <w:rPr>
          <w:spacing w:val="-5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opposed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justification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old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expenses,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called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zero-based</w:t>
      </w:r>
      <w:r>
        <w:rPr>
          <w:spacing w:val="-9"/>
        </w:rPr>
        <w:t xml:space="preserve"> </w:t>
      </w:r>
      <w:r>
        <w:t>budgeting</w:t>
      </w:r>
      <w:r>
        <w:rPr>
          <w:spacing w:val="-57"/>
        </w:rPr>
        <w:t xml:space="preserve"> </w:t>
      </w:r>
      <w:r>
        <w:t>(Ibrahim,</w:t>
      </w:r>
      <w:r>
        <w:rPr>
          <w:spacing w:val="9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al,</w:t>
      </w:r>
      <w:r>
        <w:rPr>
          <w:spacing w:val="8"/>
        </w:rPr>
        <w:t xml:space="preserve"> </w:t>
      </w:r>
      <w:r>
        <w:t>2017;</w:t>
      </w:r>
      <w:r>
        <w:rPr>
          <w:spacing w:val="10"/>
        </w:rPr>
        <w:t xml:space="preserve"> </w:t>
      </w:r>
      <w:r>
        <w:t>Mukdad,</w:t>
      </w:r>
      <w:r>
        <w:rPr>
          <w:spacing w:val="6"/>
        </w:rPr>
        <w:t xml:space="preserve"> </w:t>
      </w:r>
      <w:r>
        <w:t>2019).</w:t>
      </w:r>
      <w:r>
        <w:rPr>
          <w:spacing w:val="6"/>
        </w:rPr>
        <w:t xml:space="preserve"> </w:t>
      </w:r>
      <w:r>
        <w:t>Traditional</w:t>
      </w:r>
      <w:r>
        <w:rPr>
          <w:spacing w:val="7"/>
        </w:rPr>
        <w:t xml:space="preserve"> </w:t>
      </w:r>
      <w:r>
        <w:t>budgeting</w:t>
      </w:r>
      <w:r>
        <w:rPr>
          <w:spacing w:val="6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analyzes</w:t>
      </w:r>
      <w:r>
        <w:rPr>
          <w:spacing w:val="7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new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6"/>
      </w:pPr>
      <w:r>
        <w:t>expenditures,</w:t>
      </w:r>
      <w:r>
        <w:rPr>
          <w:spacing w:val="-4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ZBB</w:t>
      </w:r>
      <w:r>
        <w:rPr>
          <w:spacing w:val="-3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calls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justification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old,</w:t>
      </w:r>
      <w:r>
        <w:rPr>
          <w:spacing w:val="-4"/>
        </w:rPr>
        <w:t xml:space="preserve"> </w:t>
      </w:r>
      <w:r>
        <w:t>recurring</w:t>
      </w:r>
      <w:r>
        <w:rPr>
          <w:spacing w:val="-6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addition to new expenditures. Zero-based budgeting aims to put the onus on managers to justify</w:t>
      </w:r>
      <w:r>
        <w:rPr>
          <w:spacing w:val="1"/>
        </w:rPr>
        <w:t xml:space="preserve"> </w:t>
      </w:r>
      <w:r>
        <w:t>expenses and aims to drive value for an organization by optimizing costs and not just revenue</w:t>
      </w:r>
      <w:r>
        <w:rPr>
          <w:spacing w:val="1"/>
        </w:rPr>
        <w:t xml:space="preserve"> </w:t>
      </w:r>
      <w:r>
        <w:t>(Mukdad,</w:t>
      </w:r>
      <w:r>
        <w:rPr>
          <w:spacing w:val="-1"/>
        </w:rPr>
        <w:t xml:space="preserve"> </w:t>
      </w:r>
      <w:r>
        <w:t>2019;</w:t>
      </w:r>
      <w:r>
        <w:rPr>
          <w:spacing w:val="2"/>
        </w:rPr>
        <w:t xml:space="preserve"> </w:t>
      </w:r>
      <w:r>
        <w:t>Ibrahim,</w:t>
      </w:r>
      <w:r>
        <w:rPr>
          <w:spacing w:val="2"/>
        </w:rPr>
        <w:t xml:space="preserve"> </w:t>
      </w:r>
      <w:r>
        <w:t>et al,</w:t>
      </w:r>
      <w:r>
        <w:rPr>
          <w:spacing w:val="1"/>
        </w:rPr>
        <w:t xml:space="preserve"> </w:t>
      </w:r>
      <w:r>
        <w:t>2017).</w:t>
      </w:r>
    </w:p>
    <w:p>
      <w:pPr>
        <w:pStyle w:val="3"/>
      </w:pPr>
      <w:r>
        <w:t>Balanced</w:t>
      </w:r>
      <w:r>
        <w:rPr>
          <w:spacing w:val="-2"/>
        </w:rPr>
        <w:t xml:space="preserve"> </w:t>
      </w:r>
      <w:r>
        <w:t>versus</w:t>
      </w:r>
      <w:r>
        <w:rPr>
          <w:spacing w:val="-2"/>
        </w:rPr>
        <w:t xml:space="preserve"> </w:t>
      </w:r>
      <w:r>
        <w:t>Deficit Budgeting</w:t>
      </w:r>
    </w:p>
    <w:p>
      <w:pPr>
        <w:pStyle w:val="6"/>
        <w:spacing w:before="7"/>
        <w:jc w:val="left"/>
        <w:rPr>
          <w:b/>
          <w:i/>
          <w:sz w:val="23"/>
        </w:rPr>
      </w:pPr>
    </w:p>
    <w:p>
      <w:pPr>
        <w:pStyle w:val="6"/>
        <w:spacing w:line="480" w:lineRule="auto"/>
        <w:ind w:left="120" w:right="539" w:firstLine="719"/>
      </w:pPr>
      <w:r>
        <w:t>Government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rPr>
          <w:spacing w:val="-1"/>
        </w:rPr>
        <w:t>expected</w:t>
      </w:r>
      <w:r>
        <w:rPr>
          <w:spacing w:val="-15"/>
        </w:rPr>
        <w:t xml:space="preserve"> </w:t>
      </w:r>
      <w:r>
        <w:rPr>
          <w:spacing w:val="-1"/>
        </w:rPr>
        <w:t>expenditure</w:t>
      </w:r>
      <w:r>
        <w:rPr>
          <w:spacing w:val="-15"/>
        </w:rPr>
        <w:t xml:space="preserve"> </w:t>
      </w:r>
      <w:r>
        <w:t>over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year</w:t>
      </w:r>
      <w:r>
        <w:rPr>
          <w:spacing w:val="-15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consideration.</w:t>
      </w:r>
      <w:r>
        <w:rPr>
          <w:spacing w:val="-14"/>
        </w:rPr>
        <w:t xml:space="preserve"> </w:t>
      </w:r>
      <w:r>
        <w:t>Once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hand,</w:t>
      </w:r>
      <w:r>
        <w:rPr>
          <w:spacing w:val="-15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planned</w:t>
      </w:r>
      <w:r>
        <w:rPr>
          <w:spacing w:val="-57"/>
        </w:rPr>
        <w:t xml:space="preserve"> </w:t>
      </w:r>
      <w:r>
        <w:t>total expenditure exceeds expected total revenue, the situation is referred to as a deficit budget.</w:t>
      </w:r>
      <w:r>
        <w:rPr>
          <w:spacing w:val="1"/>
        </w:rPr>
        <w:t xml:space="preserve"> </w:t>
      </w:r>
      <w:r>
        <w:t>The expectation is that the difference will be financed through borrowing. There are a number of</w:t>
      </w:r>
      <w:r>
        <w:rPr>
          <w:spacing w:val="1"/>
        </w:rPr>
        <w:t xml:space="preserve"> </w:t>
      </w:r>
      <w:r>
        <w:t>weaknesses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 budgeting</w:t>
      </w:r>
      <w:r>
        <w:rPr>
          <w:spacing w:val="-3"/>
        </w:rPr>
        <w:t xml:space="preserve"> </w:t>
      </w:r>
      <w:r>
        <w:t>process. 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captured below:</w:t>
      </w:r>
    </w:p>
    <w:p>
      <w:pPr>
        <w:pStyle w:val="3"/>
      </w:pPr>
      <w:r>
        <w:t>Weaknesses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Process</w:t>
      </w:r>
    </w:p>
    <w:p>
      <w:pPr>
        <w:pStyle w:val="6"/>
        <w:spacing w:before="7"/>
        <w:jc w:val="left"/>
        <w:rPr>
          <w:b/>
          <w:i/>
          <w:sz w:val="23"/>
        </w:rPr>
      </w:pPr>
    </w:p>
    <w:p>
      <w:pPr>
        <w:pStyle w:val="6"/>
        <w:spacing w:line="480" w:lineRule="auto"/>
        <w:ind w:left="120" w:right="542" w:firstLine="360"/>
      </w:pPr>
      <w:r>
        <w:t>Public expenditure management system in most developing countries is faced with a plethora</w:t>
      </w:r>
      <w:r>
        <w:rPr>
          <w:spacing w:val="-57"/>
        </w:rPr>
        <w:t xml:space="preserve"> </w:t>
      </w:r>
      <w:r>
        <w:t>of challenges emanating from the weaknesses of the budgeting process. Some of these identified</w:t>
      </w:r>
      <w:r>
        <w:rPr>
          <w:spacing w:val="1"/>
        </w:rPr>
        <w:t xml:space="preserve"> </w:t>
      </w:r>
      <w:r>
        <w:t>weaknesses</w:t>
      </w:r>
      <w:r>
        <w:rPr>
          <w:spacing w:val="-1"/>
        </w:rPr>
        <w:t xml:space="preserve"> </w:t>
      </w:r>
      <w:r>
        <w:t>include: -</w:t>
      </w:r>
    </w:p>
    <w:p>
      <w:pPr>
        <w:pStyle w:val="2"/>
        <w:numPr>
          <w:ilvl w:val="0"/>
          <w:numId w:val="18"/>
        </w:numPr>
        <w:tabs>
          <w:tab w:val="left" w:pos="841"/>
        </w:tabs>
        <w:spacing w:before="5" w:after="0" w:line="240" w:lineRule="auto"/>
        <w:ind w:left="840" w:right="0" w:hanging="488"/>
        <w:jc w:val="both"/>
      </w:pPr>
      <w:r>
        <w:t>Institutional</w:t>
      </w:r>
      <w:r>
        <w:rPr>
          <w:spacing w:val="-2"/>
        </w:rPr>
        <w:t xml:space="preserve"> </w:t>
      </w:r>
      <w:r>
        <w:t>Weaknesses: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40" w:firstLine="360"/>
      </w:pPr>
      <w:r>
        <w:t>The budget processes in most third-world countries are dominated by strong personalities as</w:t>
      </w:r>
      <w:r>
        <w:rPr>
          <w:spacing w:val="1"/>
        </w:rPr>
        <w:t xml:space="preserve"> </w:t>
      </w:r>
      <w:r>
        <w:t>opposed to strong institutions. This makes public officials to determine the direction of budget</w:t>
      </w:r>
      <w:r>
        <w:rPr>
          <w:spacing w:val="1"/>
        </w:rPr>
        <w:t xml:space="preserve"> </w:t>
      </w:r>
      <w:r>
        <w:t>process irrespective of whether it favors the public or it is against the public (Lienert &amp; Sarraf,</w:t>
      </w:r>
      <w:r>
        <w:rPr>
          <w:spacing w:val="1"/>
        </w:rPr>
        <w:t xml:space="preserve"> </w:t>
      </w:r>
      <w:r>
        <w:t>2001).</w:t>
      </w:r>
      <w:r>
        <w:rPr>
          <w:spacing w:val="1"/>
        </w:rPr>
        <w:t xml:space="preserve"> </w:t>
      </w:r>
      <w:r>
        <w:t>When legal and institutional framework put in place are not effective enough to ensure</w:t>
      </w:r>
      <w:r>
        <w:rPr>
          <w:spacing w:val="1"/>
        </w:rPr>
        <w:t xml:space="preserve"> </w:t>
      </w:r>
      <w:r>
        <w:t>strict enforcement of public finance rules. In countries such as Nigeria where the party in power</w:t>
      </w:r>
      <w:r>
        <w:rPr>
          <w:spacing w:val="1"/>
        </w:rPr>
        <w:t xml:space="preserve"> </w:t>
      </w:r>
      <w:r>
        <w:t>at the centre becomes too powerful that other political parties appear to be decimated such that</w:t>
      </w:r>
      <w:r>
        <w:rPr>
          <w:spacing w:val="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do not pose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form of threat to the party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government.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4" w:firstLine="360"/>
      </w:pPr>
      <w:r>
        <w:t>This situation gives the president and the entire executive arm in a presidential system like</w:t>
      </w:r>
      <w:r>
        <w:rPr>
          <w:spacing w:val="1"/>
        </w:rPr>
        <w:t xml:space="preserve"> </w:t>
      </w:r>
      <w:r>
        <w:t>Nigeria the power to determine revenue projections and expenditure estimates in a fiscal year.</w:t>
      </w:r>
      <w:r>
        <w:rPr>
          <w:spacing w:val="1"/>
        </w:rPr>
        <w:t xml:space="preserve"> </w:t>
      </w:r>
      <w:r>
        <w:t>Lienert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Sarraf</w:t>
      </w:r>
      <w:r>
        <w:rPr>
          <w:spacing w:val="-12"/>
        </w:rPr>
        <w:t xml:space="preserve"> </w:t>
      </w:r>
      <w:r>
        <w:t>(2001)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opinion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instead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approve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appropriation</w:t>
      </w:r>
      <w:r>
        <w:rPr>
          <w:spacing w:val="-58"/>
        </w:rPr>
        <w:t xml:space="preserve"> </w:t>
      </w:r>
      <w:r>
        <w:t>bill based on its merits by either increasing or reducing revenue projections and expenditure</w:t>
      </w:r>
      <w:r>
        <w:rPr>
          <w:spacing w:val="1"/>
        </w:rPr>
        <w:t xml:space="preserve"> </w:t>
      </w:r>
      <w:r>
        <w:t>projections,</w:t>
      </w:r>
      <w:r>
        <w:rPr>
          <w:spacing w:val="1"/>
        </w:rPr>
        <w:t xml:space="preserve"> </w:t>
      </w:r>
      <w:r>
        <w:t>they tow</w:t>
      </w:r>
      <w:r>
        <w:rPr>
          <w:spacing w:val="1"/>
        </w:rPr>
        <w:t xml:space="preserve"> </w:t>
      </w:r>
      <w:r>
        <w:t>party-lines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whatever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manifests in the budget execution stage, where governments officials tend to divert funds meant</w:t>
      </w:r>
      <w:r>
        <w:rPr>
          <w:spacing w:val="1"/>
        </w:rPr>
        <w:t xml:space="preserve"> </w:t>
      </w:r>
      <w:r>
        <w:t>for projects and policies to either self-serving engages or siphon them without being questioning.</w:t>
      </w:r>
      <w:r>
        <w:rPr>
          <w:spacing w:val="-57"/>
        </w:rPr>
        <w:t xml:space="preserve"> </w:t>
      </w:r>
      <w:r>
        <w:t>In a situation where the legislature plays a weak role in the budget process, oversight functions of</w:t>
      </w:r>
      <w:r>
        <w:rPr>
          <w:spacing w:val="-58"/>
        </w:rPr>
        <w:t xml:space="preserve"> </w:t>
      </w:r>
      <w:r>
        <w:t>the parliaments becomes so weak that ministries, departments and agencies appropriate public</w:t>
      </w:r>
      <w:r>
        <w:rPr>
          <w:spacing w:val="1"/>
        </w:rPr>
        <w:t xml:space="preserve"> </w:t>
      </w:r>
      <w:r>
        <w:t>funds without recourse to the legislature. This because they know that the legislature lacks the</w:t>
      </w:r>
      <w:r>
        <w:rPr>
          <w:spacing w:val="1"/>
        </w:rPr>
        <w:t xml:space="preserve"> </w:t>
      </w:r>
      <w:r>
        <w:t>capacity to thoroughly oversight the implementation of the annual budget as they can be easily</w:t>
      </w:r>
      <w:r>
        <w:rPr>
          <w:spacing w:val="1"/>
        </w:rPr>
        <w:t xml:space="preserve"> </w:t>
      </w:r>
      <w:r>
        <w:t>compromised by the leadership of the party in power (NDI, 2003). Another angle to this weak</w:t>
      </w:r>
      <w:r>
        <w:rPr>
          <w:spacing w:val="1"/>
        </w:rPr>
        <w:t xml:space="preserve"> </w:t>
      </w:r>
      <w:r>
        <w:t>institutions is the issue of having several institutions sharing the same or similar responsibilities.</w:t>
      </w:r>
      <w:r>
        <w:rPr>
          <w:spacing w:val="1"/>
        </w:rPr>
        <w:t xml:space="preserve"> </w:t>
      </w:r>
      <w:r>
        <w:t>For instance, in Nigeria, there existed the federal ministry of finance, budget office and federal</w:t>
      </w:r>
      <w:r>
        <w:rPr>
          <w:spacing w:val="1"/>
        </w:rPr>
        <w:t xml:space="preserve"> </w:t>
      </w:r>
      <w:r>
        <w:t>ministry of national planning in the executive arm, and national assembly budget and research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(NABRO),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Senate/House committees on Appropriation in the National Assembly. Each trying to feature</w:t>
      </w:r>
      <w:r>
        <w:rPr>
          <w:spacing w:val="1"/>
        </w:rPr>
        <w:t xml:space="preserve"> </w:t>
      </w:r>
      <w:r>
        <w:rPr>
          <w:spacing w:val="-1"/>
        </w:rPr>
        <w:t>prominently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budget</w:t>
      </w:r>
      <w:r>
        <w:rPr>
          <w:spacing w:val="-7"/>
        </w:rPr>
        <w:t xml:space="preserve"> </w:t>
      </w:r>
      <w:r>
        <w:t>formulation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enactment</w:t>
      </w:r>
      <w:r>
        <w:rPr>
          <w:spacing w:val="-10"/>
        </w:rPr>
        <w:t xml:space="preserve"> </w:t>
      </w:r>
      <w:r>
        <w:t>process.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creates</w:t>
      </w:r>
      <w:r>
        <w:rPr>
          <w:spacing w:val="-10"/>
        </w:rPr>
        <w:t xml:space="preserve"> </w:t>
      </w:r>
      <w:r>
        <w:t>conflicts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confusion</w:t>
      </w:r>
      <w:r>
        <w:rPr>
          <w:spacing w:val="-57"/>
        </w:rPr>
        <w:t xml:space="preserve"> </w:t>
      </w:r>
      <w:r>
        <w:t>as to which agency should do what, when and how. However, ministries of finance and national</w:t>
      </w:r>
      <w:r>
        <w:rPr>
          <w:spacing w:val="1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merged into one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Budget</w:t>
      </w:r>
      <w:r>
        <w:rPr>
          <w:spacing w:val="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under it.</w:t>
      </w:r>
    </w:p>
    <w:p>
      <w:pPr>
        <w:pStyle w:val="2"/>
        <w:numPr>
          <w:ilvl w:val="0"/>
          <w:numId w:val="18"/>
        </w:numPr>
        <w:tabs>
          <w:tab w:val="left" w:pos="841"/>
        </w:tabs>
        <w:spacing w:before="7" w:after="0" w:line="240" w:lineRule="auto"/>
        <w:ind w:left="840" w:right="0" w:hanging="555"/>
        <w:jc w:val="both"/>
      </w:pPr>
      <w:r>
        <w:t>Weakness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Preparation: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5" w:firstLine="360"/>
      </w:pPr>
      <w:r>
        <w:t>Weak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speaks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provides</w:t>
      </w:r>
      <w:r>
        <w:rPr>
          <w:spacing w:val="-57"/>
        </w:rPr>
        <w:t xml:space="preserve"> </w:t>
      </w:r>
      <w:r>
        <w:t>seamless</w:t>
      </w:r>
      <w:r>
        <w:rPr>
          <w:spacing w:val="16"/>
        </w:rPr>
        <w:t xml:space="preserve"> </w:t>
      </w:r>
      <w:r>
        <w:t>continuity</w:t>
      </w:r>
      <w:r>
        <w:rPr>
          <w:spacing w:val="1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policies,</w:t>
      </w:r>
      <w:r>
        <w:rPr>
          <w:spacing w:val="15"/>
        </w:rPr>
        <w:t xml:space="preserve"> </w:t>
      </w:r>
      <w:r>
        <w:t>programmes,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projects.</w:t>
      </w:r>
      <w:r>
        <w:rPr>
          <w:spacing w:val="16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budgeting</w:t>
      </w:r>
      <w:r>
        <w:rPr>
          <w:spacing w:val="15"/>
        </w:rPr>
        <w:t xml:space="preserve"> </w:t>
      </w:r>
      <w:r>
        <w:t>process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3"/>
      </w:pPr>
      <w:r>
        <w:t xml:space="preserve">take the </w:t>
      </w:r>
      <w:r>
        <w:rPr>
          <w:i/>
        </w:rPr>
        <w:t xml:space="preserve">medium term expenditure framework (MTEF) </w:t>
      </w:r>
      <w:r>
        <w:t xml:space="preserve">and the </w:t>
      </w:r>
      <w:r>
        <w:rPr>
          <w:i/>
        </w:rPr>
        <w:t xml:space="preserve">fiscal strategy paper (FSP) </w:t>
      </w:r>
      <w:r>
        <w:t>into</w:t>
      </w:r>
      <w:r>
        <w:rPr>
          <w:spacing w:val="1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weak</w:t>
      </w:r>
      <w:r>
        <w:rPr>
          <w:spacing w:val="-6"/>
        </w:rPr>
        <w:t xml:space="preserve"> </w:t>
      </w:r>
      <w:r>
        <w:t>(Lienert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Sarraf,</w:t>
      </w:r>
      <w:r>
        <w:rPr>
          <w:spacing w:val="-7"/>
        </w:rPr>
        <w:t xml:space="preserve"> </w:t>
      </w:r>
      <w:r>
        <w:t>2001).</w:t>
      </w:r>
      <w:r>
        <w:rPr>
          <w:spacing w:val="-6"/>
        </w:rPr>
        <w:t xml:space="preserve"> </w:t>
      </w:r>
      <w:r>
        <w:t>Thus,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becomes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itself,</w:t>
      </w:r>
      <w:r>
        <w:rPr>
          <w:spacing w:val="-6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solution.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1990s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MTEF</w:t>
      </w:r>
      <w:r>
        <w:rPr>
          <w:spacing w:val="-4"/>
        </w:rPr>
        <w:t xml:space="preserve"> </w:t>
      </w:r>
      <w:r>
        <w:t>began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currency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 Malawi, Uganda and Ghana and later Nigeria, Kenya, etc. (Lienert &amp; Sarraf, 2001). This</w:t>
      </w:r>
      <w:r>
        <w:rPr>
          <w:spacing w:val="1"/>
        </w:rPr>
        <w:t xml:space="preserve"> </w:t>
      </w:r>
      <w:r>
        <w:t>weakness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preparations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unrealistic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projections,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supplementary</w:t>
      </w:r>
      <w:r>
        <w:rPr>
          <w:spacing w:val="-6"/>
        </w:rPr>
        <w:t xml:space="preserve"> </w:t>
      </w:r>
      <w:r>
        <w:t>budgets,</w:t>
      </w:r>
      <w:r>
        <w:rPr>
          <w:spacing w:val="1"/>
        </w:rPr>
        <w:t xml:space="preserve"> </w:t>
      </w:r>
      <w:r>
        <w:t>non-transparent</w:t>
      </w:r>
      <w:r>
        <w:rPr>
          <w:spacing w:val="-1"/>
        </w:rPr>
        <w:t xml:space="preserve"> </w:t>
      </w:r>
      <w:r>
        <w:t>budgets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loss of</w:t>
      </w:r>
      <w:r>
        <w:rPr>
          <w:spacing w:val="-1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document</w:t>
      </w:r>
    </w:p>
    <w:p>
      <w:pPr>
        <w:pStyle w:val="2"/>
        <w:numPr>
          <w:ilvl w:val="0"/>
          <w:numId w:val="18"/>
        </w:numPr>
        <w:tabs>
          <w:tab w:val="left" w:pos="841"/>
        </w:tabs>
        <w:spacing w:before="5" w:after="0" w:line="240" w:lineRule="auto"/>
        <w:ind w:left="840" w:right="0" w:hanging="620"/>
        <w:jc w:val="both"/>
      </w:pPr>
      <w:r>
        <w:t>Shortcomings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Execution: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5" w:firstLine="360"/>
      </w:pPr>
      <w:r>
        <w:t>A fall out of the ‘ii’ above is that government most times run into deficits and debts as</w:t>
      </w:r>
      <w:r>
        <w:rPr>
          <w:spacing w:val="1"/>
        </w:rPr>
        <w:t xml:space="preserve"> </w:t>
      </w:r>
      <w:r>
        <w:t>government experiences difficulties in paying invoices and staff salaries thereby accumulating</w:t>
      </w:r>
      <w:r>
        <w:rPr>
          <w:spacing w:val="1"/>
        </w:rPr>
        <w:t xml:space="preserve"> </w:t>
      </w:r>
      <w:r>
        <w:t>arrears. Sequel to poor planning, monitoring or oversighting of payment arrears prove to be very</w:t>
      </w:r>
      <w:r>
        <w:rPr>
          <w:spacing w:val="1"/>
        </w:rPr>
        <w:t xml:space="preserve"> </w:t>
      </w:r>
      <w:r>
        <w:t>difficult as public servants tend to take advantage of this scenario to enrich themselves by</w:t>
      </w:r>
      <w:r>
        <w:rPr>
          <w:spacing w:val="1"/>
        </w:rPr>
        <w:t xml:space="preserve"> </w:t>
      </w:r>
      <w:r>
        <w:t>inundating</w:t>
      </w:r>
      <w:r>
        <w:rPr>
          <w:spacing w:val="-13"/>
        </w:rPr>
        <w:t xml:space="preserve"> </w:t>
      </w:r>
      <w:r>
        <w:t>expenditure</w:t>
      </w:r>
      <w:r>
        <w:rPr>
          <w:spacing w:val="-12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accounts</w:t>
      </w:r>
      <w:r>
        <w:rPr>
          <w:spacing w:val="-10"/>
        </w:rPr>
        <w:t xml:space="preserve"> </w:t>
      </w:r>
      <w:r>
        <w:t>(Lienert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Sarraf,</w:t>
      </w:r>
      <w:r>
        <w:rPr>
          <w:spacing w:val="-11"/>
        </w:rPr>
        <w:t xml:space="preserve"> </w:t>
      </w:r>
      <w:r>
        <w:t>2001).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unrealistic</w:t>
      </w:r>
      <w:r>
        <w:rPr>
          <w:spacing w:val="-57"/>
        </w:rPr>
        <w:t xml:space="preserve"> </w:t>
      </w:r>
      <w:r>
        <w:t>fiscal reports and annual accounts as well as weak internal auditing system. It also engenders the</w:t>
      </w:r>
      <w:r>
        <w:rPr>
          <w:spacing w:val="1"/>
        </w:rPr>
        <w:t xml:space="preserve"> </w:t>
      </w:r>
      <w:r>
        <w:t>excessive reliance on cash rationing, resulting in unsatisfactory service delivery and the absence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cash management and</w:t>
      </w:r>
      <w:r>
        <w:rPr>
          <w:spacing w:val="2"/>
        </w:rPr>
        <w:t xml:space="preserve"> </w:t>
      </w:r>
      <w:r>
        <w:t>financial planning</w:t>
      </w:r>
      <w:r>
        <w:rPr>
          <w:spacing w:val="-3"/>
        </w:rPr>
        <w:t xml:space="preserve"> </w:t>
      </w:r>
      <w:r>
        <w:t>(NDI,</w:t>
      </w:r>
      <w:r>
        <w:rPr>
          <w:spacing w:val="-1"/>
        </w:rPr>
        <w:t xml:space="preserve"> </w:t>
      </w:r>
      <w:r>
        <w:t>2003).</w:t>
      </w:r>
    </w:p>
    <w:p>
      <w:pPr>
        <w:pStyle w:val="2"/>
        <w:numPr>
          <w:ilvl w:val="0"/>
          <w:numId w:val="18"/>
        </w:numPr>
        <w:tabs>
          <w:tab w:val="left" w:pos="841"/>
        </w:tabs>
        <w:spacing w:before="6" w:after="0" w:line="240" w:lineRule="auto"/>
        <w:ind w:left="840" w:right="0" w:hanging="608"/>
        <w:jc w:val="both"/>
      </w:pP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Impose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Discipline: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7" w:firstLine="360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major</w:t>
      </w:r>
      <w:r>
        <w:rPr>
          <w:spacing w:val="-16"/>
        </w:rPr>
        <w:t xml:space="preserve"> </w:t>
      </w:r>
      <w:r>
        <w:t>weakness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budgeting</w:t>
      </w:r>
      <w:r>
        <w:rPr>
          <w:spacing w:val="-17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especially</w:t>
      </w:r>
      <w:r>
        <w:rPr>
          <w:spacing w:val="-2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developing</w:t>
      </w:r>
      <w:r>
        <w:rPr>
          <w:spacing w:val="-17"/>
        </w:rPr>
        <w:t xml:space="preserve"> </w:t>
      </w:r>
      <w:r>
        <w:t>countries</w:t>
      </w:r>
      <w:r>
        <w:rPr>
          <w:spacing w:val="-15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Nigeria,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non-compliance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laws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regulations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>officials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planning</w:t>
      </w:r>
      <w:r>
        <w:rPr>
          <w:spacing w:val="-58"/>
        </w:rPr>
        <w:t xml:space="preserve"> </w:t>
      </w:r>
      <w:r>
        <w:t>and implementing the budget disobey financial laws and regulations (Iloh &amp; Nwokedi, 2016;</w:t>
      </w:r>
      <w:r>
        <w:rPr>
          <w:spacing w:val="1"/>
        </w:rPr>
        <w:t xml:space="preserve"> </w:t>
      </w:r>
      <w:r>
        <w:t>Obara, 2013). Cases of increase in off-budget activities with limited or no budget oversight role</w:t>
      </w:r>
      <w:r>
        <w:rPr>
          <w:spacing w:val="1"/>
        </w:rPr>
        <w:t xml:space="preserve"> </w:t>
      </w:r>
      <w:r>
        <w:t>played by the legislature becomes a norm. Issues such as weaker control over special funds,</w:t>
      </w:r>
      <w:r>
        <w:rPr>
          <w:spacing w:val="1"/>
        </w:rPr>
        <w:t xml:space="preserve"> </w:t>
      </w:r>
      <w:r>
        <w:t>withholding of no-tax revenue, non-adherence to cash limits, etc. flourish under government</w:t>
      </w:r>
      <w:r>
        <w:rPr>
          <w:spacing w:val="1"/>
        </w:rPr>
        <w:t xml:space="preserve"> </w:t>
      </w:r>
      <w:r>
        <w:t>budget</w:t>
      </w:r>
      <w:r>
        <w:rPr>
          <w:spacing w:val="30"/>
        </w:rPr>
        <w:t xml:space="preserve"> </w:t>
      </w:r>
      <w:r>
        <w:t>process.</w:t>
      </w:r>
      <w:r>
        <w:rPr>
          <w:spacing w:val="31"/>
        </w:rPr>
        <w:t xml:space="preserve"> </w:t>
      </w:r>
      <w:r>
        <w:t>According</w:t>
      </w:r>
      <w:r>
        <w:rPr>
          <w:spacing w:val="2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Lienert</w:t>
      </w:r>
      <w:r>
        <w:rPr>
          <w:spacing w:val="29"/>
        </w:rPr>
        <w:t xml:space="preserve"> </w:t>
      </w:r>
      <w:r>
        <w:t>&amp;</w:t>
      </w:r>
      <w:r>
        <w:rPr>
          <w:spacing w:val="31"/>
        </w:rPr>
        <w:t xml:space="preserve"> </w:t>
      </w:r>
      <w:r>
        <w:t>Sarraf</w:t>
      </w:r>
      <w:r>
        <w:rPr>
          <w:spacing w:val="30"/>
        </w:rPr>
        <w:t xml:space="preserve"> </w:t>
      </w:r>
      <w:r>
        <w:t>(2001),</w:t>
      </w:r>
      <w:r>
        <w:rPr>
          <w:spacing w:val="29"/>
        </w:rPr>
        <w:t xml:space="preserve"> </w:t>
      </w:r>
      <w:r>
        <w:t>government</w:t>
      </w:r>
      <w:r>
        <w:rPr>
          <w:spacing w:val="31"/>
        </w:rPr>
        <w:t xml:space="preserve"> </w:t>
      </w:r>
      <w:r>
        <w:t>adopt</w:t>
      </w:r>
      <w:r>
        <w:rPr>
          <w:spacing w:val="30"/>
        </w:rPr>
        <w:t xml:space="preserve"> </w:t>
      </w:r>
      <w:r>
        <w:t>innovative</w:t>
      </w:r>
      <w:r>
        <w:rPr>
          <w:spacing w:val="30"/>
        </w:rPr>
        <w:t xml:space="preserve"> </w:t>
      </w:r>
      <w:r>
        <w:t>ways</w:t>
      </w:r>
      <w:r>
        <w:rPr>
          <w:spacing w:val="30"/>
        </w:rPr>
        <w:t xml:space="preserve"> </w:t>
      </w:r>
      <w:r>
        <w:t>for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41"/>
      </w:pPr>
      <w:r>
        <w:t>circumventing expenditure controls such as suspense accounts and advance payments as well as</w:t>
      </w:r>
      <w:r>
        <w:rPr>
          <w:spacing w:val="1"/>
        </w:rPr>
        <w:t xml:space="preserve"> </w:t>
      </w:r>
      <w:r>
        <w:rPr>
          <w:spacing w:val="-1"/>
        </w:rPr>
        <w:t>promissory</w:t>
      </w:r>
      <w:r>
        <w:rPr>
          <w:spacing w:val="-20"/>
        </w:rPr>
        <w:t xml:space="preserve"> </w:t>
      </w:r>
      <w:r>
        <w:t>notes.</w:t>
      </w:r>
      <w:r>
        <w:rPr>
          <w:spacing w:val="-15"/>
        </w:rPr>
        <w:t xml:space="preserve"> </w:t>
      </w:r>
      <w:r>
        <w:t>Thus,</w:t>
      </w:r>
      <w:r>
        <w:rPr>
          <w:spacing w:val="-12"/>
        </w:rPr>
        <w:t xml:space="preserve"> </w:t>
      </w:r>
      <w:r>
        <w:t>corruption</w:t>
      </w:r>
      <w:r>
        <w:rPr>
          <w:spacing w:val="-15"/>
        </w:rPr>
        <w:t xml:space="preserve"> </w:t>
      </w:r>
      <w:r>
        <w:t>flourishes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budget</w:t>
      </w:r>
      <w:r>
        <w:rPr>
          <w:spacing w:val="-13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officials</w:t>
      </w:r>
      <w:r>
        <w:rPr>
          <w:spacing w:val="-14"/>
        </w:rPr>
        <w:t xml:space="preserve"> </w:t>
      </w:r>
      <w:r>
        <w:t>become</w:t>
      </w:r>
      <w:r>
        <w:rPr>
          <w:spacing w:val="-15"/>
        </w:rPr>
        <w:t xml:space="preserve"> </w:t>
      </w:r>
      <w:r>
        <w:t>clever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covering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tracks.</w:t>
      </w:r>
    </w:p>
    <w:p>
      <w:pPr>
        <w:pStyle w:val="6"/>
        <w:spacing w:line="480" w:lineRule="auto"/>
        <w:ind w:left="120" w:right="536" w:firstLine="719"/>
      </w:pP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attempt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bridge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rPr>
          <w:spacing w:val="-1"/>
        </w:rPr>
        <w:t>boost</w:t>
      </w:r>
      <w:r>
        <w:rPr>
          <w:spacing w:val="-12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budgeting</w:t>
      </w:r>
      <w:r>
        <w:rPr>
          <w:spacing w:val="-14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only</w:t>
      </w:r>
      <w:r>
        <w:rPr>
          <w:spacing w:val="-17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planning</w:t>
      </w:r>
      <w:r>
        <w:rPr>
          <w:spacing w:val="-14"/>
        </w:rPr>
        <w:t xml:space="preserve"> </w:t>
      </w:r>
      <w:r>
        <w:t>serious</w:t>
      </w:r>
      <w:r>
        <w:rPr>
          <w:spacing w:val="-10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prioritize</w:t>
      </w:r>
      <w:r>
        <w:rPr>
          <w:spacing w:val="-57"/>
        </w:rPr>
        <w:t xml:space="preserve"> </w:t>
      </w:r>
      <w:r>
        <w:t>monitoring and evaluation of budget execution. This this work will do by critically examining</w:t>
      </w:r>
      <w:r>
        <w:rPr>
          <w:spacing w:val="1"/>
        </w:rPr>
        <w:t xml:space="preserve"> </w:t>
      </w:r>
      <w:r>
        <w:t>Nigeria’s government budget process, identify its flaws and proffer possible solutions.</w:t>
      </w:r>
      <w:r>
        <w:rPr>
          <w:spacing w:val="1"/>
        </w:rPr>
        <w:t xml:space="preserve"> </w:t>
      </w:r>
      <w:r>
        <w:t>Haven</w:t>
      </w:r>
      <w:r>
        <w:rPr>
          <w:spacing w:val="1"/>
        </w:rPr>
        <w:t xml:space="preserve"> </w:t>
      </w:r>
      <w:r>
        <w:t>underscored the various budgeting systems in practices, it is imperative to look at Nigeria’s</w:t>
      </w:r>
      <w:r>
        <w:rPr>
          <w:spacing w:val="1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t>experimentation.</w:t>
      </w:r>
    </w:p>
    <w:p>
      <w:pPr>
        <w:pStyle w:val="3"/>
        <w:spacing w:before="6"/>
      </w:pPr>
      <w:r>
        <w:t>Budgeting</w:t>
      </w:r>
      <w:r>
        <w:rPr>
          <w:spacing w:val="-2"/>
        </w:rPr>
        <w:t xml:space="preserve"> </w:t>
      </w:r>
      <w:r>
        <w:t>Experimentation in</w:t>
      </w:r>
      <w:r>
        <w:rPr>
          <w:spacing w:val="-1"/>
        </w:rPr>
        <w:t xml:space="preserve"> </w:t>
      </w:r>
      <w:r>
        <w:t>Nigeria</w:t>
      </w:r>
    </w:p>
    <w:p>
      <w:pPr>
        <w:pStyle w:val="6"/>
        <w:spacing w:before="6"/>
        <w:jc w:val="left"/>
        <w:rPr>
          <w:b/>
          <w:i/>
          <w:sz w:val="23"/>
        </w:rPr>
      </w:pPr>
    </w:p>
    <w:p>
      <w:pPr>
        <w:pStyle w:val="6"/>
        <w:spacing w:before="1" w:line="480" w:lineRule="auto"/>
        <w:ind w:left="120" w:right="537" w:firstLine="719"/>
      </w:pPr>
      <w:r>
        <w:t>Nigeria</w:t>
      </w:r>
      <w:r>
        <w:rPr>
          <w:spacing w:val="1"/>
        </w:rPr>
        <w:t xml:space="preserve"> </w:t>
      </w:r>
      <w:r>
        <w:t>incremental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1970s.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budgeting</w:t>
      </w:r>
      <w:r>
        <w:rPr>
          <w:spacing w:val="-13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follows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classification</w:t>
      </w:r>
      <w:r>
        <w:rPr>
          <w:spacing w:val="-11"/>
        </w:rPr>
        <w:t xml:space="preserve"> </w:t>
      </w:r>
      <w:r>
        <w:t>employed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both</w:t>
      </w:r>
      <w:r>
        <w:rPr>
          <w:spacing w:val="-58"/>
        </w:rPr>
        <w:t xml:space="preserve"> </w:t>
      </w:r>
      <w:r>
        <w:t>budgeting and accounting purposes follows the organization structure of government. Budget</w:t>
      </w:r>
      <w:r>
        <w:rPr>
          <w:spacing w:val="1"/>
        </w:rPr>
        <w:t xml:space="preserve"> </w:t>
      </w:r>
      <w:r>
        <w:t>allocations</w:t>
      </w:r>
      <w:r>
        <w:rPr>
          <w:spacing w:val="-12"/>
        </w:rPr>
        <w:t xml:space="preserve"> </w:t>
      </w:r>
      <w:r>
        <w:t>follows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pyramidal</w:t>
      </w:r>
      <w:r>
        <w:rPr>
          <w:spacing w:val="-11"/>
        </w:rPr>
        <w:t xml:space="preserve"> </w:t>
      </w:r>
      <w:r>
        <w:t>structure</w:t>
      </w:r>
      <w:r>
        <w:rPr>
          <w:spacing w:val="-12"/>
        </w:rPr>
        <w:t xml:space="preserve"> </w:t>
      </w:r>
      <w:r>
        <w:t>e.g.</w:t>
      </w:r>
      <w:r>
        <w:rPr>
          <w:spacing w:val="-8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ministries</w:t>
      </w:r>
      <w:r>
        <w:rPr>
          <w:spacing w:val="-1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establishments.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approach,</w:t>
      </w:r>
      <w:r>
        <w:rPr>
          <w:spacing w:val="-11"/>
        </w:rPr>
        <w:t xml:space="preserve"> </w:t>
      </w:r>
      <w:r>
        <w:t>too</w:t>
      </w:r>
      <w:r>
        <w:rPr>
          <w:spacing w:val="-11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emphasis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personnel</w:t>
      </w:r>
      <w:r>
        <w:rPr>
          <w:spacing w:val="-11"/>
        </w:rPr>
        <w:t xml:space="preserve"> </w:t>
      </w:r>
      <w:r>
        <w:t>emoluments</w:t>
      </w:r>
      <w:r>
        <w:rPr>
          <w:spacing w:val="-11"/>
        </w:rPr>
        <w:t xml:space="preserve"> </w:t>
      </w:r>
      <w:r>
        <w:t>while</w:t>
      </w:r>
      <w:r>
        <w:rPr>
          <w:spacing w:val="-58"/>
        </w:rPr>
        <w:t xml:space="preserve"> </w:t>
      </w:r>
      <w:r>
        <w:t>little attention is paid to the need to identify government activities in terms of programmes</w:t>
      </w:r>
      <w:r>
        <w:rPr>
          <w:spacing w:val="1"/>
        </w:rPr>
        <w:t xml:space="preserve"> </w:t>
      </w:r>
      <w:r>
        <w:t>arranged</w:t>
      </w:r>
      <w:r>
        <w:rPr>
          <w:spacing w:val="-1"/>
        </w:rPr>
        <w:t xml:space="preserve"> </w:t>
      </w:r>
      <w:r>
        <w:t>in order to impact or priority.</w:t>
      </w:r>
    </w:p>
    <w:p>
      <w:pPr>
        <w:pStyle w:val="6"/>
        <w:spacing w:line="480" w:lineRule="auto"/>
        <w:ind w:left="120" w:right="535" w:firstLine="719"/>
      </w:pPr>
      <w:r>
        <w:t>Government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serious</w:t>
      </w:r>
      <w:r>
        <w:rPr>
          <w:spacing w:val="-8"/>
        </w:rPr>
        <w:t xml:space="preserve"> </w:t>
      </w:r>
      <w:r>
        <w:t>attempts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budgeting</w:t>
      </w:r>
      <w:r>
        <w:rPr>
          <w:spacing w:val="-10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none</w:t>
      </w:r>
      <w:r>
        <w:rPr>
          <w:spacing w:val="-10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sustained. In 1977, the military government appointed a committee to look in to the existing one,</w:t>
      </w:r>
      <w:r>
        <w:rPr>
          <w:spacing w:val="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came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budgeting</w:t>
      </w:r>
      <w:r>
        <w:rPr>
          <w:spacing w:val="-4"/>
        </w:rPr>
        <w:t xml:space="preserve"> </w:t>
      </w:r>
      <w:r>
        <w:t>(PPB)</w:t>
      </w:r>
      <w:r>
        <w:rPr>
          <w:spacing w:val="-1"/>
        </w:rPr>
        <w:t xml:space="preserve"> </w:t>
      </w:r>
      <w:r>
        <w:t>approach,</w:t>
      </w:r>
      <w:r>
        <w:rPr>
          <w:spacing w:val="-1"/>
        </w:rPr>
        <w:t xml:space="preserve"> </w:t>
      </w:r>
      <w:r>
        <w:t>skepticism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end to it. The Shagari administration also made attempts but still failed.</w:t>
      </w:r>
      <w:r>
        <w:rPr>
          <w:spacing w:val="1"/>
        </w:rPr>
        <w:t xml:space="preserve"> </w:t>
      </w:r>
      <w:r>
        <w:t>The budget process is</w:t>
      </w:r>
      <w:r>
        <w:rPr>
          <w:spacing w:val="1"/>
        </w:rPr>
        <w:t xml:space="preserve"> </w:t>
      </w:r>
      <w:r>
        <w:t>about events and activities in the budget cycle involving the determination of resources and their</w:t>
      </w:r>
      <w:r>
        <w:rPr>
          <w:spacing w:val="1"/>
        </w:rPr>
        <w:t xml:space="preserve"> </w:t>
      </w:r>
      <w:r>
        <w:t>uses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attainment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government</w:t>
      </w:r>
      <w:r>
        <w:rPr>
          <w:spacing w:val="8"/>
        </w:rPr>
        <w:t xml:space="preserve"> </w:t>
      </w:r>
      <w:r>
        <w:t>goals</w:t>
      </w:r>
      <w:r>
        <w:rPr>
          <w:spacing w:val="6"/>
        </w:rPr>
        <w:t xml:space="preserve"> </w:t>
      </w:r>
      <w:r>
        <w:t>(Parliamentary</w:t>
      </w:r>
      <w:r>
        <w:rPr>
          <w:spacing w:val="1"/>
        </w:rPr>
        <w:t xml:space="preserve"> </w:t>
      </w:r>
      <w:r>
        <w:t>Centre,</w:t>
      </w:r>
      <w:r>
        <w:rPr>
          <w:spacing w:val="4"/>
        </w:rPr>
        <w:t xml:space="preserve"> </w:t>
      </w:r>
      <w:r>
        <w:t>2010).</w:t>
      </w:r>
      <w:r>
        <w:rPr>
          <w:spacing w:val="10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rules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7"/>
      </w:pPr>
      <w:r>
        <w:t>governing the decision-making that leads to a budget, from its formulation, through its legislative</w:t>
      </w:r>
      <w:r>
        <w:rPr>
          <w:spacing w:val="-57"/>
        </w:rPr>
        <w:t xml:space="preserve"> </w:t>
      </w:r>
      <w:r>
        <w:t>approval, to its execution and evaluation (Ekeocha, 2012). The budget cycle itself is a year-round</w:t>
      </w:r>
      <w:r>
        <w:rPr>
          <w:spacing w:val="-57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(establishing</w:t>
      </w:r>
      <w:r>
        <w:rPr>
          <w:spacing w:val="1"/>
        </w:rPr>
        <w:t xml:space="preserve"> </w:t>
      </w:r>
      <w:r>
        <w:t>budgetary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priorities) by the executive, legislative approval by the Parliament, implementation involving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-10"/>
        </w:rPr>
        <w:t xml:space="preserve"> </w:t>
      </w:r>
      <w:r>
        <w:rPr>
          <w:spacing w:val="-1"/>
        </w:rPr>
        <w:t>Ministries,</w:t>
      </w:r>
      <w:r>
        <w:rPr>
          <w:spacing w:val="-9"/>
        </w:rPr>
        <w:t xml:space="preserve"> </w:t>
      </w:r>
      <w:r>
        <w:t>Departments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Agencies</w:t>
      </w:r>
      <w:r>
        <w:rPr>
          <w:spacing w:val="-9"/>
        </w:rPr>
        <w:t xml:space="preserve"> </w:t>
      </w:r>
      <w:r>
        <w:t>(MDAs)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</w:t>
      </w:r>
      <w:r>
        <w:rPr>
          <w:spacing w:val="-10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Society</w:t>
      </w:r>
      <w:r>
        <w:rPr>
          <w:spacing w:val="-14"/>
        </w:rPr>
        <w:t xml:space="preserve"> </w:t>
      </w:r>
      <w:r>
        <w:t>Organizations</w:t>
      </w:r>
      <w:r>
        <w:rPr>
          <w:spacing w:val="-58"/>
        </w:rPr>
        <w:t xml:space="preserve"> </w:t>
      </w:r>
      <w:r>
        <w:t>(CSOs), and evaluation and audit including the role of the Auditor-General. Essentially, most</w:t>
      </w:r>
      <w:r>
        <w:rPr>
          <w:spacing w:val="1"/>
        </w:rPr>
        <w:t xml:space="preserve"> </w:t>
      </w:r>
      <w:r>
        <w:t>countries follow the same processes in their budget administration. Figure 1 shows the different</w:t>
      </w:r>
      <w:r>
        <w:rPr>
          <w:spacing w:val="1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budget cycle.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6"/>
        <w:jc w:val="left"/>
        <w:rPr>
          <w:sz w:val="22"/>
        </w:rPr>
      </w:pPr>
    </w:p>
    <w:p>
      <w:pPr>
        <w:pStyle w:val="2"/>
        <w:numPr>
          <w:ilvl w:val="1"/>
          <w:numId w:val="7"/>
        </w:numPr>
        <w:tabs>
          <w:tab w:val="left" w:pos="481"/>
        </w:tabs>
        <w:spacing w:before="0" w:after="0" w:line="240" w:lineRule="auto"/>
        <w:ind w:left="480" w:right="0" w:hanging="361"/>
        <w:jc w:val="left"/>
      </w:pPr>
      <w:bookmarkStart w:id="11" w:name="_TOC_250007"/>
      <w:r>
        <w:t>Legislative</w:t>
      </w:r>
      <w:r>
        <w:rPr>
          <w:spacing w:val="-3"/>
        </w:rPr>
        <w:t xml:space="preserve"> </w:t>
      </w:r>
      <w:bookmarkEnd w:id="11"/>
      <w:r>
        <w:t>Oversight</w:t>
      </w:r>
    </w:p>
    <w:p>
      <w:pPr>
        <w:pStyle w:val="6"/>
        <w:spacing w:before="4"/>
        <w:jc w:val="left"/>
        <w:rPr>
          <w:b/>
          <w:sz w:val="37"/>
        </w:rPr>
      </w:pPr>
    </w:p>
    <w:p>
      <w:pPr>
        <w:pStyle w:val="6"/>
        <w:spacing w:line="480" w:lineRule="auto"/>
        <w:ind w:left="120" w:right="538" w:firstLine="719"/>
      </w:pPr>
      <w:r>
        <w:t>Barkan</w:t>
      </w:r>
      <w:r>
        <w:rPr>
          <w:spacing w:val="-9"/>
        </w:rPr>
        <w:t xml:space="preserve"> </w:t>
      </w:r>
      <w:r>
        <w:t>(2010)</w:t>
      </w:r>
      <w:r>
        <w:rPr>
          <w:spacing w:val="-8"/>
        </w:rPr>
        <w:t xml:space="preserve"> </w:t>
      </w:r>
      <w:r>
        <w:t>opined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legislative</w:t>
      </w:r>
      <w:r>
        <w:rPr>
          <w:spacing w:val="-10"/>
        </w:rPr>
        <w:t xml:space="preserve"> </w:t>
      </w:r>
      <w:r>
        <w:t>oversight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prudence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accountability</w:t>
      </w:r>
      <w:r>
        <w:rPr>
          <w:spacing w:val="-1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every democracy. Barkan (2010) further laid credence to this when he asserted that oversight is a</w:t>
      </w:r>
      <w:r>
        <w:rPr>
          <w:spacing w:val="-57"/>
        </w:rPr>
        <w:t xml:space="preserve"> </w:t>
      </w:r>
      <w:r>
        <w:t>democratic tool that ‘ensures both vertical accountability of rulers to the governed as well as the</w:t>
      </w:r>
      <w:r>
        <w:rPr>
          <w:spacing w:val="1"/>
        </w:rPr>
        <w:t xml:space="preserve"> </w:t>
      </w:r>
      <w:r>
        <w:t>horizontal accountability of all other government agencies to the legislature’. Existing literature</w:t>
      </w:r>
      <w:r>
        <w:rPr>
          <w:spacing w:val="1"/>
        </w:rPr>
        <w:t xml:space="preserve"> </w:t>
      </w:r>
      <w:r>
        <w:t>on legislative oversight has been subjected to variegated views and understandings as there are</w:t>
      </w:r>
      <w:r>
        <w:rPr>
          <w:spacing w:val="1"/>
        </w:rPr>
        <w:t xml:space="preserve"> </w:t>
      </w:r>
      <w:r>
        <w:t>variegated</w:t>
      </w:r>
      <w:r>
        <w:rPr>
          <w:spacing w:val="-1"/>
        </w:rPr>
        <w:t xml:space="preserve"> </w:t>
      </w:r>
      <w:r>
        <w:t>schools of taught in the</w:t>
      </w:r>
      <w:r>
        <w:rPr>
          <w:spacing w:val="-1"/>
        </w:rPr>
        <w:t xml:space="preserve"> </w:t>
      </w:r>
      <w:r>
        <w:t>field of</w:t>
      </w:r>
      <w:r>
        <w:rPr>
          <w:spacing w:val="-1"/>
        </w:rPr>
        <w:t xml:space="preserve"> </w:t>
      </w:r>
      <w:r>
        <w:t>political science.</w:t>
      </w:r>
    </w:p>
    <w:p>
      <w:pPr>
        <w:pStyle w:val="6"/>
        <w:spacing w:before="1" w:line="480" w:lineRule="auto"/>
        <w:ind w:left="120" w:right="536" w:firstLine="719"/>
      </w:pPr>
      <w:r>
        <w:t>Oversight owes its origin to Woodrow Wilson who coined the concept and described it as</w:t>
      </w:r>
      <w:r>
        <w:rPr>
          <w:spacing w:val="-57"/>
        </w:rPr>
        <w:t xml:space="preserve"> </w:t>
      </w:r>
      <w:r>
        <w:t>the “duty of a representative body to look diligently into affairs of government and to talk much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sees.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eyes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voice,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embody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wisdom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its constituents” (Hamalai, 2015). Similarly, Madue (2012) noted that oversight is “the review,</w:t>
      </w:r>
      <w:r>
        <w:rPr>
          <w:spacing w:val="1"/>
        </w:rPr>
        <w:t xml:space="preserve"> </w:t>
      </w:r>
      <w:r>
        <w:t>monitoring and supervision of government and public agencies, including the implementation of</w:t>
      </w:r>
      <w:r>
        <w:rPr>
          <w:spacing w:val="1"/>
        </w:rPr>
        <w:t xml:space="preserve"> </w:t>
      </w:r>
      <w:r>
        <w:t>policy and legislation’. A more comprehensive definition is captured in Oyewo (2007) as “the</w:t>
      </w:r>
      <w:r>
        <w:rPr>
          <w:spacing w:val="1"/>
        </w:rPr>
        <w:t xml:space="preserve"> </w:t>
      </w:r>
      <w:r>
        <w:t>exercise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constitutional</w:t>
      </w:r>
      <w:r>
        <w:rPr>
          <w:spacing w:val="29"/>
        </w:rPr>
        <w:t xml:space="preserve"> </w:t>
      </w:r>
      <w:r>
        <w:t>powers</w:t>
      </w:r>
      <w:r>
        <w:rPr>
          <w:spacing w:val="28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legislature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check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control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exercise</w:t>
      </w:r>
      <w:r>
        <w:rPr>
          <w:spacing w:val="28"/>
        </w:rPr>
        <w:t xml:space="preserve"> </w:t>
      </w:r>
      <w:r>
        <w:t>of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40"/>
      </w:pPr>
      <w:r>
        <w:t>constitutional powers of other arms of government, and more specifically to check or control the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electorates”.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rPr>
          <w:i/>
        </w:rPr>
        <w:t>ex</w:t>
      </w:r>
      <w:r>
        <w:rPr>
          <w:i/>
          <w:spacing w:val="1"/>
        </w:rPr>
        <w:t xml:space="preserve"> </w:t>
      </w:r>
      <w:r>
        <w:rPr>
          <w:i/>
        </w:rPr>
        <w:t>ante</w:t>
      </w:r>
      <w:r>
        <w:rPr>
          <w:i/>
          <w:spacing w:val="1"/>
        </w:rPr>
        <w:t xml:space="preserve"> </w:t>
      </w:r>
      <w:r>
        <w:rPr>
          <w:i/>
        </w:rPr>
        <w:t>(</w:t>
      </w:r>
      <w:r>
        <w:t>during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policy/programme)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i/>
        </w:rPr>
        <w:t>ex</w:t>
      </w:r>
      <w:r>
        <w:rPr>
          <w:i/>
          <w:spacing w:val="-2"/>
        </w:rPr>
        <w:t xml:space="preserve"> </w:t>
      </w:r>
      <w:r>
        <w:rPr>
          <w:i/>
        </w:rPr>
        <w:t xml:space="preserve">post </w:t>
      </w:r>
      <w:r>
        <w:t>(after implementation –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stage)</w:t>
      </w:r>
      <w:r>
        <w:rPr>
          <w:spacing w:val="-1"/>
        </w:rPr>
        <w:t xml:space="preserve"> </w:t>
      </w:r>
      <w:r>
        <w:t>(Staddon, 2012).</w:t>
      </w:r>
    </w:p>
    <w:p>
      <w:pPr>
        <w:pStyle w:val="6"/>
        <w:spacing w:line="480" w:lineRule="auto"/>
        <w:ind w:left="120" w:right="532" w:firstLine="719"/>
      </w:pPr>
      <w:r>
        <w:t>According the International Parliamentary Union (IPU), it is the review, monitoring and</w:t>
      </w:r>
      <w:r>
        <w:rPr>
          <w:spacing w:val="1"/>
        </w:rPr>
        <w:t xml:space="preserve"> </w:t>
      </w:r>
      <w:r>
        <w:t>supervision of government and public agencies, including the implementation of policy and</w:t>
      </w:r>
      <w:r>
        <w:rPr>
          <w:spacing w:val="1"/>
        </w:rPr>
        <w:t xml:space="preserve"> </w:t>
      </w:r>
      <w:r>
        <w:t>legislation. While Pelizzo &amp; Stapenhurst (2014) opined that it is the obvious follow-on activity</w:t>
      </w:r>
      <w:r>
        <w:rPr>
          <w:spacing w:val="1"/>
        </w:rPr>
        <w:t xml:space="preserve"> </w:t>
      </w:r>
      <w:r>
        <w:rPr>
          <w:spacing w:val="-1"/>
        </w:rPr>
        <w:t>linked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lawmaking.</w:t>
      </w:r>
      <w:r>
        <w:rPr>
          <w:spacing w:val="-12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according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Pelizzo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al,</w:t>
      </w:r>
      <w:r>
        <w:rPr>
          <w:spacing w:val="-13"/>
        </w:rPr>
        <w:t xml:space="preserve"> </w:t>
      </w:r>
      <w:r>
        <w:t>(2006)</w:t>
      </w:r>
      <w:r>
        <w:rPr>
          <w:spacing w:val="-13"/>
        </w:rPr>
        <w:t xml:space="preserve"> </w:t>
      </w:r>
      <w:r>
        <w:t>oversight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just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supervision</w:t>
      </w:r>
      <w:r>
        <w:rPr>
          <w:spacing w:val="-57"/>
        </w:rPr>
        <w:t xml:space="preserve"> </w:t>
      </w:r>
      <w:r>
        <w:t>of what the executive branch of government has done but is also supervision of the executive’s</w:t>
      </w:r>
      <w:r>
        <w:rPr>
          <w:spacing w:val="1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proposals</w:t>
      </w:r>
      <w:r>
        <w:rPr>
          <w:spacing w:val="-1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bills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appropriation</w:t>
      </w:r>
      <w:r>
        <w:rPr>
          <w:spacing w:val="-11"/>
        </w:rPr>
        <w:t xml:space="preserve"> </w:t>
      </w:r>
      <w:r>
        <w:t>bills.</w:t>
      </w:r>
      <w:r>
        <w:rPr>
          <w:spacing w:val="-10"/>
        </w:rPr>
        <w:t xml:space="preserve"> </w:t>
      </w:r>
      <w:r>
        <w:t>According</w:t>
      </w:r>
      <w:r>
        <w:rPr>
          <w:spacing w:val="-13"/>
        </w:rPr>
        <w:t xml:space="preserve"> </w:t>
      </w:r>
      <w:r>
        <w:t>Abiola</w:t>
      </w:r>
      <w:r>
        <w:rPr>
          <w:spacing w:val="-9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(2014),</w:t>
      </w:r>
      <w:r>
        <w:rPr>
          <w:spacing w:val="-58"/>
        </w:rPr>
        <w:t xml:space="preserve"> </w:t>
      </w:r>
      <w:r>
        <w:t>legislative oversight covers three different but coordinate phases. These phases include: policy,</w:t>
      </w:r>
      <w:r>
        <w:rPr>
          <w:spacing w:val="1"/>
        </w:rPr>
        <w:t xml:space="preserve"> </w:t>
      </w:r>
      <w:r>
        <w:t>programme</w:t>
      </w:r>
      <w:r>
        <w:rPr>
          <w:spacing w:val="-2"/>
        </w:rPr>
        <w:t xml:space="preserve"> </w:t>
      </w:r>
      <w:r>
        <w:t>and project.</w:t>
      </w:r>
    </w:p>
    <w:p>
      <w:pPr>
        <w:pStyle w:val="6"/>
        <w:spacing w:before="1" w:line="480" w:lineRule="auto"/>
        <w:ind w:left="120" w:right="544" w:firstLine="719"/>
      </w:pPr>
      <w:r>
        <w:t>Legislative oversight is carried out with the following objectives as advanced in Hamalai</w:t>
      </w:r>
      <w:r>
        <w:rPr>
          <w:spacing w:val="1"/>
        </w:rPr>
        <w:t xml:space="preserve"> </w:t>
      </w:r>
      <w:r>
        <w:t>(2015)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James (2002):</w:t>
      </w:r>
    </w:p>
    <w:p>
      <w:pPr>
        <w:pStyle w:val="11"/>
        <w:numPr>
          <w:ilvl w:val="0"/>
          <w:numId w:val="19"/>
        </w:numPr>
        <w:tabs>
          <w:tab w:val="left" w:pos="841"/>
        </w:tabs>
        <w:spacing w:before="3" w:after="0" w:line="240" w:lineRule="auto"/>
        <w:ind w:left="840" w:right="0" w:hanging="579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openness</w:t>
      </w:r>
      <w:r>
        <w:rPr>
          <w:spacing w:val="-1"/>
          <w:sz w:val="24"/>
        </w:rPr>
        <w:t xml:space="preserve"> </w:t>
      </w:r>
      <w:r>
        <w:rPr>
          <w:sz w:val="24"/>
        </w:rPr>
        <w:t>of executive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>
      <w:pPr>
        <w:pStyle w:val="11"/>
        <w:numPr>
          <w:ilvl w:val="0"/>
          <w:numId w:val="19"/>
        </w:numPr>
        <w:tabs>
          <w:tab w:val="left" w:pos="841"/>
        </w:tabs>
        <w:spacing w:before="137" w:after="0" w:line="240" w:lineRule="auto"/>
        <w:ind w:left="840" w:right="0" w:hanging="579"/>
        <w:jc w:val="both"/>
        <w:rPr>
          <w:sz w:val="24"/>
        </w:rPr>
      </w:pPr>
      <w:r>
        <w:rPr>
          <w:sz w:val="24"/>
        </w:rPr>
        <w:t>Hold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arm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accountable.</w:t>
      </w:r>
    </w:p>
    <w:p>
      <w:pPr>
        <w:pStyle w:val="11"/>
        <w:numPr>
          <w:ilvl w:val="0"/>
          <w:numId w:val="19"/>
        </w:numPr>
        <w:tabs>
          <w:tab w:val="left" w:pos="841"/>
        </w:tabs>
        <w:spacing w:before="139" w:after="0" w:line="240" w:lineRule="auto"/>
        <w:ind w:left="840" w:right="0" w:hanging="579"/>
        <w:jc w:val="both"/>
        <w:rPr>
          <w:sz w:val="24"/>
        </w:rPr>
      </w:pPr>
      <w:r>
        <w:rPr>
          <w:sz w:val="24"/>
        </w:rPr>
        <w:t>Guarantee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probity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governance.</w:t>
      </w:r>
    </w:p>
    <w:p>
      <w:pPr>
        <w:pStyle w:val="11"/>
        <w:numPr>
          <w:ilvl w:val="0"/>
          <w:numId w:val="19"/>
        </w:numPr>
        <w:tabs>
          <w:tab w:val="left" w:pos="841"/>
        </w:tabs>
        <w:spacing w:before="137" w:after="0" w:line="240" w:lineRule="auto"/>
        <w:ind w:left="840" w:right="0" w:hanging="579"/>
        <w:jc w:val="both"/>
        <w:rPr>
          <w:sz w:val="24"/>
        </w:rPr>
      </w:pPr>
      <w:r>
        <w:rPr>
          <w:sz w:val="24"/>
        </w:rPr>
        <w:t>Uphold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rule of</w:t>
      </w:r>
      <w:r>
        <w:rPr>
          <w:spacing w:val="-3"/>
          <w:sz w:val="24"/>
        </w:rPr>
        <w:t xml:space="preserve"> </w:t>
      </w:r>
      <w:r>
        <w:rPr>
          <w:sz w:val="24"/>
        </w:rPr>
        <w:t>law.</w:t>
      </w:r>
    </w:p>
    <w:p>
      <w:pPr>
        <w:pStyle w:val="11"/>
        <w:numPr>
          <w:ilvl w:val="0"/>
          <w:numId w:val="19"/>
        </w:numPr>
        <w:tabs>
          <w:tab w:val="left" w:pos="841"/>
        </w:tabs>
        <w:spacing w:before="139" w:after="0" w:line="240" w:lineRule="auto"/>
        <w:ind w:left="840" w:right="0" w:hanging="579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intents</w:t>
      </w:r>
    </w:p>
    <w:p>
      <w:pPr>
        <w:pStyle w:val="11"/>
        <w:numPr>
          <w:ilvl w:val="0"/>
          <w:numId w:val="19"/>
        </w:numPr>
        <w:tabs>
          <w:tab w:val="left" w:pos="841"/>
        </w:tabs>
        <w:spacing w:before="137" w:after="0" w:line="240" w:lineRule="auto"/>
        <w:ind w:left="840" w:right="0" w:hanging="579"/>
        <w:jc w:val="both"/>
        <w:rPr>
          <w:sz w:val="24"/>
        </w:rPr>
      </w:pP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performance.</w:t>
      </w:r>
    </w:p>
    <w:p>
      <w:pPr>
        <w:pStyle w:val="11"/>
        <w:numPr>
          <w:ilvl w:val="0"/>
          <w:numId w:val="19"/>
        </w:numPr>
        <w:tabs>
          <w:tab w:val="left" w:pos="841"/>
        </w:tabs>
        <w:spacing w:before="139" w:after="0" w:line="360" w:lineRule="auto"/>
        <w:ind w:left="981" w:right="538" w:hanging="720"/>
        <w:jc w:val="both"/>
        <w:rPr>
          <w:sz w:val="24"/>
        </w:rPr>
      </w:pPr>
      <w:r>
        <w:rPr>
          <w:sz w:val="24"/>
        </w:rPr>
        <w:t>Investigate instances of alleged poor administration, arbitrary and capricious behavior</w:t>
      </w:r>
      <w:r>
        <w:rPr>
          <w:spacing w:val="1"/>
          <w:sz w:val="24"/>
        </w:rPr>
        <w:t xml:space="preserve"> </w:t>
      </w:r>
      <w:r>
        <w:rPr>
          <w:sz w:val="24"/>
        </w:rPr>
        <w:t>abuse,</w:t>
      </w:r>
      <w:r>
        <w:rPr>
          <w:spacing w:val="-1"/>
          <w:sz w:val="24"/>
        </w:rPr>
        <w:t xml:space="preserve"> </w:t>
      </w:r>
      <w:r>
        <w:rPr>
          <w:sz w:val="24"/>
        </w:rPr>
        <w:t>waste, dishonesty</w:t>
      </w:r>
      <w:r>
        <w:rPr>
          <w:spacing w:val="-3"/>
          <w:sz w:val="24"/>
        </w:rPr>
        <w:t xml:space="preserve"> </w:t>
      </w:r>
      <w:r>
        <w:rPr>
          <w:sz w:val="24"/>
        </w:rPr>
        <w:t>and fraud</w:t>
      </w:r>
      <w:r>
        <w:rPr>
          <w:spacing w:val="2"/>
          <w:sz w:val="24"/>
        </w:rPr>
        <w:t xml:space="preserve"> </w:t>
      </w:r>
      <w:r>
        <w:rPr>
          <w:sz w:val="24"/>
        </w:rPr>
        <w:t>within 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institutions.</w:t>
      </w:r>
    </w:p>
    <w:p>
      <w:pPr>
        <w:pStyle w:val="11"/>
        <w:numPr>
          <w:ilvl w:val="0"/>
          <w:numId w:val="19"/>
        </w:numPr>
        <w:tabs>
          <w:tab w:val="left" w:pos="841"/>
        </w:tabs>
        <w:spacing w:before="1" w:after="0" w:line="240" w:lineRule="auto"/>
        <w:ind w:left="840" w:right="0" w:hanging="579"/>
        <w:jc w:val="both"/>
        <w:rPr>
          <w:sz w:val="24"/>
        </w:rPr>
      </w:pPr>
      <w:r>
        <w:rPr>
          <w:sz w:val="24"/>
        </w:rPr>
        <w:t>Protect</w:t>
      </w:r>
      <w:r>
        <w:rPr>
          <w:spacing w:val="-1"/>
          <w:sz w:val="24"/>
        </w:rPr>
        <w:t xml:space="preserve"> </w:t>
      </w:r>
      <w:r>
        <w:rPr>
          <w:sz w:val="24"/>
        </w:rPr>
        <w:t>rights and</w:t>
      </w:r>
      <w:r>
        <w:rPr>
          <w:spacing w:val="-1"/>
          <w:sz w:val="24"/>
        </w:rPr>
        <w:t xml:space="preserve"> </w:t>
      </w:r>
      <w:r>
        <w:rPr>
          <w:sz w:val="24"/>
        </w:rPr>
        <w:t>liberty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citizens.</w:t>
      </w:r>
    </w:p>
    <w:p>
      <w:pPr>
        <w:pStyle w:val="6"/>
        <w:spacing w:before="134" w:line="480" w:lineRule="auto"/>
        <w:ind w:left="120" w:right="539" w:firstLine="719"/>
      </w:pP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scrutiny (Heywood,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Cosmeus (2016), opined that the primary role of every parliament is that they are responsible for</w:t>
      </w:r>
      <w:r>
        <w:rPr>
          <w:spacing w:val="1"/>
        </w:rPr>
        <w:t xml:space="preserve"> </w:t>
      </w:r>
      <w:r>
        <w:t>holding</w:t>
      </w:r>
      <w:r>
        <w:rPr>
          <w:spacing w:val="17"/>
        </w:rPr>
        <w:t xml:space="preserve"> </w:t>
      </w:r>
      <w:r>
        <w:t>governments</w:t>
      </w:r>
      <w:r>
        <w:rPr>
          <w:spacing w:val="19"/>
        </w:rPr>
        <w:t xml:space="preserve"> </w:t>
      </w:r>
      <w:r>
        <w:t>accountable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decisions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scrutinize</w:t>
      </w:r>
      <w:r>
        <w:rPr>
          <w:spacing w:val="1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government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their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5"/>
      </w:pPr>
      <w:r>
        <w:t>actions.</w:t>
      </w:r>
      <w:r>
        <w:rPr>
          <w:spacing w:val="1"/>
        </w:rPr>
        <w:t xml:space="preserve"> </w:t>
      </w:r>
      <w:r>
        <w:t>Lately,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lawmakers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progressively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scrutinizing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 in a bid to engender responsible and accountable government (Nwogwugwu &amp; Ishola,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Oversight functions take many forms, however the commonest form is the annual (as</w:t>
      </w:r>
      <w:r>
        <w:rPr>
          <w:spacing w:val="1"/>
        </w:rPr>
        <w:t xml:space="preserve"> </w:t>
      </w:r>
      <w:r>
        <w:t>obtained in the United States) congressional hearings where agencies are required to defend their</w:t>
      </w:r>
      <w:r>
        <w:rPr>
          <w:spacing w:val="-57"/>
        </w:rPr>
        <w:t xml:space="preserve"> </w:t>
      </w:r>
      <w:r>
        <w:t>budget estimates and justify their actions to the conviction of the Congress (Shafritz, Russell &amp;</w:t>
      </w:r>
      <w:r>
        <w:rPr>
          <w:spacing w:val="1"/>
        </w:rPr>
        <w:t xml:space="preserve"> </w:t>
      </w:r>
      <w:r>
        <w:t>Borick, 2016).</w:t>
      </w:r>
      <w:r>
        <w:rPr>
          <w:spacing w:val="1"/>
        </w:rPr>
        <w:t xml:space="preserve"> </w:t>
      </w:r>
      <w:r>
        <w:t>In other cases in the US, subpoena power are used to summon reluctant MDAs or</w:t>
      </w:r>
      <w:r>
        <w:rPr>
          <w:spacing w:val="-57"/>
        </w:rPr>
        <w:t xml:space="preserve"> </w:t>
      </w:r>
      <w:r>
        <w:rPr>
          <w:spacing w:val="-1"/>
        </w:rPr>
        <w:t>officials</w:t>
      </w:r>
      <w:r>
        <w:rPr>
          <w:spacing w:val="-14"/>
        </w:rPr>
        <w:t xml:space="preserve"> </w:t>
      </w:r>
      <w:r>
        <w:rPr>
          <w:spacing w:val="-1"/>
        </w:rPr>
        <w:t>(Nwogwugwu</w:t>
      </w:r>
      <w:r>
        <w:rPr>
          <w:spacing w:val="-15"/>
        </w:rPr>
        <w:t xml:space="preserve"> </w:t>
      </w:r>
      <w:r>
        <w:rPr>
          <w:spacing w:val="-1"/>
        </w:rPr>
        <w:t>&amp;</w:t>
      </w:r>
      <w:r>
        <w:rPr>
          <w:spacing w:val="-12"/>
        </w:rPr>
        <w:t xml:space="preserve"> </w:t>
      </w:r>
      <w:r>
        <w:rPr>
          <w:spacing w:val="-1"/>
        </w:rPr>
        <w:t>Ishola,</w:t>
      </w:r>
      <w:r>
        <w:rPr>
          <w:spacing w:val="-14"/>
        </w:rPr>
        <w:t xml:space="preserve"> </w:t>
      </w:r>
      <w:r>
        <w:rPr>
          <w:spacing w:val="-1"/>
        </w:rPr>
        <w:t>2019).</w:t>
      </w:r>
      <w:r>
        <w:rPr>
          <w:spacing w:val="-12"/>
        </w:rPr>
        <w:t xml:space="preserve"> </w:t>
      </w:r>
      <w:r>
        <w:t>Legislators</w:t>
      </w:r>
      <w:r>
        <w:rPr>
          <w:spacing w:val="-15"/>
        </w:rPr>
        <w:t xml:space="preserve"> </w:t>
      </w:r>
      <w:r>
        <w:t>derive</w:t>
      </w:r>
      <w:r>
        <w:rPr>
          <w:spacing w:val="-15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legislative</w:t>
      </w:r>
      <w:r>
        <w:rPr>
          <w:spacing w:val="-16"/>
        </w:rPr>
        <w:t xml:space="preserve"> </w:t>
      </w:r>
      <w:r>
        <w:t>oversight</w:t>
      </w:r>
      <w:r>
        <w:rPr>
          <w:spacing w:val="-13"/>
        </w:rPr>
        <w:t xml:space="preserve"> </w:t>
      </w:r>
      <w:r>
        <w:t>function</w:t>
      </w:r>
      <w:r>
        <w:rPr>
          <w:spacing w:val="-15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 constitution in most democracies and this legal backing enables parliaments to monitor the</w:t>
      </w:r>
      <w:r>
        <w:rPr>
          <w:spacing w:val="1"/>
        </w:rPr>
        <w:t xml:space="preserve"> </w:t>
      </w:r>
      <w:r>
        <w:t>activities of the executive branch and its agencies to determine if public policies, projects or</w:t>
      </w:r>
      <w:r>
        <w:rPr>
          <w:spacing w:val="1"/>
        </w:rPr>
        <w:t xml:space="preserve"> </w:t>
      </w:r>
      <w:r>
        <w:t>programmes are being adequately executed in the interest of the public (Nwogwugwu &amp; Ishola,</w:t>
      </w:r>
      <w:r>
        <w:rPr>
          <w:spacing w:val="1"/>
        </w:rPr>
        <w:t xml:space="preserve"> </w:t>
      </w:r>
      <w:r>
        <w:t>2019). In otherwords, the oversight function of the legislature connotes making sure that laws,</w:t>
      </w:r>
      <w:r>
        <w:rPr>
          <w:spacing w:val="1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government policies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implemented effectively</w:t>
      </w:r>
      <w:r>
        <w:rPr>
          <w:spacing w:val="-5"/>
        </w:rPr>
        <w:t xml:space="preserve"> </w:t>
      </w:r>
      <w:r>
        <w:t>(Saiegh, 2014).</w:t>
      </w:r>
    </w:p>
    <w:p>
      <w:pPr>
        <w:pStyle w:val="6"/>
        <w:spacing w:before="1" w:line="480" w:lineRule="auto"/>
        <w:ind w:left="120" w:right="537" w:firstLine="719"/>
      </w:pPr>
      <w:r>
        <w:t>By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government, the parliament ensures that the actions taken are transparent, accountable, consistent</w:t>
      </w:r>
      <w:r>
        <w:rPr>
          <w:spacing w:val="-57"/>
        </w:rPr>
        <w:t xml:space="preserve"> </w:t>
      </w:r>
      <w:r>
        <w:t>and in accordance with the original objective and in line with the provisions of the constitution</w:t>
      </w:r>
      <w:r>
        <w:rPr>
          <w:spacing w:val="1"/>
        </w:rPr>
        <w:t xml:space="preserve"> </w:t>
      </w:r>
      <w:r>
        <w:t>(Staddon, 2012; Nwogwugwu &amp; Ishola, 2019). Legislators have the legal backing, authority and</w:t>
      </w:r>
      <w:r>
        <w:rPr>
          <w:spacing w:val="1"/>
        </w:rPr>
        <w:t xml:space="preserve"> </w:t>
      </w:r>
      <w:r>
        <w:t>responsibility to hold governments to task on their stewardship in public offices (Frolick, 2016).</w:t>
      </w:r>
      <w:r>
        <w:rPr>
          <w:spacing w:val="1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Ojo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Omotola</w:t>
      </w:r>
      <w:r>
        <w:rPr>
          <w:spacing w:val="-8"/>
        </w:rPr>
        <w:t xml:space="preserve"> </w:t>
      </w:r>
      <w:r>
        <w:t>(2014)</w:t>
      </w:r>
      <w:r>
        <w:rPr>
          <w:spacing w:val="-7"/>
        </w:rPr>
        <w:t xml:space="preserve"> </w:t>
      </w:r>
      <w:r>
        <w:t>lawmakers</w:t>
      </w:r>
      <w:r>
        <w:rPr>
          <w:spacing w:val="-8"/>
        </w:rPr>
        <w:t xml:space="preserve"> </w:t>
      </w:r>
      <w:r>
        <w:t>oversight</w:t>
      </w:r>
      <w:r>
        <w:rPr>
          <w:spacing w:val="-6"/>
        </w:rPr>
        <w:t xml:space="preserve"> </w:t>
      </w:r>
      <w:r>
        <w:t>ministries,</w:t>
      </w:r>
      <w:r>
        <w:rPr>
          <w:spacing w:val="-7"/>
        </w:rPr>
        <w:t xml:space="preserve"> </w:t>
      </w:r>
      <w:r>
        <w:t>departments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government to ensure that they are accountable to the public in all their activities.</w:t>
      </w:r>
      <w:r>
        <w:rPr>
          <w:spacing w:val="1"/>
        </w:rPr>
        <w:t xml:space="preserve"> </w:t>
      </w:r>
      <w:r>
        <w:t>The oversight</w:t>
      </w:r>
      <w:r>
        <w:rPr>
          <w:spacing w:val="1"/>
        </w:rPr>
        <w:t xml:space="preserve"> </w:t>
      </w:r>
      <w:r>
        <w:t>powers of the legislature do not end with holding the executive accountable in their functions, it</w:t>
      </w:r>
      <w:r>
        <w:rPr>
          <w:spacing w:val="1"/>
        </w:rPr>
        <w:t xml:space="preserve"> </w:t>
      </w:r>
      <w:r>
        <w:t>extends</w:t>
      </w:r>
      <w:r>
        <w:rPr>
          <w:spacing w:val="-1"/>
        </w:rPr>
        <w:t xml:space="preserve"> </w:t>
      </w:r>
      <w:r>
        <w:t>to approval</w:t>
      </w:r>
      <w:r>
        <w:rPr>
          <w:spacing w:val="-1"/>
        </w:rPr>
        <w:t xml:space="preserve"> </w:t>
      </w:r>
      <w:r>
        <w:t>or confirmation of</w:t>
      </w:r>
      <w:r>
        <w:rPr>
          <w:spacing w:val="-1"/>
        </w:rPr>
        <w:t xml:space="preserve"> </w:t>
      </w:r>
      <w:r>
        <w:t>appointments made</w:t>
      </w:r>
      <w:r>
        <w:rPr>
          <w:spacing w:val="-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judiciary</w:t>
      </w:r>
      <w:r>
        <w:rPr>
          <w:spacing w:val="-6"/>
        </w:rPr>
        <w:t xml:space="preserve"> </w:t>
      </w:r>
      <w:r>
        <w:t>arms of</w:t>
      </w:r>
      <w:r>
        <w:rPr>
          <w:spacing w:val="-58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appointments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ministers,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chairmen,</w:t>
      </w:r>
      <w:r>
        <w:rPr>
          <w:spacing w:val="-9"/>
        </w:rPr>
        <w:t xml:space="preserve"> </w:t>
      </w:r>
      <w:r>
        <w:t>ambassadors,</w:t>
      </w:r>
      <w:r>
        <w:rPr>
          <w:spacing w:val="-7"/>
        </w:rPr>
        <w:t xml:space="preserve"> </w:t>
      </w:r>
      <w:r>
        <w:t>Chief</w:t>
      </w:r>
      <w:r>
        <w:rPr>
          <w:spacing w:val="-12"/>
        </w:rPr>
        <w:t xml:space="preserve"> </w:t>
      </w:r>
      <w:r>
        <w:t>Justice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federation,</w:t>
      </w:r>
      <w:r>
        <w:rPr>
          <w:spacing w:val="-11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commissions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councils,</w:t>
      </w:r>
      <w:r>
        <w:rPr>
          <w:spacing w:val="-11"/>
        </w:rPr>
        <w:t xml:space="preserve"> </w:t>
      </w:r>
      <w:r>
        <w:t>justices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41"/>
      </w:pP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supreme</w:t>
      </w:r>
      <w:r>
        <w:rPr>
          <w:spacing w:val="-14"/>
        </w:rPr>
        <w:t xml:space="preserve"> </w:t>
      </w:r>
      <w:r>
        <w:t>courts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chief</w:t>
      </w:r>
      <w:r>
        <w:rPr>
          <w:spacing w:val="-15"/>
        </w:rPr>
        <w:t xml:space="preserve"> </w:t>
      </w:r>
      <w:r>
        <w:t>judge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(Nwogwugwu</w:t>
      </w:r>
      <w:r>
        <w:rPr>
          <w:spacing w:val="-12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Ishola,</w:t>
      </w:r>
      <w:r>
        <w:rPr>
          <w:spacing w:val="-13"/>
        </w:rPr>
        <w:t xml:space="preserve"> </w:t>
      </w:r>
      <w:r>
        <w:t>2019).</w:t>
      </w:r>
      <w:r>
        <w:rPr>
          <w:spacing w:val="-58"/>
        </w:rPr>
        <w:t xml:space="preserve"> </w:t>
      </w:r>
      <w:r>
        <w:t>According to Nwogwugwu &amp; Ishola (2019), lawmakers make sure that funds appropriated for</w:t>
      </w:r>
      <w:r>
        <w:rPr>
          <w:spacing w:val="1"/>
        </w:rPr>
        <w:t xml:space="preserve"> </w:t>
      </w:r>
      <w:r>
        <w:t>government institutions are spent for the purpose they were allocated for in order to ensure that</w:t>
      </w:r>
      <w:r>
        <w:rPr>
          <w:spacing w:val="1"/>
        </w:rPr>
        <w:t xml:space="preserve"> </w:t>
      </w:r>
      <w:r>
        <w:t>citizens</w:t>
      </w:r>
      <w:r>
        <w:rPr>
          <w:spacing w:val="-1"/>
        </w:rPr>
        <w:t xml:space="preserve"> </w:t>
      </w:r>
      <w:r>
        <w:t>enjoy</w:t>
      </w:r>
      <w:r>
        <w:rPr>
          <w:spacing w:val="-5"/>
        </w:rPr>
        <w:t xml:space="preserve"> </w:t>
      </w:r>
      <w:r>
        <w:t>optimal benefits from such projects or</w:t>
      </w:r>
      <w:r>
        <w:rPr>
          <w:spacing w:val="-1"/>
        </w:rPr>
        <w:t xml:space="preserve"> </w:t>
      </w:r>
      <w:r>
        <w:t>programmes.</w:t>
      </w:r>
    </w:p>
    <w:p>
      <w:pPr>
        <w:pStyle w:val="6"/>
        <w:spacing w:line="480" w:lineRule="auto"/>
        <w:ind w:left="120" w:right="536" w:firstLine="719"/>
      </w:pPr>
      <w:r>
        <w:t>The powers lawmakers have the constitutional mandate to appropriate public funds is</w:t>
      </w:r>
      <w:r>
        <w:rPr>
          <w:spacing w:val="1"/>
        </w:rPr>
        <w:t xml:space="preserve"> </w:t>
      </w:r>
      <w:r>
        <w:t>actually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appropriation has bequeathed to the legislature enormous influence to amend appropriation bills</w:t>
      </w:r>
      <w:r>
        <w:rPr>
          <w:spacing w:val="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allocating,</w:t>
      </w:r>
      <w:r>
        <w:rPr>
          <w:spacing w:val="-5"/>
        </w:rPr>
        <w:t xml:space="preserve"> </w:t>
      </w:r>
      <w:r>
        <w:t>reducing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increasing</w:t>
      </w:r>
      <w:r>
        <w:rPr>
          <w:spacing w:val="-10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competing</w:t>
      </w:r>
      <w:r>
        <w:rPr>
          <w:spacing w:val="-10"/>
        </w:rPr>
        <w:t xml:space="preserve"> </w:t>
      </w:r>
      <w:r>
        <w:t>priorities</w:t>
      </w:r>
      <w:r>
        <w:rPr>
          <w:spacing w:val="-8"/>
        </w:rPr>
        <w:t xml:space="preserve"> </w:t>
      </w:r>
      <w:r>
        <w:t>(Staddon,</w:t>
      </w:r>
      <w:r>
        <w:rPr>
          <w:spacing w:val="-8"/>
        </w:rPr>
        <w:t xml:space="preserve"> </w:t>
      </w:r>
      <w:r>
        <w:t>2012).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58"/>
        </w:rPr>
        <w:t xml:space="preserve"> </w:t>
      </w:r>
      <w:r>
        <w:t>or type of democratic government in place in a country determines the influence of legislators in</w:t>
      </w:r>
      <w:r>
        <w:rPr>
          <w:spacing w:val="1"/>
        </w:rPr>
        <w:t xml:space="preserve"> </w:t>
      </w:r>
      <w:r>
        <w:t>budgeting.</w:t>
      </w:r>
      <w:r>
        <w:rPr>
          <w:spacing w:val="1"/>
        </w:rPr>
        <w:t xml:space="preserve"> </w:t>
      </w:r>
      <w:r>
        <w:t>For instance, in the United Kingdom’s parliamentary system, the prime minister and</w:t>
      </w:r>
      <w:r>
        <w:rPr>
          <w:spacing w:val="1"/>
        </w:rPr>
        <w:t xml:space="preserve"> </w:t>
      </w:r>
      <w:r>
        <w:t>other senior ministers are regularly cross examined especially when there is mismanagement in</w:t>
      </w:r>
      <w:r>
        <w:rPr>
          <w:spacing w:val="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federation’s</w:t>
      </w:r>
      <w:r>
        <w:rPr>
          <w:spacing w:val="-14"/>
        </w:rPr>
        <w:t xml:space="preserve"> </w:t>
      </w:r>
      <w:r>
        <w:t>finances</w:t>
      </w:r>
      <w:r>
        <w:rPr>
          <w:spacing w:val="-13"/>
        </w:rPr>
        <w:t xml:space="preserve"> </w:t>
      </w:r>
      <w:r>
        <w:t>(Nwogwuwgu</w:t>
      </w:r>
      <w:r>
        <w:rPr>
          <w:spacing w:val="-12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Ishola;</w:t>
      </w:r>
      <w:r>
        <w:rPr>
          <w:spacing w:val="-11"/>
        </w:rPr>
        <w:t xml:space="preserve"> </w:t>
      </w:r>
      <w:r>
        <w:t>Heywood,</w:t>
      </w:r>
      <w:r>
        <w:rPr>
          <w:spacing w:val="-15"/>
        </w:rPr>
        <w:t xml:space="preserve"> </w:t>
      </w:r>
      <w:r>
        <w:t>2007).</w:t>
      </w:r>
      <w:r>
        <w:rPr>
          <w:spacing w:val="-14"/>
        </w:rPr>
        <w:t xml:space="preserve"> </w:t>
      </w:r>
      <w:r>
        <w:t>Conversely,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presidential</w:t>
      </w:r>
      <w:r>
        <w:rPr>
          <w:spacing w:val="-58"/>
        </w:rPr>
        <w:t xml:space="preserve"> </w:t>
      </w:r>
      <w:r>
        <w:t>systems, the legislative oversight function is normally a routine of checks and balances which is</w:t>
      </w:r>
      <w:r>
        <w:rPr>
          <w:spacing w:val="1"/>
        </w:rPr>
        <w:t xml:space="preserve"> </w:t>
      </w:r>
      <w:r>
        <w:t>part of separation of powers in a presidential system such as it is the case in US Congress and</w:t>
      </w:r>
      <w:r>
        <w:rPr>
          <w:spacing w:val="1"/>
        </w:rPr>
        <w:t xml:space="preserve"> </w:t>
      </w:r>
      <w:r>
        <w:t>Nigeria’s National Assembly (Pelizzo &amp; Stapenhurst, 2004). It may be politically difficult for</w:t>
      </w:r>
      <w:r>
        <w:rPr>
          <w:spacing w:val="1"/>
        </w:rPr>
        <w:t xml:space="preserve"> </w:t>
      </w:r>
      <w:r>
        <w:t>legislative committee to question ministers as it is done in presidential system since they are also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scheduled question and answer session are created to serve the purpose by allowing opposition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ministers,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programmes in a parliamentary system (Nwogwugwu &amp; Ishiola, 2019). However, the oversight</w:t>
      </w:r>
      <w:r>
        <w:rPr>
          <w:spacing w:val="1"/>
        </w:rPr>
        <w:t xml:space="preserve"> </w:t>
      </w:r>
      <w:r>
        <w:rPr>
          <w:spacing w:val="-1"/>
        </w:rPr>
        <w:t>mandate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legislators</w:t>
      </w:r>
      <w:r>
        <w:rPr>
          <w:spacing w:val="-8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fundamental</w:t>
      </w:r>
      <w:r>
        <w:rPr>
          <w:spacing w:val="-10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modern</w:t>
      </w:r>
      <w:r>
        <w:rPr>
          <w:spacing w:val="-10"/>
        </w:rPr>
        <w:t xml:space="preserve"> </w:t>
      </w:r>
      <w:r>
        <w:t>democracy</w:t>
      </w:r>
      <w:r>
        <w:rPr>
          <w:spacing w:val="-15"/>
        </w:rPr>
        <w:t xml:space="preserve"> </w:t>
      </w:r>
      <w:r>
        <w:t>regardless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(Ewuim, Nnamani</w:t>
      </w:r>
      <w:r>
        <w:rPr>
          <w:spacing w:val="-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Eberinwa,</w:t>
      </w:r>
      <w:r>
        <w:rPr>
          <w:spacing w:val="-3"/>
        </w:rPr>
        <w:t xml:space="preserve"> </w:t>
      </w:r>
      <w:r>
        <w:t>2014).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parliaments</w:t>
      </w:r>
      <w:r>
        <w:rPr>
          <w:spacing w:val="-1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helping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42"/>
      </w:pPr>
      <w:r>
        <w:t>the public to understand and monitor the performance of the MDAs regularly (Ewuim, Nnamani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Eberinwa, 2014).</w:t>
      </w:r>
    </w:p>
    <w:p>
      <w:pPr>
        <w:pStyle w:val="6"/>
        <w:spacing w:line="480" w:lineRule="auto"/>
        <w:ind w:left="120" w:right="537" w:firstLine="719"/>
      </w:pPr>
      <w:r>
        <w:t>The</w:t>
      </w:r>
      <w:r>
        <w:rPr>
          <w:spacing w:val="1"/>
        </w:rPr>
        <w:t xml:space="preserve"> </w:t>
      </w:r>
      <w:r>
        <w:t>rationale</w:t>
      </w:r>
      <w:r>
        <w:rPr>
          <w:spacing w:val="1"/>
        </w:rPr>
        <w:t xml:space="preserve"> </w:t>
      </w:r>
      <w:r>
        <w:t>behind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programmes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implemented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executed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accordance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original</w:t>
      </w:r>
      <w:r>
        <w:rPr>
          <w:spacing w:val="-11"/>
        </w:rPr>
        <w:t xml:space="preserve"> </w:t>
      </w:r>
      <w:r>
        <w:t>objectives</w:t>
      </w:r>
      <w:r>
        <w:rPr>
          <w:spacing w:val="-58"/>
        </w:rPr>
        <w:t xml:space="preserve"> </w:t>
      </w:r>
      <w:r>
        <w:t>and in compliance with constitutional provisions. This means that legislative oversight function</w:t>
      </w:r>
      <w:r>
        <w:rPr>
          <w:spacing w:val="1"/>
        </w:rPr>
        <w:t xml:space="preserve"> </w:t>
      </w:r>
      <w:r>
        <w:t>encompasses</w:t>
      </w:r>
      <w:r>
        <w:rPr>
          <w:spacing w:val="-9"/>
        </w:rPr>
        <w:t xml:space="preserve"> </w:t>
      </w:r>
      <w:r>
        <w:t>watching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controlling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actions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inactions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summons,</w:t>
      </w:r>
      <w:r>
        <w:rPr>
          <w:spacing w:val="-58"/>
        </w:rPr>
        <w:t xml:space="preserve"> </w:t>
      </w:r>
      <w:r>
        <w:t>debates, questioning of representatives of MDAs. Lawmakers also oversight their leaders by</w:t>
      </w:r>
      <w:r>
        <w:rPr>
          <w:spacing w:val="1"/>
        </w:rPr>
        <w:t xml:space="preserve"> </w:t>
      </w:r>
      <w:r>
        <w:t>conducting investigation of committees and when needed impeach</w:t>
      </w:r>
      <w:r>
        <w:rPr>
          <w:spacing w:val="1"/>
        </w:rPr>
        <w:t xml:space="preserve"> </w:t>
      </w:r>
      <w:r>
        <w:t>presiding officers whose</w:t>
      </w:r>
      <w:r>
        <w:rPr>
          <w:spacing w:val="1"/>
        </w:rPr>
        <w:t xml:space="preserve"> </w:t>
      </w:r>
      <w:r>
        <w:t>activities are perceived to run counter to democratic performance (Nwogwugwu &amp; Ishola, 2019).</w:t>
      </w:r>
      <w:r>
        <w:rPr>
          <w:spacing w:val="-57"/>
        </w:rPr>
        <w:t xml:space="preserve"> </w:t>
      </w:r>
      <w:r>
        <w:t>For instance, Section (1) (a-b) of the 1999 Constitution of the Federal Republic of Nigeria (as</w:t>
      </w:r>
      <w:r>
        <w:rPr>
          <w:spacing w:val="1"/>
        </w:rPr>
        <w:t xml:space="preserve"> </w:t>
      </w:r>
      <w:r>
        <w:t>amended) captures that each House of the National Assembly shall have power to direct or cause</w:t>
      </w:r>
      <w:r>
        <w:rPr>
          <w:spacing w:val="-57"/>
        </w:rPr>
        <w:t xml:space="preserve"> </w:t>
      </w:r>
      <w:r>
        <w:t>to be directed an investigation into any matter or thing with respect to which it has the power to</w:t>
      </w:r>
      <w:r>
        <w:rPr>
          <w:spacing w:val="1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authority,</w:t>
      </w:r>
      <w:r>
        <w:rPr>
          <w:spacing w:val="-5"/>
        </w:rPr>
        <w:t xml:space="preserve"> </w:t>
      </w:r>
      <w:r>
        <w:t>ministry</w:t>
      </w:r>
      <w:r>
        <w:rPr>
          <w:spacing w:val="-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department</w:t>
      </w:r>
      <w:r>
        <w:rPr>
          <w:spacing w:val="-57"/>
        </w:rPr>
        <w:t xml:space="preserve"> </w:t>
      </w:r>
      <w:r>
        <w:rPr>
          <w:spacing w:val="-1"/>
        </w:rPr>
        <w:t>charged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intended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charged,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duty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executing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administering</w:t>
      </w:r>
      <w:r>
        <w:rPr>
          <w:spacing w:val="-57"/>
        </w:rPr>
        <w:t xml:space="preserve"> </w:t>
      </w:r>
      <w:r>
        <w:rPr>
          <w:spacing w:val="-1"/>
        </w:rPr>
        <w:t>laws</w:t>
      </w:r>
      <w:r>
        <w:rPr>
          <w:spacing w:val="-10"/>
        </w:rPr>
        <w:t xml:space="preserve"> </w:t>
      </w:r>
      <w:r>
        <w:rPr>
          <w:spacing w:val="-1"/>
        </w:rPr>
        <w:t>enacted</w:t>
      </w:r>
      <w:r>
        <w:rPr>
          <w:spacing w:val="-8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Assembly.</w:t>
      </w:r>
      <w:r>
        <w:rPr>
          <w:spacing w:val="43"/>
        </w:rPr>
        <w:t xml:space="preserve"> </w:t>
      </w:r>
      <w:r>
        <w:t>According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Agba,</w:t>
      </w:r>
      <w:r>
        <w:rPr>
          <w:spacing w:val="-8"/>
        </w:rPr>
        <w:t xml:space="preserve"> </w:t>
      </w:r>
      <w:r>
        <w:t>Chukwurah</w:t>
      </w:r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Achimugu</w:t>
      </w:r>
      <w:r>
        <w:rPr>
          <w:spacing w:val="-8"/>
        </w:rPr>
        <w:t xml:space="preserve"> </w:t>
      </w:r>
      <w:r>
        <w:t>(2014)</w:t>
      </w:r>
      <w:r>
        <w:rPr>
          <w:spacing w:val="-9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constitutional</w:t>
      </w:r>
      <w:r>
        <w:rPr>
          <w:spacing w:val="-5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serves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exposing</w:t>
      </w:r>
      <w:r>
        <w:rPr>
          <w:spacing w:val="-5"/>
        </w:rPr>
        <w:t xml:space="preserve"> </w:t>
      </w:r>
      <w:r>
        <w:t>corruption,</w:t>
      </w:r>
      <w:r>
        <w:rPr>
          <w:spacing w:val="-5"/>
        </w:rPr>
        <w:t xml:space="preserve"> </w:t>
      </w:r>
      <w:r>
        <w:t>inefficiency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wastages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programmes and</w:t>
      </w:r>
      <w:r>
        <w:rPr>
          <w:spacing w:val="-1"/>
        </w:rPr>
        <w:t xml:space="preserve"> </w:t>
      </w:r>
      <w:r>
        <w:t>projects as</w:t>
      </w:r>
      <w:r>
        <w:rPr>
          <w:spacing w:val="-1"/>
        </w:rPr>
        <w:t xml:space="preserve"> </w:t>
      </w:r>
      <w:r>
        <w:t>well as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public policies.</w:t>
      </w:r>
    </w:p>
    <w:p>
      <w:pPr>
        <w:pStyle w:val="6"/>
        <w:spacing w:before="2" w:line="480" w:lineRule="auto"/>
        <w:ind w:left="120" w:right="539" w:firstLine="360"/>
      </w:pPr>
      <w:r>
        <w:t>The essence of oversight function is to ensure that the policies, project and programmes of</w:t>
      </w:r>
      <w:r>
        <w:rPr>
          <w:spacing w:val="1"/>
        </w:rPr>
        <w:t xml:space="preserve"> </w:t>
      </w:r>
      <w:r>
        <w:t>government reflect the needs of the people. Therefore, the legislature should not just perform this</w:t>
      </w:r>
      <w:r>
        <w:rPr>
          <w:spacing w:val="-5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seen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performing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greater</w:t>
      </w:r>
      <w:r>
        <w:rPr>
          <w:spacing w:val="-58"/>
        </w:rPr>
        <w:t xml:space="preserve"> </w:t>
      </w:r>
      <w:r>
        <w:rPr>
          <w:spacing w:val="-1"/>
        </w:rPr>
        <w:t>majority</w:t>
      </w:r>
      <w:r>
        <w:rPr>
          <w:spacing w:val="-2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citizens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affected</w:t>
      </w:r>
      <w:r>
        <w:rPr>
          <w:spacing w:val="-13"/>
        </w:rPr>
        <w:t xml:space="preserve"> </w:t>
      </w:r>
      <w:r>
        <w:t>country.</w:t>
      </w:r>
      <w:r>
        <w:rPr>
          <w:spacing w:val="-15"/>
        </w:rPr>
        <w:t xml:space="preserve"> </w:t>
      </w:r>
      <w:r>
        <w:t>Malapane</w:t>
      </w:r>
      <w:r>
        <w:rPr>
          <w:spacing w:val="-15"/>
        </w:rPr>
        <w:t xml:space="preserve"> </w:t>
      </w:r>
      <w:r>
        <w:t>(2016)</w:t>
      </w:r>
      <w:r>
        <w:rPr>
          <w:spacing w:val="-13"/>
        </w:rPr>
        <w:t xml:space="preserve"> </w:t>
      </w:r>
      <w:r>
        <w:t>outlined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purposes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oversight</w:t>
      </w:r>
      <w:r>
        <w:rPr>
          <w:spacing w:val="-57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legislature</w:t>
      </w:r>
      <w:r>
        <w:rPr>
          <w:spacing w:val="-2"/>
        </w:rPr>
        <w:t xml:space="preserve"> </w:t>
      </w:r>
      <w:r>
        <w:t>to include:</w:t>
      </w:r>
    </w:p>
    <w:p>
      <w:pPr>
        <w:pStyle w:val="11"/>
        <w:numPr>
          <w:ilvl w:val="1"/>
          <w:numId w:val="19"/>
        </w:numPr>
        <w:tabs>
          <w:tab w:val="left" w:pos="841"/>
        </w:tabs>
        <w:spacing w:before="3" w:after="0" w:line="360" w:lineRule="auto"/>
        <w:ind w:left="840" w:right="541" w:hanging="360"/>
        <w:jc w:val="both"/>
        <w:rPr>
          <w:sz w:val="24"/>
        </w:rPr>
      </w:pPr>
      <w:r>
        <w:rPr>
          <w:sz w:val="24"/>
        </w:rPr>
        <w:t>it is to improve the efficiency, economy and effectiveness of government operations; to</w:t>
      </w:r>
      <w:r>
        <w:rPr>
          <w:spacing w:val="1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programmes and performance;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11"/>
        <w:numPr>
          <w:ilvl w:val="1"/>
          <w:numId w:val="19"/>
        </w:numPr>
        <w:tabs>
          <w:tab w:val="left" w:pos="841"/>
        </w:tabs>
        <w:spacing w:before="74" w:after="0" w:line="360" w:lineRule="auto"/>
        <w:ind w:left="840" w:right="532" w:hanging="360"/>
        <w:jc w:val="both"/>
        <w:rPr>
          <w:sz w:val="24"/>
        </w:rPr>
      </w:pPr>
      <w:r>
        <w:rPr>
          <w:sz w:val="24"/>
        </w:rPr>
        <w:t>to investigate and prevent poor administration, to avoid waste, abuse of power, arbitrary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illegal and unconstitutional conduct,</w:t>
      </w:r>
    </w:p>
    <w:p>
      <w:pPr>
        <w:pStyle w:val="11"/>
        <w:numPr>
          <w:ilvl w:val="1"/>
          <w:numId w:val="19"/>
        </w:numPr>
        <w:tabs>
          <w:tab w:val="left" w:pos="841"/>
        </w:tabs>
        <w:spacing w:before="1" w:after="0" w:line="360" w:lineRule="auto"/>
        <w:ind w:left="840" w:right="542" w:hanging="360"/>
        <w:jc w:val="both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protect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civil</w:t>
      </w:r>
      <w:r>
        <w:rPr>
          <w:spacing w:val="-7"/>
          <w:sz w:val="24"/>
        </w:rPr>
        <w:t xml:space="preserve"> </w:t>
      </w:r>
      <w:r>
        <w:rPr>
          <w:sz w:val="24"/>
        </w:rPr>
        <w:t>liberties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7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lastly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inform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 executive</w:t>
      </w:r>
      <w:r>
        <w:rPr>
          <w:spacing w:val="-1"/>
          <w:sz w:val="24"/>
        </w:rPr>
        <w:t xml:space="preserve"> </w:t>
      </w:r>
      <w:r>
        <w:rPr>
          <w:sz w:val="24"/>
        </w:rPr>
        <w:t>policies reflect public interest.</w:t>
      </w:r>
    </w:p>
    <w:p>
      <w:pPr>
        <w:pStyle w:val="6"/>
        <w:spacing w:line="480" w:lineRule="auto"/>
        <w:ind w:left="120" w:right="537" w:firstLine="360"/>
      </w:pPr>
      <w:r>
        <w:t>The</w:t>
      </w:r>
      <w:r>
        <w:rPr>
          <w:spacing w:val="-5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oversight mandate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legislature</w:t>
      </w:r>
      <w:r>
        <w:rPr>
          <w:spacing w:val="-5"/>
        </w:rPr>
        <w:t xml:space="preserve"> </w:t>
      </w:r>
      <w:r>
        <w:t>covers</w:t>
      </w:r>
      <w:r>
        <w:rPr>
          <w:spacing w:val="-3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budget,</w:t>
      </w:r>
      <w:r>
        <w:rPr>
          <w:spacing w:val="-2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issues,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defense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investigating the activities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deployment of the military in a state of emergency (Nwogwugwu &amp; Ishola, 2019).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political system, constitutional and legal framework reduces the influence of the legislature in</w:t>
      </w:r>
      <w:r>
        <w:rPr>
          <w:spacing w:val="1"/>
        </w:rPr>
        <w:t xml:space="preserve"> </w:t>
      </w:r>
      <w:r>
        <w:t>oversighting the executive in formulating and implementing policies in the society. Nwagwu</w:t>
      </w:r>
      <w:r>
        <w:rPr>
          <w:spacing w:val="1"/>
        </w:rPr>
        <w:t xml:space="preserve"> </w:t>
      </w:r>
      <w:r>
        <w:t>(2014)</w:t>
      </w:r>
      <w:r>
        <w:rPr>
          <w:spacing w:val="-9"/>
        </w:rPr>
        <w:t xml:space="preserve"> </w:t>
      </w:r>
      <w:r>
        <w:t>opined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oversight</w:t>
      </w:r>
      <w:r>
        <w:rPr>
          <w:spacing w:val="-5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compromised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lawmakers</w:t>
      </w:r>
      <w:r>
        <w:rPr>
          <w:spacing w:val="-6"/>
        </w:rPr>
        <w:t xml:space="preserve"> </w:t>
      </w:r>
      <w:r>
        <w:t>(especially</w:t>
      </w:r>
      <w:r>
        <w:rPr>
          <w:spacing w:val="-5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young</w:t>
      </w:r>
      <w:r>
        <w:rPr>
          <w:spacing w:val="-12"/>
        </w:rPr>
        <w:t xml:space="preserve"> </w:t>
      </w:r>
      <w:r>
        <w:t>democracies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Nigeria)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quest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gains.</w:t>
      </w:r>
      <w:r>
        <w:rPr>
          <w:spacing w:val="-7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oversight</w:t>
      </w:r>
      <w:r>
        <w:rPr>
          <w:spacing w:val="-9"/>
        </w:rPr>
        <w:t xml:space="preserve"> </w:t>
      </w:r>
      <w:r>
        <w:t>according</w:t>
      </w:r>
      <w:r>
        <w:rPr>
          <w:spacing w:val="-58"/>
        </w:rPr>
        <w:t xml:space="preserve"> </w:t>
      </w:r>
      <w:r>
        <w:t>to Nwogwugwu &amp; Ishola (2019) is been used in most country by legislators as an instrument to</w:t>
      </w:r>
      <w:r>
        <w:rPr>
          <w:spacing w:val="1"/>
        </w:rPr>
        <w:t xml:space="preserve"> </w:t>
      </w:r>
      <w:r>
        <w:t>witch hunt and blackmail political opponents rather than being used is to checkmate the excesses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arm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check</w:t>
      </w:r>
      <w:r>
        <w:rPr>
          <w:spacing w:val="51"/>
        </w:rPr>
        <w:t xml:space="preserve"> </w:t>
      </w:r>
      <w:r>
        <w:t>corruption,</w:t>
      </w:r>
      <w:r>
        <w:rPr>
          <w:spacing w:val="-6"/>
        </w:rPr>
        <w:t xml:space="preserve"> </w:t>
      </w:r>
      <w:r>
        <w:t>inefficiency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waste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58"/>
        </w:rPr>
        <w:t xml:space="preserve"> </w:t>
      </w:r>
      <w:r>
        <w:t>funds by</w:t>
      </w:r>
      <w:r>
        <w:rPr>
          <w:spacing w:val="-5"/>
        </w:rPr>
        <w:t xml:space="preserve"> </w:t>
      </w:r>
      <w:r>
        <w:t>MDAs.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3"/>
        <w:jc w:val="left"/>
        <w:rPr>
          <w:sz w:val="22"/>
        </w:rPr>
      </w:pPr>
    </w:p>
    <w:p>
      <w:pPr>
        <w:pStyle w:val="2"/>
        <w:numPr>
          <w:ilvl w:val="1"/>
          <w:numId w:val="7"/>
        </w:numPr>
        <w:tabs>
          <w:tab w:val="left" w:pos="455"/>
        </w:tabs>
        <w:spacing w:before="1" w:after="0" w:line="240" w:lineRule="auto"/>
        <w:ind w:left="454" w:right="0" w:hanging="335"/>
        <w:jc w:val="both"/>
        <w:rPr>
          <w:rFonts w:ascii="Calibri"/>
          <w:sz w:val="22"/>
        </w:rPr>
      </w:pPr>
      <w:r>
        <w:t>Gap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Reviewed</w:t>
      </w:r>
      <w:r>
        <w:rPr>
          <w:spacing w:val="-1"/>
        </w:rPr>
        <w:t xml:space="preserve"> </w:t>
      </w:r>
      <w:r>
        <w:t>Literature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8" w:firstLine="719"/>
      </w:pPr>
      <w:r>
        <w:t>Existing literature portrayed the relation between the legislature and executive arms of</w:t>
      </w:r>
      <w:r>
        <w:rPr>
          <w:spacing w:val="1"/>
        </w:rPr>
        <w:t xml:space="preserve"> </w:t>
      </w:r>
      <w:r>
        <w:t>government in the budget process as being mutually rosy. Existing literature failed to indicate</w:t>
      </w:r>
      <w:r>
        <w:rPr>
          <w:spacing w:val="1"/>
        </w:rPr>
        <w:t xml:space="preserve"> </w:t>
      </w:r>
      <w:r>
        <w:t>whether the effective and potential capacities of the executive and legislature to manage their</w:t>
      </w:r>
      <w:r>
        <w:rPr>
          <w:spacing w:val="1"/>
        </w:rPr>
        <w:t xml:space="preserve"> </w:t>
      </w:r>
      <w:r>
        <w:t>budgetary</w:t>
      </w:r>
      <w:r>
        <w:rPr>
          <w:spacing w:val="-9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effective.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effectively</w:t>
      </w:r>
      <w:r>
        <w:rPr>
          <w:spacing w:val="-9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roles effectively starting from the making of the draft budget, through the enactment stage,</w:t>
      </w:r>
      <w:r>
        <w:rPr>
          <w:spacing w:val="1"/>
        </w:rPr>
        <w:t xml:space="preserve"> </w:t>
      </w:r>
      <w:r>
        <w:t>implementation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evaluation/feedback</w:t>
      </w:r>
      <w:r>
        <w:rPr>
          <w:spacing w:val="-11"/>
        </w:rPr>
        <w:t xml:space="preserve"> </w:t>
      </w:r>
      <w:r>
        <w:t>stage.</w:t>
      </w:r>
      <w:r>
        <w:rPr>
          <w:spacing w:val="-9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failed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gap</w:t>
      </w:r>
      <w:r>
        <w:rPr>
          <w:spacing w:val="-11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effective</w:t>
      </w:r>
      <w:r>
        <w:rPr>
          <w:spacing w:val="-1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capacities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legislature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budgetary</w:t>
      </w:r>
      <w:r>
        <w:rPr>
          <w:spacing w:val="-6"/>
        </w:rPr>
        <w:t xml:space="preserve"> </w:t>
      </w:r>
      <w:r>
        <w:t>responsibilities.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6" w:firstLine="719"/>
      </w:pPr>
      <w:r>
        <w:t>The issue of capacity of both the legislature and the executive to perform their statutory</w:t>
      </w:r>
      <w:r>
        <w:rPr>
          <w:spacing w:val="1"/>
        </w:rPr>
        <w:t xml:space="preserve"> </w:t>
      </w:r>
      <w:r>
        <w:t>duties in the legislative process. Literature failed to underscore the importance of strengthening</w:t>
      </w:r>
      <w:r>
        <w:rPr>
          <w:spacing w:val="1"/>
        </w:rPr>
        <w:t xml:space="preserve"> </w:t>
      </w:r>
      <w:r>
        <w:t>the technical expertise and capacity of legislators in the budget process. Thus, for parliament to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grapple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complexity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transparency and higher quality data are also needed to inform complex decision making and</w:t>
      </w:r>
      <w:r>
        <w:rPr>
          <w:spacing w:val="1"/>
        </w:rPr>
        <w:t xml:space="preserve"> </w:t>
      </w:r>
      <w:r>
        <w:t>reduce inconsistencies in fiscal information between the executive and the legislature. Another</w:t>
      </w:r>
      <w:r>
        <w:rPr>
          <w:spacing w:val="1"/>
        </w:rPr>
        <w:t xml:space="preserve"> </w:t>
      </w:r>
      <w:r>
        <w:t>major issue is the challenge of access to adequate data and information that are required to make</w:t>
      </w:r>
      <w:r>
        <w:rPr>
          <w:spacing w:val="1"/>
        </w:rPr>
        <w:t xml:space="preserve"> </w:t>
      </w:r>
      <w:r>
        <w:t>a public budget that addresses the need of the state in their order or importance and not just for</w:t>
      </w:r>
      <w:r>
        <w:rPr>
          <w:spacing w:val="1"/>
        </w:rPr>
        <w:t xml:space="preserve"> </w:t>
      </w:r>
      <w:r>
        <w:t>necessity</w:t>
      </w:r>
      <w:r>
        <w:rPr>
          <w:spacing w:val="-5"/>
        </w:rPr>
        <w:t xml:space="preserve"> </w:t>
      </w:r>
      <w:r>
        <w:t>and self-serving</w:t>
      </w:r>
      <w:r>
        <w:rPr>
          <w:spacing w:val="-3"/>
        </w:rPr>
        <w:t xml:space="preserve"> </w:t>
      </w:r>
      <w:r>
        <w:t>reasons.</w:t>
      </w:r>
    </w:p>
    <w:p>
      <w:pPr>
        <w:pStyle w:val="6"/>
        <w:spacing w:before="1" w:line="480" w:lineRule="auto"/>
        <w:ind w:left="120" w:right="535" w:firstLine="719"/>
        <w:rPr>
          <w:rFonts w:ascii="Calibri"/>
          <w:sz w:val="22"/>
        </w:rPr>
      </w:pPr>
      <w:r>
        <w:t>Similarly, the premium placed on legislative oversight of the executive and the budget</w:t>
      </w:r>
      <w:r>
        <w:rPr>
          <w:spacing w:val="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visits,</w:t>
      </w:r>
      <w:r>
        <w:rPr>
          <w:spacing w:val="-10"/>
        </w:rPr>
        <w:t xml:space="preserve"> </w:t>
      </w:r>
      <w:r>
        <w:t>hearings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defence</w:t>
      </w:r>
      <w:r>
        <w:rPr>
          <w:spacing w:val="-10"/>
        </w:rPr>
        <w:t xml:space="preserve"> </w:t>
      </w:r>
      <w:r>
        <w:t>remains</w:t>
      </w:r>
      <w:r>
        <w:rPr>
          <w:spacing w:val="-11"/>
        </w:rPr>
        <w:t xml:space="preserve"> </w:t>
      </w:r>
      <w:r>
        <w:t>inadequate</w:t>
      </w:r>
      <w:r>
        <w:rPr>
          <w:spacing w:val="-12"/>
        </w:rPr>
        <w:t xml:space="preserve"> </w:t>
      </w:r>
      <w:r>
        <w:t>mechanism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transparency</w:t>
      </w:r>
      <w:r>
        <w:rPr>
          <w:spacing w:val="-58"/>
        </w:rPr>
        <w:t xml:space="preserve"> </w:t>
      </w:r>
      <w:r>
        <w:t>and accountability in public finance management in the country. This is because of a number of</w:t>
      </w:r>
      <w:r>
        <w:rPr>
          <w:spacing w:val="1"/>
        </w:rPr>
        <w:t xml:space="preserve"> </w:t>
      </w:r>
      <w:r>
        <w:t>reasons, chief among them is the primordial importance attached to monetary aggrandisement</w:t>
      </w:r>
      <w:r>
        <w:rPr>
          <w:spacing w:val="1"/>
        </w:rPr>
        <w:t xml:space="preserve"> </w:t>
      </w:r>
      <w:r>
        <w:t>above public interest and fiscal discipline. This avails both the executive and the legislature the</w:t>
      </w:r>
      <w:r>
        <w:rPr>
          <w:spacing w:val="1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 engage</w:t>
      </w:r>
      <w:r>
        <w:rPr>
          <w:spacing w:val="-1"/>
        </w:rPr>
        <w:t xml:space="preserve"> </w:t>
      </w:r>
      <w:r>
        <w:t>in unwholesome practices to compromise</w:t>
      </w:r>
      <w:r>
        <w:rPr>
          <w:spacing w:val="-1"/>
        </w:rPr>
        <w:t xml:space="preserve"> </w:t>
      </w:r>
      <w:r>
        <w:t>the system</w:t>
      </w:r>
      <w:r>
        <w:rPr>
          <w:rFonts w:ascii="Calibri"/>
          <w:sz w:val="22"/>
        </w:rPr>
        <w:t>.</w:t>
      </w:r>
    </w:p>
    <w:p>
      <w:pPr>
        <w:pStyle w:val="6"/>
        <w:jc w:val="left"/>
        <w:rPr>
          <w:rFonts w:ascii="Calibri"/>
          <w:sz w:val="26"/>
        </w:rPr>
      </w:pPr>
    </w:p>
    <w:p>
      <w:pPr>
        <w:pStyle w:val="6"/>
        <w:spacing w:before="9"/>
        <w:jc w:val="left"/>
        <w:rPr>
          <w:rFonts w:ascii="Calibri"/>
          <w:sz w:val="27"/>
        </w:rPr>
      </w:pPr>
    </w:p>
    <w:p>
      <w:pPr>
        <w:pStyle w:val="2"/>
        <w:numPr>
          <w:ilvl w:val="1"/>
          <w:numId w:val="7"/>
        </w:numPr>
        <w:tabs>
          <w:tab w:val="left" w:pos="481"/>
        </w:tabs>
        <w:spacing w:before="0" w:after="0" w:line="240" w:lineRule="auto"/>
        <w:ind w:left="480" w:right="0" w:hanging="361"/>
        <w:jc w:val="left"/>
      </w:pPr>
      <w:r>
        <w:t>Theoretical</w:t>
      </w:r>
      <w:r>
        <w:rPr>
          <w:spacing w:val="-2"/>
        </w:rPr>
        <w:t xml:space="preserve"> </w:t>
      </w:r>
      <w:r>
        <w:t>Framework</w:t>
      </w:r>
    </w:p>
    <w:p>
      <w:pPr>
        <w:pStyle w:val="6"/>
        <w:jc w:val="left"/>
        <w:rPr>
          <w:b/>
          <w:sz w:val="26"/>
        </w:rPr>
      </w:pPr>
    </w:p>
    <w:p>
      <w:pPr>
        <w:pStyle w:val="6"/>
        <w:jc w:val="left"/>
        <w:rPr>
          <w:b/>
          <w:sz w:val="22"/>
        </w:rPr>
      </w:pPr>
    </w:p>
    <w:p>
      <w:pPr>
        <w:pStyle w:val="6"/>
        <w:spacing w:line="480" w:lineRule="auto"/>
        <w:ind w:left="120" w:right="538" w:firstLine="719"/>
      </w:pPr>
      <w:r>
        <w:t>Structural functionalism (also known as functionalism) is a theory that sees the society as</w:t>
      </w:r>
      <w:r>
        <w:rPr>
          <w:spacing w:val="1"/>
        </w:rPr>
        <w:t xml:space="preserve"> </w:t>
      </w:r>
      <w:r>
        <w:t>a complex system whose parts work together to promote solidarity and stability. This approach</w:t>
      </w:r>
      <w:r>
        <w:rPr>
          <w:spacing w:val="1"/>
        </w:rPr>
        <w:t xml:space="preserve"> </w:t>
      </w:r>
      <w:r>
        <w:t>looks at society through a macro-level orientation, which is a broad focus on the social structures</w:t>
      </w:r>
      <w:r>
        <w:rPr>
          <w:spacing w:val="-57"/>
        </w:rPr>
        <w:t xml:space="preserve"> </w:t>
      </w:r>
      <w:r>
        <w:t>that shape society as a whole, and believes that just like organisms, the society has gone through</w:t>
      </w:r>
      <w:r>
        <w:rPr>
          <w:spacing w:val="1"/>
        </w:rPr>
        <w:t xml:space="preserve"> </w:t>
      </w:r>
      <w:r>
        <w:t>evolution.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looks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social</w:t>
      </w:r>
      <w:r>
        <w:rPr>
          <w:spacing w:val="57"/>
        </w:rPr>
        <w:t xml:space="preserve"> </w:t>
      </w:r>
      <w:r>
        <w:t>structure</w:t>
      </w:r>
      <w:r>
        <w:rPr>
          <w:spacing w:val="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Functionalism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7"/>
        <w:jc w:val="left"/>
      </w:pPr>
      <w:r>
        <w:t>addresses</w:t>
      </w:r>
      <w:r>
        <w:rPr>
          <w:spacing w:val="8"/>
        </w:rPr>
        <w:t xml:space="preserve"> </w:t>
      </w:r>
      <w:r>
        <w:t>society</w:t>
      </w:r>
      <w:r>
        <w:rPr>
          <w:spacing w:val="3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whole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function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constituent</w:t>
      </w:r>
      <w:r>
        <w:rPr>
          <w:spacing w:val="9"/>
        </w:rPr>
        <w:t xml:space="preserve"> </w:t>
      </w:r>
      <w:r>
        <w:t>elements.</w:t>
      </w:r>
      <w:r>
        <w:rPr>
          <w:spacing w:val="9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elements</w:t>
      </w:r>
      <w:r>
        <w:rPr>
          <w:spacing w:val="-57"/>
        </w:rPr>
        <w:t xml:space="preserve"> </w:t>
      </w:r>
      <w:r>
        <w:t>include;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norms, customs, traditions and institutions.</w:t>
      </w:r>
    </w:p>
    <w:p>
      <w:pPr>
        <w:pStyle w:val="6"/>
        <w:spacing w:before="5"/>
        <w:jc w:val="left"/>
      </w:pPr>
    </w:p>
    <w:p>
      <w:pPr>
        <w:pStyle w:val="6"/>
        <w:spacing w:line="480" w:lineRule="auto"/>
        <w:ind w:left="120" w:right="539" w:firstLine="719"/>
      </w:pPr>
      <w:r>
        <w:t>Herbert Spencer presented these parts of society as organs that work towards the proper</w:t>
      </w:r>
      <w:r>
        <w:rPr>
          <w:spacing w:val="1"/>
        </w:rPr>
        <w:t xml:space="preserve"> </w:t>
      </w:r>
      <w:r>
        <w:t>functioning of the body as a whole (Urry, 2000). In the most basic terms, it simply emphasizes</w:t>
      </w:r>
      <w:r>
        <w:rPr>
          <w:spacing w:val="1"/>
        </w:rPr>
        <w:t xml:space="preserve"> </w:t>
      </w:r>
      <w:r>
        <w:t>"the effort to impute, as rigorously as possible, to each feature, custom, or practice, its effect on</w:t>
      </w:r>
      <w:r>
        <w:rPr>
          <w:spacing w:val="1"/>
        </w:rPr>
        <w:t xml:space="preserve"> </w:t>
      </w:r>
      <w:r>
        <w:t>the functioning of a supposedly stable, cohesive system" (Urry, 2000). According to Talcott</w:t>
      </w:r>
      <w:r>
        <w:rPr>
          <w:spacing w:val="1"/>
        </w:rPr>
        <w:t xml:space="preserve"> </w:t>
      </w:r>
      <w:r>
        <w:t>Parsons version of this theory, structural-functionalism came to describe a particular stage in the</w:t>
      </w:r>
      <w:r>
        <w:rPr>
          <w:spacing w:val="1"/>
        </w:rPr>
        <w:t xml:space="preserve"> </w:t>
      </w:r>
      <w:r>
        <w:t>methodological</w:t>
      </w:r>
      <w:r>
        <w:rPr>
          <w:spacing w:val="-1"/>
        </w:rPr>
        <w:t xml:space="preserve"> </w:t>
      </w:r>
      <w:r>
        <w:t>development of</w:t>
      </w:r>
      <w:r>
        <w:rPr>
          <w:spacing w:val="-1"/>
        </w:rPr>
        <w:t xml:space="preserve"> </w:t>
      </w:r>
      <w:r>
        <w:t>social science, rather</w:t>
      </w:r>
      <w:r>
        <w:rPr>
          <w:spacing w:val="-3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school of though</w:t>
      </w:r>
    </w:p>
    <w:p>
      <w:pPr>
        <w:pStyle w:val="6"/>
        <w:spacing w:before="1" w:line="480" w:lineRule="auto"/>
        <w:ind w:left="120" w:right="536" w:firstLine="719"/>
      </w:pPr>
      <w:r>
        <w:t>Structural Functionalism is a sociological theory that attempts to explain why society</w:t>
      </w:r>
      <w:r>
        <w:rPr>
          <w:spacing w:val="1"/>
        </w:rPr>
        <w:t xml:space="preserve"> </w:t>
      </w:r>
      <w:r>
        <w:t>functions the way it does by focusing on the relationships between the various social institutions</w:t>
      </w:r>
      <w:r>
        <w:rPr>
          <w:spacing w:val="1"/>
        </w:rPr>
        <w:t xml:space="preserve"> </w:t>
      </w:r>
      <w:r>
        <w:t>that makes up society (e.g., government, law, education, religion, etc.). According to Woodger</w:t>
      </w:r>
      <w:r>
        <w:rPr>
          <w:spacing w:val="1"/>
        </w:rPr>
        <w:t xml:space="preserve"> </w:t>
      </w:r>
      <w:r>
        <w:t>(1948) and Robert Merton (1968) Structural functionalism has a lengthy history in both the</w:t>
      </w:r>
      <w:r>
        <w:rPr>
          <w:spacing w:val="1"/>
        </w:rPr>
        <w:t xml:space="preserve"> </w:t>
      </w:r>
      <w:r>
        <w:t>biological sciences and the social sciences. Functionalism's history goes back to Aristotle's study</w:t>
      </w:r>
      <w:r>
        <w:rPr>
          <w:spacing w:val="1"/>
        </w:rPr>
        <w:t xml:space="preserve"> </w:t>
      </w:r>
      <w:r>
        <w:t>of ultimate causes in nature or of actions in relation to their ends, or utility. Developed in l7th</w:t>
      </w:r>
      <w:r>
        <w:rPr>
          <w:spacing w:val="1"/>
        </w:rPr>
        <w:t xml:space="preserve"> </w:t>
      </w:r>
      <w:r>
        <w:t>century</w:t>
      </w:r>
      <w:r>
        <w:rPr>
          <w:spacing w:val="-13"/>
        </w:rPr>
        <w:t xml:space="preserve"> </w:t>
      </w:r>
      <w:r>
        <w:t>France,</w:t>
      </w:r>
      <w:r>
        <w:rPr>
          <w:spacing w:val="-9"/>
        </w:rPr>
        <w:t xml:space="preserve"> </w:t>
      </w:r>
      <w:r>
        <w:t>Montesquieu's</w:t>
      </w:r>
      <w:r>
        <w:rPr>
          <w:spacing w:val="-7"/>
        </w:rPr>
        <w:t xml:space="preserve"> </w:t>
      </w:r>
      <w:r>
        <w:t>doctrine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separation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powers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functions</w:t>
      </w:r>
      <w:r>
        <w:rPr>
          <w:spacing w:val="-57"/>
        </w:rPr>
        <w:t xml:space="preserve"> </w:t>
      </w:r>
      <w:r>
        <w:t>that are best undertaken separate from each other as a means of ensuring stability and security</w:t>
      </w:r>
      <w:r>
        <w:rPr>
          <w:spacing w:val="1"/>
        </w:rPr>
        <w:t xml:space="preserve"> </w:t>
      </w:r>
      <w:r>
        <w:t>(Fisher,</w:t>
      </w:r>
      <w:r>
        <w:rPr>
          <w:spacing w:val="-10"/>
        </w:rPr>
        <w:t xml:space="preserve"> </w:t>
      </w:r>
      <w:r>
        <w:t>2010).Structural</w:t>
      </w:r>
      <w:r>
        <w:rPr>
          <w:spacing w:val="-6"/>
        </w:rPr>
        <w:t xml:space="preserve"> </w:t>
      </w:r>
      <w:r>
        <w:t>functional,</w:t>
      </w:r>
      <w:r>
        <w:rPr>
          <w:spacing w:val="-8"/>
        </w:rPr>
        <w:t xml:space="preserve"> </w:t>
      </w:r>
      <w:r>
        <w:t>especially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Talcott</w:t>
      </w:r>
      <w:r>
        <w:rPr>
          <w:spacing w:val="-8"/>
        </w:rPr>
        <w:t xml:space="preserve"> </w:t>
      </w:r>
      <w:r>
        <w:t>Parsons,</w:t>
      </w:r>
      <w:r>
        <w:rPr>
          <w:spacing w:val="-8"/>
        </w:rPr>
        <w:t xml:space="preserve"> </w:t>
      </w:r>
      <w:r>
        <w:t>Robert</w:t>
      </w:r>
      <w:r>
        <w:rPr>
          <w:spacing w:val="-5"/>
        </w:rPr>
        <w:t xml:space="preserve"> </w:t>
      </w:r>
      <w:r>
        <w:t>Merton,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their students and followers, was for many years the dominant sociological theory (Ritzer, 2011).</w:t>
      </w:r>
      <w:r>
        <w:rPr>
          <w:spacing w:val="-57"/>
        </w:rPr>
        <w:t xml:space="preserve"> </w:t>
      </w:r>
      <w:r>
        <w:t>Functionalists tend to view social and political units in more holistic, organic terms. According</w:t>
      </w:r>
      <w:r>
        <w:rPr>
          <w:spacing w:val="1"/>
        </w:rPr>
        <w:t xml:space="preserve"> </w:t>
      </w:r>
      <w:r>
        <w:t>Susser (1992) "Social practices are said to have a functional role in sustaining the system as a</w:t>
      </w:r>
      <w:r>
        <w:rPr>
          <w:spacing w:val="1"/>
        </w:rPr>
        <w:t xml:space="preserve"> </w:t>
      </w:r>
      <w:r>
        <w:t>whole".</w:t>
      </w:r>
    </w:p>
    <w:p>
      <w:pPr>
        <w:pStyle w:val="6"/>
        <w:spacing w:line="480" w:lineRule="auto"/>
        <w:ind w:left="120" w:right="541" w:firstLine="719"/>
      </w:pPr>
      <w:r>
        <w:t>Functionalism became important when Darwin's evolutionary theories began to influence</w:t>
      </w:r>
      <w:r>
        <w:rPr>
          <w:spacing w:val="-57"/>
        </w:rPr>
        <w:t xml:space="preserve"> </w:t>
      </w:r>
      <w:r>
        <w:t>thinking</w:t>
      </w:r>
      <w:r>
        <w:rPr>
          <w:spacing w:val="20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human</w:t>
      </w:r>
      <w:r>
        <w:rPr>
          <w:spacing w:val="25"/>
        </w:rPr>
        <w:t xml:space="preserve"> </w:t>
      </w:r>
      <w:r>
        <w:t>behaviour</w:t>
      </w:r>
      <w:r>
        <w:rPr>
          <w:spacing w:val="22"/>
        </w:rPr>
        <w:t xml:space="preserve"> </w:t>
      </w:r>
      <w:r>
        <w:t>Darwin</w:t>
      </w:r>
      <w:r>
        <w:rPr>
          <w:spacing w:val="26"/>
        </w:rPr>
        <w:t xml:space="preserve"> </w:t>
      </w:r>
      <w:r>
        <w:t>conceived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idea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survival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functional</w:t>
      </w:r>
      <w:r>
        <w:rPr>
          <w:spacing w:val="23"/>
        </w:rPr>
        <w:t xml:space="preserve"> </w:t>
      </w:r>
      <w:r>
        <w:t>terms.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6"/>
      </w:pPr>
      <w:r>
        <w:t>Each</w:t>
      </w:r>
      <w:r>
        <w:rPr>
          <w:spacing w:val="-6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survival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whole</w:t>
      </w:r>
      <w:r>
        <w:rPr>
          <w:spacing w:val="-7"/>
        </w:rPr>
        <w:t xml:space="preserve"> </w:t>
      </w:r>
      <w:r>
        <w:t>system.</w:t>
      </w:r>
      <w:r>
        <w:rPr>
          <w:spacing w:val="-5"/>
        </w:rPr>
        <w:t xml:space="preserve"> </w:t>
      </w:r>
      <w:r>
        <w:t>Homwood</w:t>
      </w:r>
      <w:r>
        <w:rPr>
          <w:spacing w:val="-5"/>
        </w:rPr>
        <w:t xml:space="preserve"> </w:t>
      </w:r>
      <w:r>
        <w:t>(2005)</w:t>
      </w:r>
      <w:r>
        <w:rPr>
          <w:spacing w:val="-7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two</w:t>
      </w:r>
      <w:r>
        <w:rPr>
          <w:spacing w:val="-58"/>
        </w:rPr>
        <w:t xml:space="preserve"> </w:t>
      </w:r>
      <w:r>
        <w:t>distinctive types of functional analysis: traditional and formal. Traditional functional analysis is</w:t>
      </w:r>
      <w:r>
        <w:rPr>
          <w:spacing w:val="1"/>
        </w:rPr>
        <w:t xml:space="preserve"> </w:t>
      </w:r>
      <w:r>
        <w:t>the most commonly used. It is based on the premise that all social patterns work to maintain the</w:t>
      </w:r>
      <w:r>
        <w:rPr>
          <w:spacing w:val="1"/>
        </w:rPr>
        <w:t xml:space="preserve"> </w:t>
      </w:r>
      <w:r>
        <w:t>integration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adaptation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larger</w:t>
      </w:r>
      <w:r>
        <w:rPr>
          <w:spacing w:val="-14"/>
        </w:rPr>
        <w:t xml:space="preserve"> </w:t>
      </w:r>
      <w:r>
        <w:t>system.</w:t>
      </w:r>
      <w:r>
        <w:rPr>
          <w:spacing w:val="-13"/>
        </w:rPr>
        <w:t xml:space="preserve"> </w:t>
      </w:r>
      <w:r>
        <w:t>Formal</w:t>
      </w:r>
      <w:r>
        <w:rPr>
          <w:spacing w:val="-14"/>
        </w:rPr>
        <w:t xml:space="preserve"> </w:t>
      </w:r>
      <w:r>
        <w:t>functional</w:t>
      </w:r>
      <w:r>
        <w:rPr>
          <w:spacing w:val="-13"/>
        </w:rPr>
        <w:t xml:space="preserve"> </w:t>
      </w:r>
      <w:r>
        <w:t>analysis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called</w:t>
      </w:r>
      <w:r>
        <w:rPr>
          <w:spacing w:val="-14"/>
        </w:rPr>
        <w:t xml:space="preserve"> </w:t>
      </w:r>
      <w:r>
        <w:t>formal</w:t>
      </w:r>
      <w:r>
        <w:rPr>
          <w:spacing w:val="-13"/>
        </w:rPr>
        <w:t xml:space="preserve"> </w:t>
      </w:r>
      <w:r>
        <w:t>because</w:t>
      </w:r>
      <w:r>
        <w:rPr>
          <w:spacing w:val="-58"/>
        </w:rPr>
        <w:t xml:space="preserve"> </w:t>
      </w:r>
      <w:r>
        <w:t>it does not include a theoretical orientation or a substantive hypothesis about events. Rather it</w:t>
      </w:r>
      <w:r>
        <w:rPr>
          <w:spacing w:val="1"/>
        </w:rPr>
        <w:t xml:space="preserve"> </w:t>
      </w:r>
      <w:r>
        <w:t>examines the relationships between elements. It contrasts with the traditional type of analysis 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proponents</w:t>
      </w:r>
      <w:r>
        <w:rPr>
          <w:spacing w:val="1"/>
        </w:rPr>
        <w:t xml:space="preserve"> </w:t>
      </w:r>
      <w:r>
        <w:t>reject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"integration"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"adaptation"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favour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equilibrating</w:t>
      </w:r>
      <w:r>
        <w:rPr>
          <w:spacing w:val="-4"/>
        </w:rPr>
        <w:t xml:space="preserve"> </w:t>
      </w:r>
      <w:r>
        <w:t>or feedback</w:t>
      </w:r>
      <w:r>
        <w:rPr>
          <w:spacing w:val="2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in systems (Fisher,</w:t>
      </w:r>
      <w:r>
        <w:rPr>
          <w:spacing w:val="-1"/>
        </w:rPr>
        <w:t xml:space="preserve"> </w:t>
      </w:r>
      <w:r>
        <w:t>2010).</w:t>
      </w:r>
    </w:p>
    <w:p>
      <w:pPr>
        <w:pStyle w:val="6"/>
        <w:spacing w:before="1" w:line="480" w:lineRule="auto"/>
        <w:ind w:left="120" w:right="538" w:firstLine="719"/>
      </w:pPr>
      <w:r>
        <w:t>Talcott</w:t>
      </w:r>
      <w:r>
        <w:rPr>
          <w:spacing w:val="-12"/>
        </w:rPr>
        <w:t xml:space="preserve"> </w:t>
      </w:r>
      <w:r>
        <w:t>Parsons</w:t>
      </w:r>
      <w:r>
        <w:rPr>
          <w:spacing w:val="-11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structure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covers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cultural</w:t>
      </w:r>
      <w:r>
        <w:rPr>
          <w:spacing w:val="-58"/>
        </w:rPr>
        <w:t xml:space="preserve"> </w:t>
      </w:r>
      <w:r>
        <w:t>system,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system,</w:t>
      </w:r>
      <w:r>
        <w:rPr>
          <w:spacing w:val="-5"/>
        </w:rPr>
        <w:t xml:space="preserve"> </w:t>
      </w:r>
      <w:r>
        <w:t>behavioral</w:t>
      </w:r>
      <w:r>
        <w:rPr>
          <w:spacing w:val="-4"/>
        </w:rPr>
        <w:t xml:space="preserve"> </w:t>
      </w:r>
      <w:r>
        <w:t>organism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personality</w:t>
      </w:r>
      <w:r>
        <w:rPr>
          <w:spacing w:val="-10"/>
        </w:rPr>
        <w:t xml:space="preserve"> </w:t>
      </w:r>
      <w:r>
        <w:t>system.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system,</w:t>
      </w:r>
      <w:r>
        <w:rPr>
          <w:spacing w:val="-5"/>
        </w:rPr>
        <w:t xml:space="preserve"> </w:t>
      </w:r>
      <w:r>
        <w:t>Parsons</w:t>
      </w:r>
      <w:r>
        <w:rPr>
          <w:spacing w:val="-5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talked</w:t>
      </w:r>
      <w:r>
        <w:rPr>
          <w:spacing w:val="-1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actors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(Ritzer,</w:t>
      </w:r>
      <w:r>
        <w:rPr>
          <w:spacing w:val="-11"/>
        </w:rPr>
        <w:t xml:space="preserve"> </w:t>
      </w:r>
      <w:r>
        <w:t>2011).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hand,</w:t>
      </w:r>
      <w:r>
        <w:rPr>
          <w:spacing w:val="-57"/>
        </w:rPr>
        <w:t xml:space="preserve"> </w:t>
      </w:r>
      <w:r>
        <w:t>actor has primary role to develop the social system. On the other hand, social system controls the</w:t>
      </w:r>
      <w:r>
        <w:rPr>
          <w:spacing w:val="-57"/>
        </w:rPr>
        <w:t xml:space="preserve"> </w:t>
      </w:r>
      <w:r>
        <w:t>function of actor. In the society, various institutions and agencies play different roles in ensuring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society</w:t>
      </w:r>
      <w:r>
        <w:rPr>
          <w:spacing w:val="-3"/>
        </w:rPr>
        <w:t xml:space="preserve"> </w:t>
      </w:r>
      <w:r>
        <w:t>works.</w:t>
      </w:r>
    </w:p>
    <w:p>
      <w:pPr>
        <w:pStyle w:val="6"/>
        <w:spacing w:before="1" w:line="480" w:lineRule="auto"/>
        <w:ind w:left="120" w:right="537" w:firstLine="719"/>
      </w:pPr>
      <w:r>
        <w:t>Structural</w:t>
      </w:r>
      <w:r>
        <w:rPr>
          <w:spacing w:val="-11"/>
        </w:rPr>
        <w:t xml:space="preserve"> </w:t>
      </w:r>
      <w:r>
        <w:t>functionalism</w:t>
      </w:r>
      <w:r>
        <w:rPr>
          <w:spacing w:val="-7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severally</w:t>
      </w:r>
      <w:r>
        <w:rPr>
          <w:spacing w:val="-12"/>
        </w:rPr>
        <w:t xml:space="preserve"> </w:t>
      </w:r>
      <w:r>
        <w:t>criticized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unable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change,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structural</w:t>
      </w:r>
      <w:r>
        <w:rPr>
          <w:spacing w:val="-2"/>
        </w:rPr>
        <w:t xml:space="preserve"> </w:t>
      </w:r>
      <w:r>
        <w:t>contradictions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(and</w:t>
      </w:r>
      <w:r>
        <w:rPr>
          <w:spacing w:val="-5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"consensus</w:t>
      </w:r>
      <w:r>
        <w:rPr>
          <w:spacing w:val="-3"/>
        </w:rPr>
        <w:t xml:space="preserve"> </w:t>
      </w:r>
      <w:r>
        <w:t>theory"</w:t>
      </w:r>
      <w:r>
        <w:rPr>
          <w:spacing w:val="-58"/>
        </w:rPr>
        <w:t xml:space="preserve"> </w:t>
      </w:r>
      <w:r>
        <w:rPr>
          <w:spacing w:val="-1"/>
        </w:rPr>
        <w:t>(Homewood,</w:t>
      </w:r>
      <w:r>
        <w:rPr>
          <w:spacing w:val="-15"/>
        </w:rPr>
        <w:t xml:space="preserve"> </w:t>
      </w:r>
      <w:r>
        <w:t>2005).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theory</w:t>
      </w:r>
      <w:r>
        <w:rPr>
          <w:spacing w:val="-20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ignored</w:t>
      </w:r>
      <w:r>
        <w:rPr>
          <w:spacing w:val="-14"/>
        </w:rPr>
        <w:t xml:space="preserve"> </w:t>
      </w:r>
      <w:r>
        <w:t>inequalities</w:t>
      </w:r>
      <w:r>
        <w:rPr>
          <w:spacing w:val="-15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t>race,</w:t>
      </w:r>
      <w:r>
        <w:rPr>
          <w:spacing w:val="-12"/>
        </w:rPr>
        <w:t xml:space="preserve"> </w:t>
      </w:r>
      <w:r>
        <w:t>gender,</w:t>
      </w:r>
      <w:r>
        <w:rPr>
          <w:spacing w:val="-16"/>
        </w:rPr>
        <w:t xml:space="preserve"> </w:t>
      </w:r>
      <w:r>
        <w:t>class,</w:t>
      </w:r>
      <w:r>
        <w:rPr>
          <w:spacing w:val="-14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cause</w:t>
      </w:r>
      <w:r>
        <w:rPr>
          <w:spacing w:val="-58"/>
        </w:rPr>
        <w:t xml:space="preserve"> </w:t>
      </w:r>
      <w:r>
        <w:t>tension and conflict. The criticism that functionalism is static and has no concept of change been</w:t>
      </w:r>
      <w:r>
        <w:rPr>
          <w:spacing w:val="1"/>
        </w:rPr>
        <w:t xml:space="preserve"> </w:t>
      </w:r>
      <w:r>
        <w:t>challenged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(Ritzer,</w:t>
      </w:r>
      <w:r>
        <w:rPr>
          <w:spacing w:val="-4"/>
        </w:rPr>
        <w:t xml:space="preserve"> </w:t>
      </w:r>
      <w:r>
        <w:t>2011;</w:t>
      </w:r>
      <w:r>
        <w:rPr>
          <w:spacing w:val="-2"/>
        </w:rPr>
        <w:t xml:space="preserve"> </w:t>
      </w:r>
      <w:r>
        <w:t>Susser,</w:t>
      </w:r>
      <w:r>
        <w:rPr>
          <w:spacing w:val="-4"/>
        </w:rPr>
        <w:t xml:space="preserve"> </w:t>
      </w:r>
      <w:r>
        <w:t>1992;</w:t>
      </w:r>
      <w:r>
        <w:rPr>
          <w:spacing w:val="-2"/>
        </w:rPr>
        <w:t xml:space="preserve"> </w:t>
      </w:r>
      <w:r>
        <w:t>Fisher,</w:t>
      </w:r>
      <w:r>
        <w:rPr>
          <w:spacing w:val="-2"/>
        </w:rPr>
        <w:t xml:space="preserve"> </w:t>
      </w:r>
      <w:r>
        <w:t>2010).</w:t>
      </w:r>
      <w:r>
        <w:rPr>
          <w:spacing w:val="-1"/>
        </w:rPr>
        <w:t xml:space="preserve"> </w:t>
      </w:r>
      <w:r>
        <w:t>Concluding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Parsons'</w:t>
      </w:r>
      <w:r>
        <w:rPr>
          <w:spacing w:val="-58"/>
        </w:rPr>
        <w:t xml:space="preserve"> </w:t>
      </w:r>
      <w:r>
        <w:rPr>
          <w:spacing w:val="-1"/>
        </w:rPr>
        <w:t>theory</w:t>
      </w:r>
      <w:r>
        <w:rPr>
          <w:spacing w:val="-12"/>
        </w:rPr>
        <w:t xml:space="preserve"> </w:t>
      </w:r>
      <w:r>
        <w:t>allows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change,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orderly</w:t>
      </w:r>
      <w:r>
        <w:rPr>
          <w:spacing w:val="-15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(Parsons,</w:t>
      </w:r>
      <w:r>
        <w:rPr>
          <w:spacing w:val="-10"/>
        </w:rPr>
        <w:t xml:space="preserve"> </w:t>
      </w:r>
      <w:r>
        <w:t>1961),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moving</w:t>
      </w:r>
      <w:r>
        <w:rPr>
          <w:spacing w:val="-10"/>
        </w:rPr>
        <w:t xml:space="preserve"> </w:t>
      </w:r>
      <w:r>
        <w:t>equilibrium.</w:t>
      </w:r>
      <w:r>
        <w:rPr>
          <w:spacing w:val="-57"/>
        </w:rPr>
        <w:t xml:space="preserve"> </w:t>
      </w:r>
      <w:r>
        <w:t>Therefore, referring to Parsons' theory of society as static is inaccurate. It is true that it failed to</w:t>
      </w:r>
      <w:r>
        <w:rPr>
          <w:spacing w:val="1"/>
        </w:rPr>
        <w:t xml:space="preserve"> </w:t>
      </w:r>
      <w:r>
        <w:t>place emphasis on equilibrium and the maintenance or quick return to social order, but this is a</w:t>
      </w:r>
      <w:r>
        <w:rPr>
          <w:spacing w:val="1"/>
        </w:rPr>
        <w:t xml:space="preserve"> </w:t>
      </w:r>
      <w:r>
        <w:t>product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time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Parsons</w:t>
      </w:r>
      <w:r>
        <w:rPr>
          <w:spacing w:val="18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writing</w:t>
      </w:r>
      <w:r>
        <w:rPr>
          <w:spacing w:val="19"/>
        </w:rPr>
        <w:t xml:space="preserve"> </w:t>
      </w:r>
      <w:r>
        <w:t>(post-World</w:t>
      </w:r>
      <w:r>
        <w:rPr>
          <w:spacing w:val="17"/>
        </w:rPr>
        <w:t xml:space="preserve"> </w:t>
      </w:r>
      <w:r>
        <w:t>War</w:t>
      </w:r>
      <w:r>
        <w:rPr>
          <w:spacing w:val="20"/>
        </w:rPr>
        <w:t xml:space="preserve"> </w:t>
      </w:r>
      <w:r>
        <w:t>II,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start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cold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9"/>
      </w:pPr>
      <w:r>
        <w:t>war). There was fear in the atmosphere arising from social upheaval. At the time social order was</w:t>
      </w:r>
      <w:r>
        <w:rPr>
          <w:spacing w:val="-57"/>
        </w:rPr>
        <w:t xml:space="preserve"> </w:t>
      </w:r>
      <w:r>
        <w:t>crucial, and this is reflected in Parsons' tendency to promote equilibrium and social order rather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social change.</w:t>
      </w:r>
    </w:p>
    <w:p>
      <w:pPr>
        <w:pStyle w:val="6"/>
        <w:spacing w:line="480" w:lineRule="auto"/>
        <w:ind w:left="120" w:right="533" w:firstLine="719"/>
        <w:rPr>
          <w:b/>
          <w:i/>
        </w:rPr>
      </w:pPr>
      <w:r>
        <w:t>This theory is most appropriate for this study considering the fact that government is like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legislature,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judiciary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together,</w:t>
      </w:r>
      <w:r>
        <w:rPr>
          <w:spacing w:val="-1"/>
        </w:rPr>
        <w:t xml:space="preserve"> </w:t>
      </w:r>
      <w:r>
        <w:t>each</w:t>
      </w:r>
      <w:r>
        <w:rPr>
          <w:spacing w:val="-58"/>
        </w:rPr>
        <w:t xml:space="preserve"> </w:t>
      </w:r>
      <w:r>
        <w:t>performing its duties effectively in order to achieve set goals. It will be used to explain why</w:t>
      </w:r>
      <w:r>
        <w:rPr>
          <w:spacing w:val="1"/>
        </w:rPr>
        <w:t xml:space="preserve"> </w:t>
      </w:r>
      <w:r>
        <w:t>government functions the way it does by focusing on the relationships between the three arms of</w:t>
      </w:r>
      <w:r>
        <w:rPr>
          <w:spacing w:val="1"/>
        </w:rPr>
        <w:t xml:space="preserve"> </w:t>
      </w:r>
      <w:r>
        <w:t>government in Nigeria. The interaction between the legislature and the executive arm and by</w:t>
      </w:r>
      <w:r>
        <w:rPr>
          <w:spacing w:val="1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judiciary</w:t>
      </w:r>
      <w:r>
        <w:rPr>
          <w:spacing w:val="-11"/>
        </w:rPr>
        <w:t xml:space="preserve"> </w:t>
      </w:r>
      <w:r>
        <w:t>centers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legislature</w:t>
      </w:r>
      <w:r>
        <w:rPr>
          <w:spacing w:val="-7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budget</w:t>
      </w:r>
      <w:r>
        <w:rPr>
          <w:spacing w:val="-5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oversight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spending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effectively.</w:t>
      </w:r>
      <w:r>
        <w:rPr>
          <w:spacing w:val="-57"/>
        </w:rPr>
        <w:t xml:space="preserve"> </w:t>
      </w:r>
      <w:r>
        <w:rPr>
          <w:b/>
          <w:i/>
        </w:rPr>
        <w:t>Principal/Agent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Theory</w:t>
      </w:r>
    </w:p>
    <w:p>
      <w:pPr>
        <w:pStyle w:val="6"/>
        <w:spacing w:before="1" w:line="480" w:lineRule="auto"/>
        <w:ind w:left="120" w:right="537" w:firstLine="719"/>
      </w:pPr>
      <w:r>
        <w:t>This study also adopts the principal/agent theory. This theory applies to principal/agent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fiancé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(economics)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occurs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entity</w:t>
      </w:r>
      <w:r>
        <w:rPr>
          <w:spacing w:val="-15"/>
        </w:rPr>
        <w:t xml:space="preserve"> </w:t>
      </w:r>
      <w:r>
        <w:t>(the</w:t>
      </w:r>
      <w:r>
        <w:rPr>
          <w:spacing w:val="-8"/>
        </w:rPr>
        <w:t xml:space="preserve"> </w:t>
      </w:r>
      <w:r>
        <w:t>"agent")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decisions</w:t>
      </w:r>
      <w:r>
        <w:rPr>
          <w:spacing w:val="-9"/>
        </w:rPr>
        <w:t xml:space="preserve"> </w:t>
      </w:r>
      <w:r>
        <w:t>and/or</w:t>
      </w:r>
      <w:r>
        <w:rPr>
          <w:spacing w:val="-58"/>
        </w:rPr>
        <w:t xml:space="preserve"> </w:t>
      </w:r>
      <w:r>
        <w:t>take actions on behalf of, or that impact, another person or entity (the "principal") (Eisenhardt,</w:t>
      </w:r>
      <w:r>
        <w:rPr>
          <w:spacing w:val="1"/>
        </w:rPr>
        <w:t xml:space="preserve"> </w:t>
      </w:r>
      <w:r>
        <w:t>1981). This dilemma exists in circumstances where agents are motivated to act in their own best</w:t>
      </w:r>
      <w:r>
        <w:rPr>
          <w:spacing w:val="1"/>
        </w:rPr>
        <w:t xml:space="preserve"> </w:t>
      </w:r>
      <w:r>
        <w:t>interests,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contrary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principals,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t>hazard.</w:t>
      </w:r>
      <w:r>
        <w:rPr>
          <w:spacing w:val="-2"/>
        </w:rPr>
        <w:t xml:space="preserve"> </w:t>
      </w:r>
      <w:r>
        <w:t>Issues</w:t>
      </w:r>
      <w:r>
        <w:rPr>
          <w:spacing w:val="-57"/>
        </w:rPr>
        <w:t xml:space="preserve"> </w:t>
      </w:r>
      <w:r>
        <w:rPr>
          <w:spacing w:val="-1"/>
        </w:rPr>
        <w:t>also</w:t>
      </w:r>
      <w:r>
        <w:rPr>
          <w:spacing w:val="-9"/>
        </w:rPr>
        <w:t xml:space="preserve"> </w:t>
      </w:r>
      <w:r>
        <w:rPr>
          <w:spacing w:val="-1"/>
        </w:rPr>
        <w:t>arise</w:t>
      </w:r>
      <w:r>
        <w:rPr>
          <w:spacing w:val="-10"/>
        </w:rPr>
        <w:t xml:space="preserve"> </w:t>
      </w:r>
      <w:r>
        <w:rPr>
          <w:spacing w:val="-1"/>
        </w:rPr>
        <w:t>when</w:t>
      </w:r>
      <w:r>
        <w:rPr>
          <w:spacing w:val="-9"/>
        </w:rPr>
        <w:t xml:space="preserve"> </w:t>
      </w:r>
      <w:r>
        <w:rPr>
          <w:spacing w:val="-1"/>
        </w:rPr>
        <w:t>human</w:t>
      </w:r>
      <w:r>
        <w:rPr>
          <w:spacing w:val="-10"/>
        </w:rPr>
        <w:t xml:space="preserve"> </w:t>
      </w:r>
      <w:r>
        <w:rPr>
          <w:spacing w:val="-1"/>
        </w:rPr>
        <w:t>organisations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incentive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increasingly</w:t>
      </w:r>
      <w:r>
        <w:rPr>
          <w:spacing w:val="-14"/>
        </w:rPr>
        <w:t xml:space="preserve"> </w:t>
      </w:r>
      <w:r>
        <w:t>deferential</w:t>
      </w:r>
      <w:r>
        <w:rPr>
          <w:spacing w:val="-58"/>
        </w:rPr>
        <w:t xml:space="preserve"> </w:t>
      </w:r>
      <w:r>
        <w:t>to management/ leadership that have ownership stakes (Hirst &amp; Bebchuk, May 1, 2019).  As</w:t>
      </w:r>
      <w:r>
        <w:rPr>
          <w:spacing w:val="1"/>
        </w:rPr>
        <w:t xml:space="preserve"> </w:t>
      </w:r>
      <w:r>
        <w:t>stakeholders/ shareholders are dis-incentivized/alienated to intervene, there are fewer checks on</w:t>
      </w:r>
      <w:r>
        <w:rPr>
          <w:spacing w:val="1"/>
        </w:rPr>
        <w:t xml:space="preserve"> </w:t>
      </w:r>
      <w:r>
        <w:t>leadership/management. </w:t>
      </w:r>
      <w:r>
        <w:rPr>
          <w:spacing w:val="1"/>
        </w:rPr>
        <w:t xml:space="preserve"> </w:t>
      </w:r>
      <w:r>
        <w:t>Handy examples of this</w:t>
      </w:r>
      <w:r>
        <w:rPr>
          <w:spacing w:val="1"/>
        </w:rPr>
        <w:t xml:space="preserve"> </w:t>
      </w:r>
      <w:r>
        <w:t>relationship include corporate management</w:t>
      </w:r>
      <w:r>
        <w:rPr>
          <w:spacing w:val="1"/>
        </w:rPr>
        <w:t xml:space="preserve"> </w:t>
      </w:r>
      <w:r>
        <w:t>(agent) and shareholders (principal), elected officials (agent) and citizens (principal), or brokers</w:t>
      </w:r>
      <w:r>
        <w:rPr>
          <w:spacing w:val="1"/>
        </w:rPr>
        <w:t xml:space="preserve"> </w:t>
      </w:r>
      <w:r>
        <w:t>(agent)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markets</w:t>
      </w:r>
      <w:r>
        <w:rPr>
          <w:spacing w:val="-1"/>
        </w:rPr>
        <w:t xml:space="preserve"> </w:t>
      </w:r>
      <w:r>
        <w:t>(buyers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sellers,</w:t>
      </w:r>
      <w:r>
        <w:rPr>
          <w:spacing w:val="-1"/>
        </w:rPr>
        <w:t xml:space="preserve"> </w:t>
      </w:r>
      <w:r>
        <w:t>principals) (Voorn,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Genugten, &amp;</w:t>
      </w:r>
      <w:r>
        <w:rPr>
          <w:spacing w:val="-3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Thiel,</w:t>
      </w:r>
      <w:r>
        <w:rPr>
          <w:spacing w:val="1"/>
        </w:rPr>
        <w:t xml:space="preserve"> </w:t>
      </w:r>
      <w:r>
        <w:t>2019).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4" w:firstLine="719"/>
      </w:pPr>
      <w:r>
        <w:t>In the context national budgeting, the citizens are the principals and the government is the</w:t>
      </w:r>
      <w:r>
        <w:rPr>
          <w:spacing w:val="-57"/>
        </w:rPr>
        <w:t xml:space="preserve"> </w:t>
      </w:r>
      <w:r>
        <w:t>agent (National Assembly inclusive), the agent required to be proactive, effective and transparent</w:t>
      </w:r>
      <w:r>
        <w:rPr>
          <w:spacing w:val="-57"/>
        </w:rPr>
        <w:t xml:space="preserve"> </w:t>
      </w:r>
      <w:r>
        <w:t>in the budget circle especially about its sources and uses of funds (Nagel &amp; Purnanandam, 2017).</w:t>
      </w:r>
      <w:r>
        <w:rPr>
          <w:spacing w:val="-57"/>
        </w:rPr>
        <w:t xml:space="preserve"> </w:t>
      </w:r>
      <w:r>
        <w:t>The Principal Agent Theory is a traditional conservative theory, first utilized to describe the</w:t>
      </w:r>
      <w:r>
        <w:rPr>
          <w:spacing w:val="1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shareholders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enterprise.</w:t>
      </w:r>
      <w:r>
        <w:rPr>
          <w:spacing w:val="-5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managers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contracted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monies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behalf.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theory</w:t>
      </w:r>
      <w:r>
        <w:rPr>
          <w:spacing w:val="-10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not without its own set of criticisms, where it was pointed out that the agent may not always be</w:t>
      </w:r>
      <w:r>
        <w:rPr>
          <w:spacing w:val="1"/>
        </w:rPr>
        <w:t xml:space="preserve"> </w:t>
      </w:r>
      <w:r>
        <w:rPr>
          <w:spacing w:val="-1"/>
        </w:rPr>
        <w:t>acting</w:t>
      </w:r>
      <w:r>
        <w:rPr>
          <w:spacing w:val="-1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interest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principals.</w:t>
      </w:r>
      <w:r>
        <w:rPr>
          <w:spacing w:val="-15"/>
        </w:rPr>
        <w:t xml:space="preserve"> </w:t>
      </w:r>
      <w:r>
        <w:t>However,</w:t>
      </w:r>
      <w:r>
        <w:rPr>
          <w:spacing w:val="-16"/>
        </w:rPr>
        <w:t xml:space="preserve"> </w:t>
      </w:r>
      <w:r>
        <w:t>rather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agents</w:t>
      </w:r>
      <w:r>
        <w:rPr>
          <w:spacing w:val="-13"/>
        </w:rPr>
        <w:t xml:space="preserve"> </w:t>
      </w:r>
      <w:r>
        <w:t>pursue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self-interests</w:t>
      </w:r>
      <w:r>
        <w:rPr>
          <w:spacing w:val="-14"/>
        </w:rPr>
        <w:t xml:space="preserve"> </w:t>
      </w:r>
      <w:r>
        <w:t>instead.</w:t>
      </w:r>
    </w:p>
    <w:p>
      <w:pPr>
        <w:pStyle w:val="6"/>
        <w:spacing w:before="8"/>
        <w:jc w:val="left"/>
      </w:pPr>
    </w:p>
    <w:p>
      <w:pPr>
        <w:pStyle w:val="6"/>
        <w:spacing w:line="360" w:lineRule="auto"/>
        <w:ind w:left="120" w:right="537" w:firstLine="719"/>
      </w:pPr>
      <w:r>
        <w:t>Things became more complicated when the principal agent theory was used to explain</w:t>
      </w:r>
      <w:r>
        <w:rPr>
          <w:spacing w:val="1"/>
        </w:rPr>
        <w:t xml:space="preserve"> </w:t>
      </w:r>
      <w:r>
        <w:t>relations in the public sector since there may be diverse principal (citizen) groups with various</w:t>
      </w:r>
      <w:r>
        <w:rPr>
          <w:spacing w:val="1"/>
        </w:rPr>
        <w:t xml:space="preserve"> </w:t>
      </w:r>
      <w:r>
        <w:t>interests and each group may try to pressure the agent (government) in different ways. To resolve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dilemma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possibly</w:t>
      </w:r>
      <w:r>
        <w:rPr>
          <w:spacing w:val="-9"/>
        </w:rPr>
        <w:t xml:space="preserve"> </w:t>
      </w:r>
      <w:r>
        <w:t>deviating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principals,</w:t>
      </w:r>
      <w:r>
        <w:rPr>
          <w:spacing w:val="-1"/>
        </w:rPr>
        <w:t xml:space="preserve"> </w:t>
      </w:r>
      <w:r>
        <w:t>several alternative</w:t>
      </w:r>
      <w:r>
        <w:rPr>
          <w:spacing w:val="-58"/>
        </w:rPr>
        <w:t xml:space="preserve"> </w:t>
      </w:r>
      <w:r>
        <w:t>solutions are proposed. The least challenging of which is asking the agent to be as transparent as</w:t>
      </w:r>
      <w:r>
        <w:rPr>
          <w:spacing w:val="1"/>
        </w:rPr>
        <w:t xml:space="preserve"> </w:t>
      </w:r>
      <w:r>
        <w:t>possible about the national budget, deemed as the most important policy document. In the public</w:t>
      </w:r>
      <w:r>
        <w:rPr>
          <w:spacing w:val="1"/>
        </w:rPr>
        <w:t xml:space="preserve"> </w:t>
      </w:r>
      <w:r>
        <w:t>budgeting</w:t>
      </w:r>
      <w:r>
        <w:rPr>
          <w:spacing w:val="-9"/>
        </w:rPr>
        <w:t xml:space="preserve"> </w:t>
      </w:r>
      <w:r>
        <w:t>context,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advocacy</w:t>
      </w:r>
      <w:r>
        <w:rPr>
          <w:spacing w:val="-11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calling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transparency.</w:t>
      </w:r>
      <w:r>
        <w:rPr>
          <w:spacing w:val="-6"/>
        </w:rPr>
        <w:t xml:space="preserve"> </w:t>
      </w:r>
      <w:r>
        <w:t>How</w:t>
      </w:r>
      <w:r>
        <w:rPr>
          <w:spacing w:val="-58"/>
        </w:rPr>
        <w:t xml:space="preserve"> </w:t>
      </w:r>
      <w:r>
        <w:t>far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reached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parts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globe,</w:t>
      </w:r>
      <w:r>
        <w:rPr>
          <w:spacing w:val="-12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Nigeria,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level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effectiveness?</w:t>
      </w:r>
    </w:p>
    <w:p>
      <w:pPr>
        <w:pStyle w:val="6"/>
        <w:spacing w:before="9"/>
        <w:jc w:val="left"/>
      </w:pPr>
    </w:p>
    <w:p>
      <w:pPr>
        <w:pStyle w:val="3"/>
        <w:spacing w:before="0"/>
        <w:jc w:val="left"/>
      </w:pPr>
      <w:r>
        <w:t>Relevance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Applicability</w:t>
      </w:r>
    </w:p>
    <w:p>
      <w:pPr>
        <w:pStyle w:val="6"/>
        <w:spacing w:before="8"/>
        <w:jc w:val="left"/>
        <w:rPr>
          <w:b/>
          <w:i/>
          <w:sz w:val="35"/>
        </w:rPr>
      </w:pPr>
    </w:p>
    <w:p>
      <w:pPr>
        <w:pStyle w:val="6"/>
        <w:spacing w:line="480" w:lineRule="auto"/>
        <w:ind w:left="120" w:right="535" w:firstLine="719"/>
      </w:pPr>
      <w:r>
        <w:t>This</w:t>
      </w:r>
      <w:r>
        <w:rPr>
          <w:spacing w:val="-8"/>
        </w:rPr>
        <w:t xml:space="preserve"> </w:t>
      </w:r>
      <w:r>
        <w:t>theory</w:t>
      </w:r>
      <w:r>
        <w:rPr>
          <w:spacing w:val="-1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citizens</w:t>
      </w:r>
      <w:r>
        <w:rPr>
          <w:spacing w:val="-7"/>
        </w:rPr>
        <w:t xml:space="preserve"> </w:t>
      </w:r>
      <w:r>
        <w:t>(principal)</w:t>
      </w:r>
      <w:r>
        <w:rPr>
          <w:spacing w:val="-8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the true stakeholders or owners of the nation’s commonwealth and in whose interest public</w:t>
      </w:r>
      <w:r>
        <w:rPr>
          <w:spacing w:val="1"/>
        </w:rPr>
        <w:t xml:space="preserve"> </w:t>
      </w:r>
      <w:r>
        <w:t>resources are supposed to be expended, to demand stewardship from the agents. Agents in this</w:t>
      </w:r>
      <w:r>
        <w:rPr>
          <w:spacing w:val="1"/>
        </w:rPr>
        <w:t xml:space="preserve"> </w:t>
      </w:r>
      <w:r>
        <w:t>situation consists of the National Assembly in particular and the federal government in general.</w:t>
      </w:r>
      <w:r>
        <w:rPr>
          <w:spacing w:val="1"/>
        </w:rPr>
        <w:t xml:space="preserve"> </w:t>
      </w:r>
      <w:r>
        <w:t>Therefore, the National Assembly should in all its dealing especially in public budgeting seek to</w:t>
      </w:r>
      <w:r>
        <w:rPr>
          <w:spacing w:val="1"/>
        </w:rPr>
        <w:t xml:space="preserve"> </w:t>
      </w:r>
      <w:r>
        <w:rPr>
          <w:spacing w:val="-1"/>
        </w:rPr>
        <w:t>maximize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greater</w:t>
      </w:r>
      <w:r>
        <w:rPr>
          <w:spacing w:val="-10"/>
        </w:rPr>
        <w:t xml:space="preserve"> </w:t>
      </w:r>
      <w:r>
        <w:t>majority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masses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self-interest.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entails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41"/>
      </w:pPr>
      <w:r>
        <w:t>that the National Assembly should ensure the effective performance of its functions in the budget</w:t>
      </w:r>
      <w:r>
        <w:rPr>
          <w:spacing w:val="-57"/>
        </w:rPr>
        <w:t xml:space="preserve"> </w:t>
      </w:r>
      <w:r>
        <w:t>circles as captured in the 1999 Constitution and extent laws. It should ensure transparency in the</w:t>
      </w:r>
      <w:r>
        <w:rPr>
          <w:spacing w:val="1"/>
        </w:rPr>
        <w:t xml:space="preserve"> </w:t>
      </w:r>
      <w:r>
        <w:t>implementation of Nigeria’s federal/national budget through effect oversight of the MDAs in the</w:t>
      </w:r>
      <w:r>
        <w:rPr>
          <w:spacing w:val="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projects, programmes and policies.</w:t>
      </w:r>
    </w:p>
    <w:p>
      <w:pPr>
        <w:pStyle w:val="6"/>
        <w:spacing w:before="5"/>
        <w:jc w:val="left"/>
      </w:pPr>
    </w:p>
    <w:p>
      <w:pPr>
        <w:pStyle w:val="6"/>
        <w:spacing w:line="480" w:lineRule="auto"/>
        <w:ind w:left="120" w:right="537"/>
      </w:pPr>
      <w:r>
        <w:t>The big question therefore, remains ‘does the government/National Assembly in the context of</w:t>
      </w:r>
      <w:r>
        <w:rPr>
          <w:spacing w:val="1"/>
        </w:rPr>
        <w:t xml:space="preserve"> </w:t>
      </w:r>
      <w:r>
        <w:t>Nigeria</w:t>
      </w:r>
      <w:r>
        <w:rPr>
          <w:spacing w:val="-10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agent</w:t>
      </w:r>
      <w:r>
        <w:rPr>
          <w:spacing w:val="-8"/>
        </w:rPr>
        <w:t xml:space="preserve"> </w:t>
      </w:r>
      <w:r>
        <w:t>holding</w:t>
      </w:r>
      <w:r>
        <w:rPr>
          <w:spacing w:val="-9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principal?</w:t>
      </w:r>
      <w:r>
        <w:rPr>
          <w:spacing w:val="-4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officeholders</w:t>
      </w:r>
      <w:r>
        <w:rPr>
          <w:spacing w:val="-8"/>
        </w:rPr>
        <w:t xml:space="preserve"> </w:t>
      </w:r>
      <w:r>
        <w:t>whether</w:t>
      </w:r>
      <w:r>
        <w:rPr>
          <w:spacing w:val="-58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holding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in all their</w:t>
      </w:r>
      <w:r>
        <w:rPr>
          <w:spacing w:val="-1"/>
        </w:rPr>
        <w:t xml:space="preserve"> </w:t>
      </w:r>
      <w:r>
        <w:t>engagements in</w:t>
      </w:r>
      <w:r>
        <w:rPr>
          <w:spacing w:val="-1"/>
        </w:rPr>
        <w:t xml:space="preserve"> </w:t>
      </w:r>
      <w:r>
        <w:t>power especially</w:t>
      </w:r>
      <w:r>
        <w:rPr>
          <w:spacing w:val="-3"/>
        </w:rPr>
        <w:t xml:space="preserve"> </w:t>
      </w:r>
      <w:r>
        <w:t>as it concerns</w:t>
      </w:r>
      <w:r>
        <w:rPr>
          <w:spacing w:val="-1"/>
        </w:rPr>
        <w:t xml:space="preserve"> </w:t>
      </w:r>
      <w:r>
        <w:t>budgeting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spacing w:before="77" w:line="480" w:lineRule="auto"/>
        <w:ind w:left="3109" w:right="3525" w:firstLine="655"/>
        <w:jc w:val="left"/>
      </w:pPr>
      <w:bookmarkStart w:id="12" w:name="_TOC_250006"/>
      <w:r>
        <w:t>CHAPTER THREE</w:t>
      </w:r>
      <w:r>
        <w:rPr>
          <w:spacing w:val="1"/>
        </w:rPr>
        <w:t xml:space="preserve"> </w:t>
      </w:r>
      <w:r>
        <w:t>RESEARCH</w:t>
      </w:r>
      <w:r>
        <w:rPr>
          <w:spacing w:val="-15"/>
        </w:rPr>
        <w:t xml:space="preserve"> </w:t>
      </w:r>
      <w:bookmarkEnd w:id="12"/>
      <w:r>
        <w:t>METHODOLOGY</w:t>
      </w:r>
    </w:p>
    <w:p>
      <w:pPr>
        <w:pStyle w:val="6"/>
        <w:spacing w:line="480" w:lineRule="auto"/>
        <w:ind w:left="120" w:right="535" w:firstLine="719"/>
      </w:pPr>
      <w:r>
        <w:t>This chapter discussed the procedure adopted in conducting the study. It states how 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were obtained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raised.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adequacy and</w:t>
      </w:r>
      <w:r>
        <w:rPr>
          <w:spacing w:val="1"/>
        </w:rPr>
        <w:t xml:space="preserve"> </w:t>
      </w:r>
      <w:r>
        <w:t>suitability of the methodology plays a central role in the acceptability of the research findings.</w:t>
      </w:r>
      <w:r>
        <w:rPr>
          <w:spacing w:val="1"/>
        </w:rPr>
        <w:t xml:space="preserve"> </w:t>
      </w:r>
      <w:r>
        <w:t>However, this study relied on secondary data and information, thus the issue of study population,</w:t>
      </w:r>
      <w:r>
        <w:rPr>
          <w:spacing w:val="-57"/>
        </w:rPr>
        <w:t xml:space="preserve"> </w:t>
      </w:r>
      <w:r>
        <w:t>sampling</w:t>
      </w:r>
      <w:r>
        <w:rPr>
          <w:spacing w:val="-14"/>
        </w:rPr>
        <w:t xml:space="preserve"> </w:t>
      </w:r>
      <w:r>
        <w:t>procedure,</w:t>
      </w:r>
      <w:r>
        <w:rPr>
          <w:spacing w:val="-12"/>
        </w:rPr>
        <w:t xml:space="preserve"> </w:t>
      </w:r>
      <w:r>
        <w:t>sample</w:t>
      </w:r>
      <w:r>
        <w:rPr>
          <w:spacing w:val="-12"/>
        </w:rPr>
        <w:t xml:space="preserve"> </w:t>
      </w:r>
      <w:r>
        <w:t>size,</w:t>
      </w:r>
      <w:r>
        <w:rPr>
          <w:spacing w:val="-12"/>
        </w:rPr>
        <w:t xml:space="preserve"> </w:t>
      </w:r>
      <w:r>
        <w:t>etc.</w:t>
      </w:r>
      <w:r>
        <w:rPr>
          <w:spacing w:val="-13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arise.</w:t>
      </w:r>
      <w:r>
        <w:rPr>
          <w:spacing w:val="-12"/>
        </w:rPr>
        <w:t xml:space="preserve"> </w:t>
      </w:r>
      <w:r>
        <w:t>Therefore,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addressed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chapter</w:t>
      </w:r>
      <w:r>
        <w:rPr>
          <w:spacing w:val="-58"/>
        </w:rPr>
        <w:t xml:space="preserve"> </w:t>
      </w:r>
      <w:r>
        <w:t>include the research design considered suitable for the research, the sources of information, and</w:t>
      </w:r>
      <w:r>
        <w:rPr>
          <w:spacing w:val="1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 relevant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 achieve the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research.</w:t>
      </w: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6"/>
        </w:rPr>
      </w:pPr>
    </w:p>
    <w:p>
      <w:pPr>
        <w:pStyle w:val="2"/>
        <w:numPr>
          <w:ilvl w:val="1"/>
          <w:numId w:val="20"/>
        </w:numPr>
        <w:tabs>
          <w:tab w:val="left" w:pos="481"/>
        </w:tabs>
        <w:spacing w:before="185" w:after="0" w:line="240" w:lineRule="auto"/>
        <w:ind w:left="480" w:right="0" w:hanging="361"/>
        <w:jc w:val="both"/>
      </w:pPr>
      <w:bookmarkStart w:id="13" w:name="_TOC_250005"/>
      <w:r>
        <w:t>Research</w:t>
      </w:r>
      <w:r>
        <w:rPr>
          <w:spacing w:val="-3"/>
        </w:rPr>
        <w:t xml:space="preserve"> </w:t>
      </w:r>
      <w:bookmarkEnd w:id="13"/>
      <w:r>
        <w:t>Design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5" w:firstLine="719"/>
      </w:pPr>
      <w:r>
        <w:t>The research design adopted for this research work is Ex-post Facto design. This literally</w:t>
      </w:r>
      <w:r>
        <w:rPr>
          <w:spacing w:val="1"/>
        </w:rPr>
        <w:t xml:space="preserve"> </w:t>
      </w:r>
      <w:r>
        <w:t>means “after-the-fact”. It is a research design which involves the study of facts that have already</w:t>
      </w:r>
      <w:r>
        <w:rPr>
          <w:spacing w:val="1"/>
        </w:rPr>
        <w:t xml:space="preserve"> </w:t>
      </w:r>
      <w:r>
        <w:t>occurred without the interference or manipulation of the investigator. An ex post facto research</w:t>
      </w:r>
      <w:r>
        <w:rPr>
          <w:spacing w:val="1"/>
        </w:rPr>
        <w:t xml:space="preserve"> </w:t>
      </w:r>
      <w:r>
        <w:t>design is a method in which groups with qualities that already exist are compared on some</w:t>
      </w:r>
      <w:r>
        <w:rPr>
          <w:spacing w:val="1"/>
        </w:rPr>
        <w:t xml:space="preserve"> </w:t>
      </w:r>
      <w:r>
        <w:t>dependent variable. Also known as "after the fact" research, an ex post facto design is considered</w:t>
      </w:r>
      <w:r>
        <w:rPr>
          <w:spacing w:val="-57"/>
        </w:rPr>
        <w:t xml:space="preserve"> </w:t>
      </w:r>
      <w:r>
        <w:t>quasi-experimental because the subjects are not randomly assigned - they are grouped based on a</w:t>
      </w:r>
      <w:r>
        <w:rPr>
          <w:spacing w:val="-57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characteristic or trait.</w:t>
      </w:r>
    </w:p>
    <w:p>
      <w:pPr>
        <w:pStyle w:val="6"/>
        <w:spacing w:line="480" w:lineRule="auto"/>
        <w:ind w:left="120" w:right="537" w:firstLine="719"/>
      </w:pPr>
      <w:r>
        <w:rPr>
          <w:spacing w:val="-1"/>
        </w:rPr>
        <w:t>Thus,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t>relied</w:t>
      </w:r>
      <w:r>
        <w:rPr>
          <w:spacing w:val="-15"/>
        </w:rPr>
        <w:t xml:space="preserve"> </w:t>
      </w:r>
      <w:r>
        <w:t>solely</w:t>
      </w:r>
      <w:r>
        <w:rPr>
          <w:spacing w:val="-2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were</w:t>
      </w:r>
      <w:r>
        <w:rPr>
          <w:spacing w:val="-17"/>
        </w:rPr>
        <w:t xml:space="preserve"> </w:t>
      </w:r>
      <w:r>
        <w:t>sourced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survey</w:t>
      </w:r>
      <w:r>
        <w:rPr>
          <w:spacing w:val="-2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journal</w:t>
      </w:r>
      <w:r>
        <w:rPr>
          <w:spacing w:val="-57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textbooks,</w:t>
      </w:r>
      <w:r>
        <w:rPr>
          <w:spacing w:val="1"/>
        </w:rPr>
        <w:t xml:space="preserve"> </w:t>
      </w:r>
      <w:r>
        <w:t>archival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newspapers,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magazines,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Assembly’s</w:t>
      </w:r>
      <w:r>
        <w:rPr>
          <w:spacing w:val="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documents, etc.</w:t>
      </w:r>
    </w:p>
    <w:p>
      <w:pPr>
        <w:pStyle w:val="6"/>
        <w:spacing w:line="480" w:lineRule="auto"/>
        <w:ind w:left="120" w:right="543"/>
      </w:pPr>
      <w:r>
        <w:rPr>
          <w:b/>
        </w:rPr>
        <w:t xml:space="preserve">Objective 1: </w:t>
      </w:r>
      <w:r>
        <w:t>to examine the effectiveness of the National Assembly in the budgeting process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Fourth Republic,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spacing w:before="72"/>
        <w:ind w:left="120" w:right="0" w:firstLine="0"/>
        <w:jc w:val="both"/>
        <w:rPr>
          <w:sz w:val="24"/>
        </w:rPr>
      </w:pPr>
      <w:r>
        <w:rPr>
          <w:b/>
          <w:i/>
          <w:sz w:val="24"/>
        </w:rPr>
        <w:t>Type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 data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>
      <w:pPr>
        <w:pStyle w:val="6"/>
        <w:jc w:val="left"/>
      </w:pPr>
    </w:p>
    <w:p>
      <w:pPr>
        <w:pStyle w:val="6"/>
        <w:spacing w:line="480" w:lineRule="auto"/>
        <w:ind w:left="120" w:right="536"/>
      </w:pPr>
      <w:r>
        <w:rPr>
          <w:b/>
          <w:i/>
        </w:rPr>
        <w:t>How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data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were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obtained</w:t>
      </w:r>
      <w:r>
        <w:t>:</w:t>
      </w:r>
      <w:r>
        <w:rPr>
          <w:spacing w:val="-5"/>
        </w:rPr>
        <w:t xml:space="preserve"> </w:t>
      </w:r>
      <w:r>
        <w:t>Collated</w:t>
      </w:r>
      <w:r>
        <w:rPr>
          <w:spacing w:val="-7"/>
        </w:rPr>
        <w:t xml:space="preserve"> </w:t>
      </w:r>
      <w:r>
        <w:t>views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arguments</w:t>
      </w:r>
      <w:r>
        <w:rPr>
          <w:spacing w:val="-5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scholars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question numbers 1. The researcher examined existing literature on the role and effectiveness of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circle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Fourth</w:t>
      </w:r>
      <w:r>
        <w:rPr>
          <w:spacing w:val="-5"/>
        </w:rPr>
        <w:t xml:space="preserve"> </w:t>
      </w:r>
      <w:r>
        <w:t>Republic.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establishing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</w:t>
      </w:r>
      <w:r>
        <w:rPr>
          <w:spacing w:val="-1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helped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ascertain</w:t>
      </w:r>
      <w:r>
        <w:rPr>
          <w:spacing w:val="-7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nation’s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circle.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discharge of its functions, the roles/functions of such institution must be established. Therefore,</w:t>
      </w:r>
      <w:r>
        <w:rPr>
          <w:spacing w:val="1"/>
        </w:rPr>
        <w:t xml:space="preserve"> </w:t>
      </w:r>
      <w:r>
        <w:rPr>
          <w:spacing w:val="-1"/>
        </w:rPr>
        <w:t>secondary</w:t>
      </w:r>
      <w:r>
        <w:rPr>
          <w:spacing w:val="-17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deployed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ascertain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effectiveness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Assembly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 process.</w:t>
      </w:r>
    </w:p>
    <w:p>
      <w:pPr>
        <w:spacing w:before="1" w:line="480" w:lineRule="auto"/>
        <w:ind w:left="120" w:right="540" w:firstLine="0"/>
        <w:jc w:val="both"/>
        <w:rPr>
          <w:sz w:val="24"/>
        </w:rPr>
      </w:pPr>
      <w:r>
        <w:rPr>
          <w:b/>
          <w:i/>
          <w:sz w:val="24"/>
        </w:rPr>
        <w:t>How to analyze the data</w:t>
      </w:r>
      <w:r>
        <w:rPr>
          <w:i/>
          <w:sz w:val="24"/>
        </w:rPr>
        <w:t xml:space="preserve">: </w:t>
      </w:r>
      <w:r>
        <w:rPr>
          <w:sz w:val="24"/>
        </w:rPr>
        <w:t>information or data gathered were analyzed adopting the content</w:t>
      </w:r>
      <w:r>
        <w:rPr>
          <w:spacing w:val="1"/>
          <w:sz w:val="24"/>
        </w:rPr>
        <w:t xml:space="preserve"> </w:t>
      </w:r>
      <w:r>
        <w:rPr>
          <w:sz w:val="24"/>
        </w:rPr>
        <w:t>analytical</w:t>
      </w:r>
      <w:r>
        <w:rPr>
          <w:spacing w:val="-1"/>
          <w:sz w:val="24"/>
        </w:rPr>
        <w:t xml:space="preserve"> </w:t>
      </w:r>
      <w:r>
        <w:rPr>
          <w:sz w:val="24"/>
        </w:rPr>
        <w:t>measure.</w:t>
      </w:r>
    </w:p>
    <w:p>
      <w:pPr>
        <w:pStyle w:val="6"/>
        <w:spacing w:before="159" w:line="480" w:lineRule="auto"/>
        <w:ind w:left="120" w:right="537"/>
      </w:pPr>
      <w:r>
        <w:rPr>
          <w:b/>
          <w:i/>
        </w:rPr>
        <w:t>Expected results based on existing theory</w:t>
      </w:r>
      <w:r>
        <w:rPr>
          <w:i/>
        </w:rPr>
        <w:t xml:space="preserve">: </w:t>
      </w:r>
      <w:r>
        <w:t>Existing theories state that the society/ government is</w:t>
      </w:r>
      <w:r>
        <w:rPr>
          <w:spacing w:val="-57"/>
        </w:rPr>
        <w:t xml:space="preserve"> </w:t>
      </w:r>
      <w:r>
        <w:t>a system where every part must function well for the optimal efficiency and effectiveness of the</w:t>
      </w:r>
      <w:r>
        <w:rPr>
          <w:spacing w:val="1"/>
        </w:rPr>
        <w:t xml:space="preserve"> </w:t>
      </w:r>
      <w:r>
        <w:t>system and that in the budget process, citizens are the principals while the National Assembly</w:t>
      </w:r>
      <w:r>
        <w:rPr>
          <w:spacing w:val="1"/>
        </w:rPr>
        <w:t xml:space="preserve"> </w:t>
      </w:r>
      <w:r>
        <w:t>members are the agents who must function to safeguard public interest. Thus, as an agent of the</w:t>
      </w:r>
      <w:r>
        <w:rPr>
          <w:spacing w:val="1"/>
        </w:rPr>
        <w:t xml:space="preserve"> </w:t>
      </w:r>
      <w:r>
        <w:t>public in the budget process, the National Assembly has enormous constitutional and other legal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circle,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planning/formulation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approval,</w:t>
      </w:r>
      <w:r>
        <w:rPr>
          <w:spacing w:val="1"/>
        </w:rPr>
        <w:t xml:space="preserve"> </w:t>
      </w:r>
      <w:r>
        <w:t>implementation to evaluation stage. It expected that National Assembly play very important and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nation’s budget</w:t>
      </w:r>
      <w:r>
        <w:rPr>
          <w:spacing w:val="-1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Thus, secondary</w:t>
      </w:r>
      <w:r>
        <w:rPr>
          <w:spacing w:val="-5"/>
        </w:rPr>
        <w:t xml:space="preserve"> </w:t>
      </w:r>
      <w:r>
        <w:t>data were</w:t>
      </w:r>
      <w:r>
        <w:rPr>
          <w:spacing w:val="-3"/>
        </w:rPr>
        <w:t xml:space="preserve"> </w:t>
      </w:r>
      <w:r>
        <w:t>used.</w:t>
      </w:r>
    </w:p>
    <w:p>
      <w:pPr>
        <w:pStyle w:val="6"/>
        <w:spacing w:before="1" w:line="480" w:lineRule="auto"/>
        <w:ind w:left="120" w:right="540"/>
      </w:pPr>
      <w:r>
        <w:rPr>
          <w:b/>
          <w:spacing w:val="-1"/>
        </w:rPr>
        <w:t>Objective</w:t>
      </w:r>
      <w:r>
        <w:rPr>
          <w:b/>
          <w:spacing w:val="-14"/>
        </w:rPr>
        <w:t xml:space="preserve"> </w:t>
      </w:r>
      <w:r>
        <w:rPr>
          <w:b/>
        </w:rPr>
        <w:t>2:</w:t>
      </w:r>
      <w:r>
        <w:rPr>
          <w:b/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evaluate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adequacy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constitutional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framework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involvement of</w:t>
      </w:r>
      <w:r>
        <w:rPr>
          <w:spacing w:val="-1"/>
        </w:rPr>
        <w:t xml:space="preserve"> </w:t>
      </w:r>
      <w:r>
        <w:t>the legislature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budget process in Nigeria,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spacing w:before="72"/>
        <w:ind w:left="120" w:right="0" w:firstLine="0"/>
        <w:jc w:val="both"/>
        <w:rPr>
          <w:sz w:val="24"/>
        </w:rPr>
      </w:pPr>
      <w:r>
        <w:rPr>
          <w:b/>
          <w:i/>
          <w:sz w:val="24"/>
        </w:rPr>
        <w:t>Type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 data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>
      <w:pPr>
        <w:pStyle w:val="6"/>
        <w:jc w:val="left"/>
        <w:rPr>
          <w:sz w:val="38"/>
        </w:rPr>
      </w:pPr>
    </w:p>
    <w:p>
      <w:pPr>
        <w:pStyle w:val="6"/>
        <w:spacing w:line="480" w:lineRule="auto"/>
        <w:ind w:left="120" w:right="536"/>
      </w:pPr>
      <w:r>
        <w:rPr>
          <w:b/>
          <w:i/>
        </w:rPr>
        <w:t>How data were obtained</w:t>
      </w:r>
      <w:r>
        <w:t>: The 1999 Constitution of the Federal Republic of Nigeria (as altered)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Responsibility Act,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-12"/>
        </w:rPr>
        <w:t xml:space="preserve"> </w:t>
      </w:r>
      <w:r>
        <w:t>examined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Sections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1999</w:t>
      </w:r>
      <w:r>
        <w:rPr>
          <w:spacing w:val="-11"/>
        </w:rPr>
        <w:t xml:space="preserve"> </w:t>
      </w:r>
      <w:r>
        <w:t>Constitution</w:t>
      </w:r>
      <w:r>
        <w:rPr>
          <w:spacing w:val="-12"/>
        </w:rPr>
        <w:t xml:space="preserve"> </w:t>
      </w:r>
      <w:r>
        <w:t>FRN</w:t>
      </w:r>
      <w:r>
        <w:rPr>
          <w:spacing w:val="-13"/>
        </w:rPr>
        <w:t xml:space="preserve"> </w:t>
      </w:r>
      <w:r>
        <w:t>(as</w:t>
      </w:r>
      <w:r>
        <w:rPr>
          <w:spacing w:val="-14"/>
        </w:rPr>
        <w:t xml:space="preserve"> </w:t>
      </w:r>
      <w:r>
        <w:t>amended),</w:t>
      </w:r>
      <w:r>
        <w:rPr>
          <w:spacing w:val="-13"/>
        </w:rPr>
        <w:t xml:space="preserve"> </w:t>
      </w:r>
      <w:r>
        <w:t>FRA</w:t>
      </w:r>
      <w:r>
        <w:rPr>
          <w:spacing w:val="-13"/>
        </w:rPr>
        <w:t xml:space="preserve"> </w:t>
      </w:r>
      <w:r>
        <w:t>2007,</w:t>
      </w:r>
      <w:r>
        <w:rPr>
          <w:spacing w:val="-57"/>
        </w:rPr>
        <w:t xml:space="preserve"> </w:t>
      </w:r>
      <w:r>
        <w:t>Annual Appropriations Act, Acts establishing the National Planning Commission, Federal Audit</w:t>
      </w:r>
      <w:r>
        <w:rPr>
          <w:spacing w:val="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1956,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2007,</w:t>
      </w:r>
      <w:r>
        <w:rPr>
          <w:spacing w:val="-4"/>
        </w:rPr>
        <w:t xml:space="preserve"> </w:t>
      </w:r>
      <w:r>
        <w:t>amongst</w:t>
      </w:r>
      <w:r>
        <w:rPr>
          <w:spacing w:val="-2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lay</w:t>
      </w:r>
      <w:r>
        <w:rPr>
          <w:spacing w:val="-8"/>
        </w:rPr>
        <w:t xml:space="preserve"> </w:t>
      </w:r>
      <w:r>
        <w:t>bare</w:t>
      </w:r>
      <w:r>
        <w:rPr>
          <w:spacing w:val="-5"/>
        </w:rPr>
        <w:t xml:space="preserve"> </w:t>
      </w:r>
      <w:r>
        <w:t>enormous</w:t>
      </w:r>
      <w:r>
        <w:rPr>
          <w:spacing w:val="-4"/>
        </w:rPr>
        <w:t xml:space="preserve"> </w:t>
      </w:r>
      <w:r>
        <w:t>constitutional</w:t>
      </w:r>
      <w:r>
        <w:rPr>
          <w:spacing w:val="-57"/>
        </w:rPr>
        <w:t xml:space="preserve"> </w:t>
      </w:r>
      <w:r>
        <w:t>and other legal framework empowering the National Assembly to adequately get involved in the</w:t>
      </w:r>
      <w:r>
        <w:rPr>
          <w:spacing w:val="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process.</w:t>
      </w:r>
    </w:p>
    <w:p>
      <w:pPr>
        <w:pStyle w:val="6"/>
        <w:spacing w:before="1" w:line="477" w:lineRule="auto"/>
        <w:ind w:left="120" w:right="540"/>
      </w:pPr>
      <w:r>
        <w:rPr>
          <w:b/>
          <w:i/>
        </w:rPr>
        <w:t>How to analyze the data</w:t>
      </w:r>
      <w:r>
        <w:rPr>
          <w:i/>
        </w:rPr>
        <w:t xml:space="preserve">: </w:t>
      </w:r>
      <w:r>
        <w:t>content analysis was adopted to analyze information or data gathered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1999 Constitution and other</w:t>
      </w:r>
      <w:r>
        <w:rPr>
          <w:spacing w:val="-2"/>
        </w:rPr>
        <w:t xml:space="preserve"> </w:t>
      </w:r>
      <w:r>
        <w:t>legal documents.</w:t>
      </w:r>
    </w:p>
    <w:p>
      <w:pPr>
        <w:pStyle w:val="6"/>
        <w:spacing w:before="164" w:line="480" w:lineRule="auto"/>
        <w:ind w:left="120" w:right="535"/>
      </w:pPr>
      <w:r>
        <w:rPr>
          <w:b/>
          <w:i/>
        </w:rPr>
        <w:t>Expected results based on existing theory</w:t>
      </w:r>
      <w:r>
        <w:rPr>
          <w:i/>
        </w:rPr>
        <w:t xml:space="preserve">: </w:t>
      </w:r>
      <w:r>
        <w:t>Existing theory states that in the principal/ agent</w:t>
      </w:r>
      <w:r>
        <w:rPr>
          <w:spacing w:val="1"/>
        </w:rPr>
        <w:t xml:space="preserve"> </w:t>
      </w:r>
      <w:r>
        <w:t>theory,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stake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laid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engagement to run the affairs of the organization or government on behalf of the principal. The</w:t>
      </w:r>
      <w:r>
        <w:rPr>
          <w:spacing w:val="1"/>
        </w:rPr>
        <w:t xml:space="preserve"> </w:t>
      </w:r>
      <w:r>
        <w:t>expected result is that there are adequate constitutional and other legal frameworks empowering</w:t>
      </w:r>
      <w:r>
        <w:rPr>
          <w:spacing w:val="1"/>
        </w:rPr>
        <w:t xml:space="preserve"> </w:t>
      </w:r>
      <w:r>
        <w:t>the National Assembly to play pivotal roles in the entire budget circle in Nigerian. Thus the 1999</w:t>
      </w:r>
      <w:r>
        <w:rPr>
          <w:spacing w:val="-57"/>
        </w:rPr>
        <w:t xml:space="preserve"> </w:t>
      </w:r>
      <w:r>
        <w:t>Constitution (as amended), FRA 2007, etc. has made provisions empowering the agents (the</w:t>
      </w:r>
      <w:r>
        <w:rPr>
          <w:spacing w:val="1"/>
        </w:rPr>
        <w:t xml:space="preserve"> </w:t>
      </w:r>
      <w:r>
        <w:t>National Assembly) to act on behalf of the principals (the citizens).</w:t>
      </w:r>
      <w:r>
        <w:rPr>
          <w:spacing w:val="1"/>
        </w:rPr>
        <w:t xml:space="preserve"> </w:t>
      </w:r>
      <w:r>
        <w:t>Sections 80–84 of the</w:t>
      </w:r>
      <w:r>
        <w:rPr>
          <w:spacing w:val="1"/>
        </w:rPr>
        <w:t xml:space="preserve"> </w:t>
      </w:r>
      <w:r>
        <w:rPr>
          <w:spacing w:val="-1"/>
        </w:rPr>
        <w:t>Constitution</w:t>
      </w:r>
      <w:r>
        <w:rPr>
          <w:spacing w:val="-11"/>
        </w:rPr>
        <w:t xml:space="preserve"> </w:t>
      </w:r>
      <w:r>
        <w:rPr>
          <w:spacing w:val="-1"/>
        </w:rPr>
        <w:t>confers</w:t>
      </w:r>
      <w:r>
        <w:rPr>
          <w:spacing w:val="-11"/>
        </w:rPr>
        <w:t xml:space="preserve"> </w:t>
      </w:r>
      <w:r>
        <w:t>‘appropriation</w:t>
      </w:r>
      <w:r>
        <w:rPr>
          <w:spacing w:val="-10"/>
        </w:rPr>
        <w:t xml:space="preserve"> </w:t>
      </w:r>
      <w:r>
        <w:t>powers’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over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national</w:t>
      </w:r>
      <w:r>
        <w:rPr>
          <w:spacing w:val="-14"/>
        </w:rPr>
        <w:t xml:space="preserve"> </w:t>
      </w:r>
      <w:r>
        <w:rPr>
          <w:spacing w:val="-1"/>
        </w:rPr>
        <w:t>purse.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Responsibilities</w:t>
      </w:r>
      <w:r>
        <w:rPr>
          <w:spacing w:val="-15"/>
        </w:rPr>
        <w:t xml:space="preserve"> </w:t>
      </w:r>
      <w:r>
        <w:t>Act</w:t>
      </w:r>
      <w:r>
        <w:rPr>
          <w:spacing w:val="-14"/>
        </w:rPr>
        <w:t xml:space="preserve"> </w:t>
      </w:r>
      <w:r>
        <w:t>2017</w:t>
      </w:r>
      <w:r>
        <w:rPr>
          <w:spacing w:val="-14"/>
        </w:rPr>
        <w:t xml:space="preserve"> </w:t>
      </w:r>
      <w:r>
        <w:t>confers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nation’s</w:t>
      </w:r>
      <w:r>
        <w:rPr>
          <w:spacing w:val="-14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t>parliament</w:t>
      </w:r>
      <w:r>
        <w:rPr>
          <w:spacing w:val="-58"/>
        </w:rPr>
        <w:t xml:space="preserve"> </w:t>
      </w:r>
      <w:r>
        <w:t>the formulation and planning powers in Section 18, where the Act unambiguously stated that the</w:t>
      </w:r>
      <w:r>
        <w:rPr>
          <w:spacing w:val="1"/>
        </w:rPr>
        <w:t xml:space="preserve"> </w:t>
      </w:r>
      <w:r>
        <w:t>Medium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(MTEF)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preparing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rPr>
          <w:spacing w:val="-1"/>
        </w:rPr>
        <w:t>revenue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expenditure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annum.</w:t>
      </w:r>
      <w:r>
        <w:rPr>
          <w:spacing w:val="-13"/>
        </w:rPr>
        <w:t xml:space="preserve"> </w:t>
      </w:r>
      <w:r>
        <w:t>Thus,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Chambers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</w:t>
      </w:r>
      <w:r>
        <w:rPr>
          <w:spacing w:val="2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law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pass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6"/>
        </w:rPr>
        <w:t xml:space="preserve"> </w:t>
      </w:r>
      <w:r>
        <w:t>version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budget</w:t>
      </w:r>
      <w:r>
        <w:rPr>
          <w:spacing w:val="7"/>
        </w:rPr>
        <w:t xml:space="preserve"> </w:t>
      </w:r>
      <w:r>
        <w:t>(or</w:t>
      </w:r>
      <w:r>
        <w:rPr>
          <w:spacing w:val="7"/>
        </w:rPr>
        <w:t xml:space="preserve"> </w:t>
      </w:r>
      <w:r>
        <w:t>MTEF)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qualify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5"/>
      </w:pPr>
      <w:r>
        <w:t>for presidential assent and legal instrument. However, when there are variations in the version</w:t>
      </w:r>
      <w:r>
        <w:rPr>
          <w:spacing w:val="1"/>
        </w:rPr>
        <w:t xml:space="preserve"> </w:t>
      </w:r>
      <w:r>
        <w:t>passed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houses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harmonization</w:t>
      </w:r>
      <w:r>
        <w:rPr>
          <w:spacing w:val="-58"/>
        </w:rPr>
        <w:t xml:space="preserve"> </w:t>
      </w:r>
      <w:r>
        <w:t>and concurrence is constituted and mandated to harmonize the two versions to produce one clean</w:t>
      </w:r>
      <w:r>
        <w:rPr>
          <w:spacing w:val="-57"/>
        </w:rPr>
        <w:t xml:space="preserve"> </w:t>
      </w:r>
      <w:r>
        <w:rPr>
          <w:spacing w:val="-1"/>
        </w:rPr>
        <w:t>copy.</w:t>
      </w:r>
      <w:r>
        <w:rPr>
          <w:spacing w:val="-10"/>
        </w:rPr>
        <w:t xml:space="preserve"> </w:t>
      </w:r>
      <w:r>
        <w:rPr>
          <w:spacing w:val="-1"/>
        </w:rPr>
        <w:t>Thus,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1999</w:t>
      </w:r>
      <w:r>
        <w:rPr>
          <w:spacing w:val="-12"/>
        </w:rPr>
        <w:t xml:space="preserve"> </w:t>
      </w:r>
      <w:r>
        <w:t>Constitution</w:t>
      </w:r>
      <w:r>
        <w:rPr>
          <w:spacing w:val="-11"/>
        </w:rPr>
        <w:t xml:space="preserve"> </w:t>
      </w:r>
      <w:r>
        <w:t>specifies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roles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t>regarding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submission,</w:t>
      </w:r>
      <w:r>
        <w:rPr>
          <w:spacing w:val="-58"/>
        </w:rPr>
        <w:t xml:space="preserve"> </w:t>
      </w:r>
      <w:r>
        <w:t>adoption and approval of the Appropriations Bill. The 1999 Constitution also provides that, upon</w:t>
      </w:r>
      <w:r>
        <w:rPr>
          <w:spacing w:val="-57"/>
        </w:rPr>
        <w:t xml:space="preserve"> </w:t>
      </w:r>
      <w:r>
        <w:t>passage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Appropriations</w:t>
      </w:r>
      <w:r>
        <w:rPr>
          <w:spacing w:val="-6"/>
        </w:rPr>
        <w:t xml:space="preserve"> </w:t>
      </w:r>
      <w:r>
        <w:t>Bill,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assent within 30 days, failing which the National Assembly may veto the bill. Section 82 of the</w:t>
      </w:r>
      <w:r>
        <w:rPr>
          <w:spacing w:val="1"/>
        </w:rPr>
        <w:t xml:space="preserve"> </w:t>
      </w:r>
      <w:r>
        <w:t>1999 Constitution authorizes spending from the Consolidated Revenue Fund for up to six months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 Year, pending</w:t>
      </w:r>
      <w:r>
        <w:rPr>
          <w:spacing w:val="-2"/>
        </w:rPr>
        <w:t xml:space="preserve"> </w:t>
      </w:r>
      <w:r>
        <w:t>the passage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Appropriations Bill.</w:t>
      </w:r>
    </w:p>
    <w:p>
      <w:pPr>
        <w:pStyle w:val="6"/>
        <w:spacing w:before="159" w:line="480" w:lineRule="auto"/>
        <w:ind w:left="120" w:right="542"/>
      </w:pPr>
      <w:r>
        <w:rPr>
          <w:b/>
        </w:rPr>
        <w:t xml:space="preserve">Objective 3: </w:t>
      </w:r>
      <w:r>
        <w:t>to assess factors hindering the National Assembly from performing effectively its</w:t>
      </w:r>
      <w:r>
        <w:rPr>
          <w:spacing w:val="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in the budget circle,</w:t>
      </w:r>
    </w:p>
    <w:p>
      <w:pPr>
        <w:spacing w:before="161"/>
        <w:ind w:left="120" w:right="0" w:firstLine="0"/>
        <w:jc w:val="both"/>
        <w:rPr>
          <w:sz w:val="24"/>
        </w:rPr>
      </w:pPr>
      <w:r>
        <w:rPr>
          <w:b/>
          <w:i/>
          <w:sz w:val="24"/>
        </w:rPr>
        <w:t>Type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sz w:val="24"/>
        </w:rPr>
        <w:t>: Secondary</w:t>
      </w:r>
      <w:r>
        <w:rPr>
          <w:spacing w:val="-3"/>
          <w:sz w:val="24"/>
        </w:rPr>
        <w:t xml:space="preserve"> </w:t>
      </w:r>
      <w:r>
        <w:rPr>
          <w:sz w:val="24"/>
        </w:rPr>
        <w:t>data.</w:t>
      </w:r>
    </w:p>
    <w:p>
      <w:pPr>
        <w:pStyle w:val="6"/>
        <w:jc w:val="left"/>
        <w:rPr>
          <w:sz w:val="38"/>
        </w:rPr>
      </w:pPr>
    </w:p>
    <w:p>
      <w:pPr>
        <w:pStyle w:val="6"/>
        <w:spacing w:before="1" w:line="480" w:lineRule="auto"/>
        <w:ind w:left="120" w:right="534"/>
      </w:pPr>
      <w:r>
        <w:rPr>
          <w:b/>
          <w:i/>
          <w:spacing w:val="-1"/>
        </w:rPr>
        <w:t>How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data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were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obtained</w:t>
      </w:r>
      <w:r>
        <w:t>:</w:t>
      </w:r>
      <w:r>
        <w:rPr>
          <w:spacing w:val="-14"/>
        </w:rPr>
        <w:t xml:space="preserve"> </w:t>
      </w:r>
      <w:r>
        <w:t>Collated</w:t>
      </w:r>
      <w:r>
        <w:rPr>
          <w:spacing w:val="-13"/>
        </w:rPr>
        <w:t xml:space="preserve"> </w:t>
      </w:r>
      <w:r>
        <w:t>views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arguments</w:t>
      </w:r>
      <w:r>
        <w:rPr>
          <w:spacing w:val="-12"/>
        </w:rPr>
        <w:t xml:space="preserve"> </w:t>
      </w:r>
      <w:r>
        <w:t>advanced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scholars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factors</w:t>
      </w:r>
      <w:r>
        <w:rPr>
          <w:spacing w:val="-12"/>
        </w:rPr>
        <w:t xml:space="preserve"> </w:t>
      </w:r>
      <w:r>
        <w:t>hindering</w:t>
      </w:r>
      <w:r>
        <w:rPr>
          <w:spacing w:val="-57"/>
        </w:rPr>
        <w:t xml:space="preserve"> </w:t>
      </w:r>
      <w:r>
        <w:t>the National Assembly from performing effectively its functions in the budget circle to answer</w:t>
      </w:r>
      <w:r>
        <w:rPr>
          <w:spacing w:val="1"/>
        </w:rPr>
        <w:t xml:space="preserve"> </w:t>
      </w:r>
      <w:r>
        <w:t>research question numbers 3. The researcher examined existing literature and official documents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factors</w:t>
      </w:r>
      <w:r>
        <w:rPr>
          <w:spacing w:val="-9"/>
        </w:rPr>
        <w:t xml:space="preserve"> </w:t>
      </w:r>
      <w:r>
        <w:rPr>
          <w:spacing w:val="-1"/>
        </w:rPr>
        <w:t>impeding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performing</w:t>
      </w:r>
      <w:r>
        <w:rPr>
          <w:spacing w:val="-12"/>
        </w:rPr>
        <w:t xml:space="preserve"> </w:t>
      </w:r>
      <w:r>
        <w:t>effectively</w:t>
      </w:r>
      <w:r>
        <w:rPr>
          <w:spacing w:val="-14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functions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budget</w:t>
      </w:r>
      <w:r>
        <w:rPr>
          <w:spacing w:val="-58"/>
        </w:rPr>
        <w:t xml:space="preserve"> </w:t>
      </w:r>
      <w:r>
        <w:t>circle. This is of essence considering the fact that no problem can be solved without first being</w:t>
      </w:r>
      <w:r>
        <w:rPr>
          <w:spacing w:val="1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problem,</w:t>
      </w:r>
      <w:r>
        <w:rPr>
          <w:spacing w:val="-3"/>
        </w:rPr>
        <w:t xml:space="preserve"> </w:t>
      </w:r>
      <w:r>
        <w:t>ascertain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proffering</w:t>
      </w:r>
      <w:r>
        <w:rPr>
          <w:spacing w:val="-6"/>
        </w:rPr>
        <w:t xml:space="preserve"> </w:t>
      </w:r>
      <w:r>
        <w:t>solutions.</w:t>
      </w:r>
      <w:r>
        <w:rPr>
          <w:spacing w:val="-1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secondary</w:t>
      </w:r>
      <w:r>
        <w:rPr>
          <w:spacing w:val="-5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 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hindering 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 from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its functions in the budget circle.</w:t>
      </w:r>
    </w:p>
    <w:p>
      <w:pPr>
        <w:spacing w:before="1"/>
        <w:ind w:left="120" w:right="0" w:firstLine="0"/>
        <w:jc w:val="both"/>
        <w:rPr>
          <w:sz w:val="24"/>
        </w:rPr>
      </w:pPr>
      <w:r>
        <w:rPr>
          <w:b/>
          <w:i/>
          <w:sz w:val="24"/>
        </w:rPr>
        <w:t>How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analyze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or data gathered</w:t>
      </w:r>
      <w:r>
        <w:rPr>
          <w:spacing w:val="-1"/>
          <w:sz w:val="24"/>
        </w:rPr>
        <w:t xml:space="preserve"> </w:t>
      </w:r>
      <w:r>
        <w:rPr>
          <w:sz w:val="24"/>
        </w:rPr>
        <w:t>were analyzed</w:t>
      </w:r>
      <w:r>
        <w:rPr>
          <w:spacing w:val="-1"/>
          <w:sz w:val="24"/>
        </w:rPr>
        <w:t xml:space="preserve"> </w:t>
      </w:r>
      <w:r>
        <w:rPr>
          <w:sz w:val="24"/>
        </w:rPr>
        <w:t>through content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>
      <w:pPr>
        <w:spacing w:after="0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5"/>
      </w:pPr>
      <w:r>
        <w:rPr>
          <w:b/>
          <w:i/>
        </w:rPr>
        <w:t>Expected results based on existing theory</w:t>
      </w:r>
      <w:r>
        <w:rPr>
          <w:i/>
        </w:rPr>
        <w:t xml:space="preserve">: </w:t>
      </w:r>
      <w:r>
        <w:t>Existing theory states that every part of the society</w:t>
      </w:r>
      <w:r>
        <w:rPr>
          <w:spacing w:val="1"/>
        </w:rPr>
        <w:t xml:space="preserve"> </w:t>
      </w:r>
      <w:r>
        <w:t>must function effectively but coordinately to ensure the overall well-being of the society. Thus,</w:t>
      </w:r>
      <w:r>
        <w:rPr>
          <w:spacing w:val="1"/>
        </w:rPr>
        <w:t xml:space="preserve"> </w:t>
      </w:r>
      <w:r>
        <w:t>institutional and non-institutional problems were identified as factors hindering the National</w:t>
      </w:r>
      <w:r>
        <w:rPr>
          <w:spacing w:val="1"/>
        </w:rPr>
        <w:t xml:space="preserve"> </w:t>
      </w:r>
      <w:r>
        <w:t>Assembly from performing effectively its functions in the budget circle. This is important as the</w:t>
      </w:r>
      <w:r>
        <w:rPr>
          <w:spacing w:val="1"/>
        </w:rPr>
        <w:t xml:space="preserve"> </w:t>
      </w:r>
      <w:r>
        <w:t>first and the most important in addressing a perceived challenge is to ascertain the root of such</w:t>
      </w:r>
      <w:r>
        <w:rPr>
          <w:spacing w:val="1"/>
        </w:rPr>
        <w:t xml:space="preserve"> </w:t>
      </w:r>
      <w:r>
        <w:t>challenge and proffer solution.</w:t>
      </w:r>
    </w:p>
    <w:p>
      <w:pPr>
        <w:pStyle w:val="6"/>
        <w:spacing w:line="480" w:lineRule="auto"/>
        <w:ind w:left="120" w:right="537"/>
      </w:pPr>
      <w:r>
        <w:rPr>
          <w:b/>
        </w:rPr>
        <w:t xml:space="preserve">Objective 4: </w:t>
      </w:r>
      <w:r>
        <w:t>to proffer solutions to ameliorate the impact of the identified factors impeding</w:t>
      </w:r>
      <w:r>
        <w:rPr>
          <w:spacing w:val="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effectiveness in the budget process in</w:t>
      </w:r>
      <w:r>
        <w:rPr>
          <w:spacing w:val="-1"/>
        </w:rPr>
        <w:t xml:space="preserve"> </w:t>
      </w:r>
      <w:r>
        <w:t>Nigeria.</w:t>
      </w:r>
    </w:p>
    <w:p>
      <w:pPr>
        <w:spacing w:before="162"/>
        <w:ind w:left="120" w:right="0" w:firstLine="0"/>
        <w:jc w:val="both"/>
        <w:rPr>
          <w:sz w:val="24"/>
        </w:rPr>
      </w:pPr>
      <w:r>
        <w:rPr>
          <w:b/>
          <w:i/>
          <w:sz w:val="24"/>
        </w:rPr>
        <w:t>Type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 data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</w:p>
    <w:p>
      <w:pPr>
        <w:pStyle w:val="6"/>
        <w:spacing w:before="9"/>
        <w:jc w:val="left"/>
        <w:rPr>
          <w:sz w:val="37"/>
        </w:rPr>
      </w:pPr>
    </w:p>
    <w:p>
      <w:pPr>
        <w:pStyle w:val="6"/>
        <w:spacing w:line="480" w:lineRule="auto"/>
        <w:ind w:left="120" w:right="536"/>
      </w:pPr>
      <w:r>
        <w:rPr>
          <w:b/>
          <w:i/>
          <w:spacing w:val="-1"/>
        </w:rPr>
        <w:t>How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data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were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obtained</w:t>
      </w:r>
      <w:r>
        <w:t>:</w:t>
      </w:r>
      <w:r>
        <w:rPr>
          <w:spacing w:val="-14"/>
        </w:rPr>
        <w:t xml:space="preserve"> </w:t>
      </w:r>
      <w:r>
        <w:t>Collated</w:t>
      </w:r>
      <w:r>
        <w:rPr>
          <w:spacing w:val="-13"/>
        </w:rPr>
        <w:t xml:space="preserve"> </w:t>
      </w:r>
      <w:r>
        <w:t>views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arguments</w:t>
      </w:r>
      <w:r>
        <w:rPr>
          <w:spacing w:val="-12"/>
        </w:rPr>
        <w:t xml:space="preserve"> </w:t>
      </w:r>
      <w:r>
        <w:t>advanced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scholars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factors</w:t>
      </w:r>
      <w:r>
        <w:rPr>
          <w:spacing w:val="-12"/>
        </w:rPr>
        <w:t xml:space="preserve"> </w:t>
      </w:r>
      <w:r>
        <w:t>hindering</w:t>
      </w:r>
      <w:r>
        <w:rPr>
          <w:spacing w:val="-57"/>
        </w:rPr>
        <w:t xml:space="preserve"> </w:t>
      </w:r>
      <w:r>
        <w:t>the National Assembly from performing effectively its functions in the budget circle and possible</w:t>
      </w:r>
      <w:r>
        <w:rPr>
          <w:spacing w:val="-57"/>
        </w:rPr>
        <w:t xml:space="preserve"> </w:t>
      </w:r>
      <w:r>
        <w:t>solutions to answer research question numbers 4. The researcher examined existing literature and</w:t>
      </w:r>
      <w:r>
        <w:rPr>
          <w:spacing w:val="-57"/>
        </w:rPr>
        <w:t xml:space="preserve"> </w:t>
      </w:r>
      <w:r>
        <w:t>official documents on factors impeding the National Assembly from performing effectively its</w:t>
      </w:r>
      <w:r>
        <w:rPr>
          <w:spacing w:val="1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challenges.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essence</w:t>
      </w:r>
      <w:r>
        <w:rPr>
          <w:spacing w:val="-4"/>
        </w:rPr>
        <w:t xml:space="preserve"> </w:t>
      </w:r>
      <w:r>
        <w:t>considering</w:t>
      </w:r>
      <w:r>
        <w:rPr>
          <w:spacing w:val="-5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identifying</w:t>
      </w:r>
      <w:r>
        <w:rPr>
          <w:spacing w:val="-11"/>
        </w:rPr>
        <w:t xml:space="preserve"> </w:t>
      </w:r>
      <w:r>
        <w:t>problems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proffering</w:t>
      </w:r>
      <w:r>
        <w:rPr>
          <w:spacing w:val="-11"/>
        </w:rPr>
        <w:t xml:space="preserve"> </w:t>
      </w:r>
      <w:r>
        <w:t>solution</w:t>
      </w:r>
      <w:r>
        <w:rPr>
          <w:spacing w:val="-9"/>
        </w:rPr>
        <w:t xml:space="preserve"> </w:t>
      </w:r>
      <w:r>
        <w:t>leave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situation</w:t>
      </w:r>
      <w:r>
        <w:rPr>
          <w:spacing w:val="-9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complicated</w:t>
      </w:r>
      <w:r>
        <w:rPr>
          <w:spacing w:val="-58"/>
        </w:rPr>
        <w:t xml:space="preserve"> </w:t>
      </w:r>
      <w:r>
        <w:t>and challenging. Therefore secondary data were used to proffer solutions to the factors hindering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 Assembly</w:t>
      </w:r>
      <w:r>
        <w:rPr>
          <w:spacing w:val="-5"/>
        </w:rPr>
        <w:t xml:space="preserve"> </w:t>
      </w:r>
      <w:r>
        <w:t>from performing</w:t>
      </w:r>
      <w:r>
        <w:rPr>
          <w:spacing w:val="-3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functions in the budget</w:t>
      </w:r>
      <w:r>
        <w:rPr>
          <w:spacing w:val="2"/>
        </w:rPr>
        <w:t xml:space="preserve"> </w:t>
      </w:r>
      <w:r>
        <w:t>circle.</w:t>
      </w:r>
    </w:p>
    <w:p>
      <w:pPr>
        <w:spacing w:before="1"/>
        <w:ind w:left="120" w:right="0" w:firstLine="0"/>
        <w:jc w:val="both"/>
        <w:rPr>
          <w:sz w:val="24"/>
        </w:rPr>
      </w:pPr>
      <w:r>
        <w:rPr>
          <w:b/>
          <w:i/>
          <w:sz w:val="24"/>
        </w:rPr>
        <w:t>How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analyze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or data gathered</w:t>
      </w:r>
      <w:r>
        <w:rPr>
          <w:spacing w:val="-1"/>
          <w:sz w:val="24"/>
        </w:rPr>
        <w:t xml:space="preserve"> </w:t>
      </w:r>
      <w:r>
        <w:rPr>
          <w:sz w:val="24"/>
        </w:rPr>
        <w:t>were analyzed</w:t>
      </w:r>
      <w:r>
        <w:rPr>
          <w:spacing w:val="-1"/>
          <w:sz w:val="24"/>
        </w:rPr>
        <w:t xml:space="preserve"> </w:t>
      </w:r>
      <w:r>
        <w:rPr>
          <w:sz w:val="24"/>
        </w:rPr>
        <w:t>through content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>
      <w:pPr>
        <w:pStyle w:val="6"/>
        <w:jc w:val="left"/>
        <w:rPr>
          <w:sz w:val="38"/>
        </w:rPr>
      </w:pPr>
    </w:p>
    <w:p>
      <w:pPr>
        <w:pStyle w:val="6"/>
        <w:spacing w:line="480" w:lineRule="auto"/>
        <w:ind w:left="120" w:right="535"/>
      </w:pPr>
      <w:r>
        <w:rPr>
          <w:b/>
          <w:i/>
        </w:rPr>
        <w:t>Expected results based on existing theory</w:t>
      </w:r>
      <w:r>
        <w:rPr>
          <w:i/>
        </w:rPr>
        <w:t xml:space="preserve">: </w:t>
      </w:r>
      <w:r>
        <w:t>Existing theory states that every part of the society</w:t>
      </w:r>
      <w:r>
        <w:rPr>
          <w:spacing w:val="1"/>
        </w:rPr>
        <w:t xml:space="preserve"> </w:t>
      </w:r>
      <w:r>
        <w:t>must function effectively but coordinately to ensure the overall well-being of the society. Thus,</w:t>
      </w:r>
      <w:r>
        <w:rPr>
          <w:spacing w:val="1"/>
        </w:rPr>
        <w:t xml:space="preserve"> </w:t>
      </w:r>
      <w:r>
        <w:t>institutional and non-institutional problems were identified as factors hindering the National</w:t>
      </w:r>
      <w:r>
        <w:rPr>
          <w:spacing w:val="1"/>
        </w:rPr>
        <w:t xml:space="preserve"> </w:t>
      </w:r>
      <w:r>
        <w:t>Assembly</w:t>
      </w:r>
      <w:r>
        <w:rPr>
          <w:spacing w:val="3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performing</w:t>
      </w:r>
      <w:r>
        <w:rPr>
          <w:spacing w:val="6"/>
        </w:rPr>
        <w:t xml:space="preserve"> </w:t>
      </w:r>
      <w:r>
        <w:t>effectively</w:t>
      </w:r>
      <w:r>
        <w:rPr>
          <w:spacing w:val="3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functions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budget</w:t>
      </w:r>
      <w:r>
        <w:rPr>
          <w:spacing w:val="9"/>
        </w:rPr>
        <w:t xml:space="preserve"> </w:t>
      </w:r>
      <w:r>
        <w:t>circle.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important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43"/>
        <w:jc w:val="left"/>
      </w:pPr>
      <w:r>
        <w:t>first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most</w:t>
      </w:r>
      <w:r>
        <w:rPr>
          <w:spacing w:val="16"/>
        </w:rPr>
        <w:t xml:space="preserve"> </w:t>
      </w:r>
      <w:r>
        <w:t>important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addressing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perceived</w:t>
      </w:r>
      <w:r>
        <w:rPr>
          <w:spacing w:val="16"/>
        </w:rPr>
        <w:t xml:space="preserve"> </w:t>
      </w:r>
      <w:r>
        <w:t>challenge</w:t>
      </w:r>
      <w:r>
        <w:rPr>
          <w:spacing w:val="14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ascertain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root</w:t>
      </w:r>
      <w:r>
        <w:rPr>
          <w:spacing w:val="1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challenge and proffer solution.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4"/>
        <w:jc w:val="left"/>
        <w:rPr>
          <w:sz w:val="26"/>
        </w:rPr>
      </w:pPr>
    </w:p>
    <w:p>
      <w:pPr>
        <w:pStyle w:val="2"/>
        <w:numPr>
          <w:ilvl w:val="1"/>
          <w:numId w:val="20"/>
        </w:numPr>
        <w:tabs>
          <w:tab w:val="left" w:pos="481"/>
        </w:tabs>
        <w:spacing w:before="1" w:after="0" w:line="240" w:lineRule="auto"/>
        <w:ind w:left="480" w:right="0" w:hanging="361"/>
        <w:jc w:val="both"/>
      </w:pPr>
      <w:r>
        <w:t>Source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Instruments of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6" w:firstLine="719"/>
      </w:pPr>
      <w:r>
        <w:t>The study relied on secondary data and information from textbooks, journals, periodicals,</w:t>
      </w:r>
      <w:r>
        <w:rPr>
          <w:spacing w:val="-57"/>
        </w:rPr>
        <w:t xml:space="preserve"> </w:t>
      </w:r>
      <w:r>
        <w:t>newsletters,</w:t>
      </w:r>
      <w:r>
        <w:rPr>
          <w:spacing w:val="1"/>
        </w:rPr>
        <w:t xml:space="preserve"> </w:t>
      </w:r>
      <w:r>
        <w:t>conference,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papers,</w:t>
      </w:r>
      <w:r>
        <w:rPr>
          <w:spacing w:val="1"/>
        </w:rPr>
        <w:t xml:space="preserve"> </w:t>
      </w:r>
      <w:r>
        <w:t>monographs,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unpublished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relevant to the subject under review. The researcher sourced useful materials from government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17"/>
        </w:rPr>
        <w:t xml:space="preserve"> </w:t>
      </w:r>
      <w:r>
        <w:rPr>
          <w:spacing w:val="-1"/>
        </w:rPr>
        <w:t>documents</w:t>
      </w:r>
      <w:r>
        <w:rPr>
          <w:spacing w:val="-12"/>
        </w:rPr>
        <w:t xml:space="preserve"> </w:t>
      </w:r>
      <w:r>
        <w:rPr>
          <w:spacing w:val="-1"/>
        </w:rPr>
        <w:t>(such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Appropriation</w:t>
      </w:r>
      <w:r>
        <w:rPr>
          <w:spacing w:val="-12"/>
        </w:rPr>
        <w:t xml:space="preserve"> </w:t>
      </w:r>
      <w:r>
        <w:t>Bills,</w:t>
      </w:r>
      <w:r>
        <w:rPr>
          <w:spacing w:val="-13"/>
        </w:rPr>
        <w:t xml:space="preserve"> </w:t>
      </w:r>
      <w:r>
        <w:t>Hansard,</w:t>
      </w:r>
      <w:r>
        <w:rPr>
          <w:spacing w:val="-13"/>
        </w:rPr>
        <w:t xml:space="preserve"> </w:t>
      </w:r>
      <w:r>
        <w:t>Votes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Proceedings,</w:t>
      </w:r>
      <w:r>
        <w:rPr>
          <w:spacing w:val="-11"/>
        </w:rPr>
        <w:t xml:space="preserve"> </w:t>
      </w:r>
      <w:r>
        <w:t>etc),</w:t>
      </w:r>
      <w:r>
        <w:rPr>
          <w:spacing w:val="-12"/>
        </w:rPr>
        <w:t xml:space="preserve"> </w:t>
      </w:r>
      <w:r>
        <w:t>speeches</w:t>
      </w:r>
      <w:r>
        <w:rPr>
          <w:spacing w:val="-58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political dignitaries and resolutions.</w:t>
      </w:r>
    </w:p>
    <w:p>
      <w:pPr>
        <w:pStyle w:val="6"/>
        <w:spacing w:before="1" w:line="480" w:lineRule="auto"/>
        <w:ind w:left="120" w:right="537" w:firstLine="719"/>
      </w:pPr>
      <w:r>
        <w:t>To obtain useful and relevant information, libraries such as the National Institute for</w:t>
      </w:r>
      <w:r>
        <w:rPr>
          <w:spacing w:val="1"/>
        </w:rPr>
        <w:t xml:space="preserve"> </w:t>
      </w:r>
      <w:r>
        <w:t>Legislative and Democratic Studies library and National Assembly library, all situated in Abuja,</w:t>
      </w:r>
      <w:r>
        <w:rPr>
          <w:spacing w:val="1"/>
        </w:rPr>
        <w:t xml:space="preserve"> </w:t>
      </w:r>
      <w:r>
        <w:t>Federal Capital Territory (FCT) were used. Similarly, information were also sourced from the</w:t>
      </w:r>
      <w:r>
        <w:rPr>
          <w:spacing w:val="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to compliment information from other sources.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5"/>
        <w:jc w:val="left"/>
        <w:rPr>
          <w:sz w:val="22"/>
        </w:rPr>
      </w:pPr>
    </w:p>
    <w:p>
      <w:pPr>
        <w:pStyle w:val="2"/>
        <w:numPr>
          <w:ilvl w:val="1"/>
          <w:numId w:val="20"/>
        </w:numPr>
        <w:tabs>
          <w:tab w:val="left" w:pos="481"/>
        </w:tabs>
        <w:spacing w:before="1" w:after="0" w:line="240" w:lineRule="auto"/>
        <w:ind w:left="480" w:right="0" w:hanging="361"/>
        <w:jc w:val="both"/>
      </w:pPr>
      <w:bookmarkStart w:id="14" w:name="_TOC_250004"/>
      <w:r>
        <w:t>Data</w:t>
      </w:r>
      <w:r>
        <w:rPr>
          <w:spacing w:val="-2"/>
        </w:rPr>
        <w:t xml:space="preserve"> </w:t>
      </w:r>
      <w:bookmarkEnd w:id="14"/>
      <w:r>
        <w:t>Analysis Technique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8" w:firstLine="631"/>
      </w:pPr>
      <w:r>
        <w:t>The method of analysis employed in this study involved content analysis method as it</w:t>
      </w:r>
      <w:r>
        <w:rPr>
          <w:spacing w:val="1"/>
        </w:rPr>
        <w:t xml:space="preserve"> </w:t>
      </w:r>
      <w:r>
        <w:t>analyzed newspaper, magazine, journal, etc. reports concerning the subject matter. This helped in</w:t>
      </w:r>
      <w:r>
        <w:rPr>
          <w:spacing w:val="-57"/>
        </w:rPr>
        <w:t xml:space="preserve"> </w:t>
      </w:r>
      <w:r>
        <w:t>bringing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pieces of information gathered in the cause of this study were analyzed in both descriptive and</w:t>
      </w:r>
      <w:r>
        <w:rPr>
          <w:spacing w:val="1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prose 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ease</w:t>
      </w:r>
      <w:r>
        <w:rPr>
          <w:spacing w:val="-2"/>
        </w:rPr>
        <w:t xml:space="preserve"> </w:t>
      </w:r>
      <w:r>
        <w:t>logical flow and</w:t>
      </w:r>
      <w:r>
        <w:rPr>
          <w:spacing w:val="1"/>
        </w:rPr>
        <w:t xml:space="preserve"> </w:t>
      </w:r>
      <w:r>
        <w:t>understanding.</w:t>
      </w:r>
    </w:p>
    <w:p>
      <w:pPr>
        <w:pStyle w:val="6"/>
        <w:spacing w:before="1" w:line="480" w:lineRule="auto"/>
        <w:ind w:left="120" w:right="541" w:firstLine="631"/>
      </w:pPr>
      <w:r>
        <w:t>Thus, information and data gathered in the cause of this study were analyzed in both</w:t>
      </w:r>
      <w:r>
        <w:rPr>
          <w:spacing w:val="1"/>
        </w:rPr>
        <w:t xml:space="preserve"> </w:t>
      </w:r>
      <w:r>
        <w:t>descriptive and analytical prose and in statistical tables and graphs to ease logical flow and</w:t>
      </w:r>
      <w:r>
        <w:rPr>
          <w:spacing w:val="1"/>
        </w:rPr>
        <w:t xml:space="preserve"> </w:t>
      </w:r>
      <w:r>
        <w:t>understanding.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numPr>
          <w:ilvl w:val="1"/>
          <w:numId w:val="20"/>
        </w:numPr>
        <w:tabs>
          <w:tab w:val="left" w:pos="481"/>
        </w:tabs>
        <w:spacing w:before="77" w:after="0" w:line="240" w:lineRule="auto"/>
        <w:ind w:left="480" w:right="0" w:hanging="361"/>
        <w:jc w:val="both"/>
      </w:pPr>
      <w:bookmarkStart w:id="15" w:name="_TOC_250003"/>
      <w:r>
        <w:t>Ethical</w:t>
      </w:r>
      <w:r>
        <w:rPr>
          <w:spacing w:val="-1"/>
        </w:rPr>
        <w:t xml:space="preserve"> </w:t>
      </w:r>
      <w:bookmarkEnd w:id="15"/>
      <w:r>
        <w:t>Consideration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before="1" w:line="480" w:lineRule="auto"/>
        <w:ind w:left="120" w:right="540" w:firstLine="631"/>
      </w:pPr>
      <w:r>
        <w:t>Ethical Considerations can be specified as one of the most important parts of the research.</w:t>
      </w:r>
      <w:r>
        <w:rPr>
          <w:spacing w:val="1"/>
        </w:rPr>
        <w:t xml:space="preserve"> </w:t>
      </w:r>
      <w:r>
        <w:t>Dissertations</w:t>
      </w:r>
      <w:r>
        <w:rPr>
          <w:spacing w:val="-6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doomed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missing.</w:t>
      </w:r>
      <w:r>
        <w:rPr>
          <w:spacing w:val="-3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research which includes the dissemination of knowledge, marshalling out facts and figures in a</w:t>
      </w:r>
      <w:r>
        <w:rPr>
          <w:spacing w:val="1"/>
        </w:rPr>
        <w:t xml:space="preserve"> </w:t>
      </w:r>
      <w:r>
        <w:t>logical</w:t>
      </w:r>
      <w:r>
        <w:rPr>
          <w:spacing w:val="-1"/>
        </w:rPr>
        <w:t xml:space="preserve"> </w:t>
      </w:r>
      <w:r>
        <w:t>manner and</w:t>
      </w:r>
      <w:r>
        <w:rPr>
          <w:spacing w:val="2"/>
        </w:rPr>
        <w:t xml:space="preserve"> </w:t>
      </w:r>
      <w:r>
        <w:t>finally</w:t>
      </w:r>
      <w:r>
        <w:rPr>
          <w:spacing w:val="-4"/>
        </w:rPr>
        <w:t xml:space="preserve"> </w:t>
      </w:r>
      <w:r>
        <w:t>the need to</w:t>
      </w:r>
      <w:r>
        <w:rPr>
          <w:spacing w:val="-1"/>
        </w:rPr>
        <w:t xml:space="preserve"> </w:t>
      </w:r>
      <w:r>
        <w:t>counteract</w:t>
      </w:r>
      <w:r>
        <w:rPr>
          <w:spacing w:val="2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falsehoods.</w:t>
      </w:r>
    </w:p>
    <w:p>
      <w:pPr>
        <w:pStyle w:val="6"/>
        <w:spacing w:line="480" w:lineRule="auto"/>
        <w:ind w:left="120" w:right="533" w:firstLine="631"/>
      </w:pPr>
      <w:r>
        <w:t>Thus, various steps that are vital in a study like this begins with research proposal writing</w:t>
      </w:r>
      <w:r>
        <w:rPr>
          <w:spacing w:val="1"/>
        </w:rPr>
        <w:t xml:space="preserve"> </w:t>
      </w:r>
      <w:r>
        <w:t>and approval (which have been done in this case) leading to this actual research study. This study</w:t>
      </w:r>
      <w:r>
        <w:rPr>
          <w:spacing w:val="-57"/>
        </w:rPr>
        <w:t xml:space="preserve"> </w:t>
      </w:r>
      <w:r>
        <w:t>has selected the research design it considered appropriate to employ, relevant ways of collecting</w:t>
      </w:r>
      <w:r>
        <w:rPr>
          <w:spacing w:val="1"/>
        </w:rPr>
        <w:t xml:space="preserve"> </w:t>
      </w:r>
      <w:r>
        <w:t>data, channels of presenting the research findings and interpreting them accordingly with a view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logical</w:t>
      </w:r>
      <w:r>
        <w:rPr>
          <w:spacing w:val="-6"/>
        </w:rPr>
        <w:t xml:space="preserve"> </w:t>
      </w:r>
      <w:r>
        <w:t>sequence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above.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will take into cognizance appropriate values at the various stages while conducting this proposed</w:t>
      </w:r>
      <w:r>
        <w:rPr>
          <w:spacing w:val="1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t>This is</w:t>
      </w:r>
      <w:r>
        <w:rPr>
          <w:spacing w:val="-1"/>
        </w:rPr>
        <w:t xml:space="preserve"> </w:t>
      </w:r>
      <w:r>
        <w:t>to avoid</w:t>
      </w:r>
      <w:r>
        <w:rPr>
          <w:spacing w:val="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misconducts and ensure</w:t>
      </w:r>
      <w:r>
        <w:rPr>
          <w:spacing w:val="-3"/>
        </w:rPr>
        <w:t xml:space="preserve"> </w:t>
      </w:r>
      <w:r>
        <w:t>absolute originality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spacing w:before="77"/>
        <w:ind w:left="105" w:right="526"/>
        <w:jc w:val="center"/>
      </w:pPr>
      <w:r>
        <w:t>CHAPTER</w:t>
      </w:r>
      <w:r>
        <w:rPr>
          <w:spacing w:val="-3"/>
        </w:rPr>
        <w:t xml:space="preserve"> </w:t>
      </w:r>
      <w:r>
        <w:t>FOUR</w:t>
      </w:r>
    </w:p>
    <w:p>
      <w:pPr>
        <w:pStyle w:val="6"/>
        <w:jc w:val="left"/>
        <w:rPr>
          <w:b/>
        </w:rPr>
      </w:pPr>
    </w:p>
    <w:p>
      <w:pPr>
        <w:spacing w:before="0"/>
        <w:ind w:left="825" w:right="1239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DISCUSSION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before="1" w:line="480" w:lineRule="auto"/>
        <w:ind w:left="120" w:right="539" w:firstLine="360"/>
      </w:pPr>
      <w:r>
        <w:t>This chapter provides a detailed analysis of the roles and performances of the National</w:t>
      </w:r>
      <w:r>
        <w:rPr>
          <w:spacing w:val="1"/>
        </w:rPr>
        <w:t xml:space="preserve"> </w:t>
      </w:r>
      <w:r>
        <w:rPr>
          <w:spacing w:val="-1"/>
        </w:rPr>
        <w:t>Assembly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budget</w:t>
      </w:r>
      <w:r>
        <w:rPr>
          <w:spacing w:val="-10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Nigeria.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pertinent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premise</w:t>
      </w:r>
      <w:r>
        <w:rPr>
          <w:spacing w:val="-11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relevant</w:t>
      </w:r>
      <w:r>
        <w:rPr>
          <w:spacing w:val="-57"/>
        </w:rPr>
        <w:t xml:space="preserve"> </w:t>
      </w:r>
      <w:r>
        <w:t>inferences are made within the context of the subject matter, hence the need to examine the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 identified in this study</w:t>
      </w:r>
    </w:p>
    <w:p>
      <w:pPr>
        <w:pStyle w:val="2"/>
        <w:numPr>
          <w:ilvl w:val="1"/>
          <w:numId w:val="21"/>
        </w:numPr>
        <w:tabs>
          <w:tab w:val="left" w:pos="541"/>
        </w:tabs>
        <w:spacing w:before="5" w:after="0" w:line="240" w:lineRule="auto"/>
        <w:ind w:left="540" w:right="0" w:hanging="421"/>
        <w:jc w:val="both"/>
      </w:pPr>
      <w:bookmarkStart w:id="16" w:name="_TOC_250002"/>
      <w:r>
        <w:t>Data</w:t>
      </w:r>
      <w:r>
        <w:rPr>
          <w:spacing w:val="-2"/>
        </w:rPr>
        <w:t xml:space="preserve"> </w:t>
      </w:r>
      <w:bookmarkEnd w:id="16"/>
      <w:r>
        <w:t>Presentation</w:t>
      </w:r>
    </w:p>
    <w:p>
      <w:pPr>
        <w:pStyle w:val="6"/>
        <w:jc w:val="left"/>
        <w:rPr>
          <w:b/>
        </w:rPr>
      </w:pPr>
    </w:p>
    <w:p>
      <w:pPr>
        <w:pStyle w:val="11"/>
        <w:numPr>
          <w:ilvl w:val="2"/>
          <w:numId w:val="21"/>
        </w:numPr>
        <w:tabs>
          <w:tab w:val="left" w:pos="718"/>
        </w:tabs>
        <w:spacing w:before="0" w:after="0" w:line="480" w:lineRule="auto"/>
        <w:ind w:left="120" w:right="544" w:firstLine="0"/>
        <w:jc w:val="both"/>
        <w:rPr>
          <w:b/>
          <w:sz w:val="24"/>
        </w:rPr>
      </w:pPr>
      <w:r>
        <w:rPr>
          <w:b/>
          <w:sz w:val="24"/>
        </w:rPr>
        <w:t>Examine the role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National Assembly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budget process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Fourth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Republic.</w:t>
      </w:r>
    </w:p>
    <w:p>
      <w:pPr>
        <w:pStyle w:val="6"/>
        <w:spacing w:line="480" w:lineRule="auto"/>
        <w:ind w:left="120" w:right="535" w:firstLine="719"/>
      </w:pP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(comprising</w:t>
      </w:r>
      <w:r>
        <w:rPr>
          <w:spacing w:val="-9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Senate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Representatives)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saddled</w:t>
      </w:r>
      <w:r>
        <w:rPr>
          <w:spacing w:val="-5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enormous</w:t>
      </w:r>
      <w:r>
        <w:rPr>
          <w:spacing w:val="-12"/>
        </w:rPr>
        <w:t xml:space="preserve"> </w:t>
      </w:r>
      <w:r>
        <w:t>powers</w:t>
      </w:r>
      <w:r>
        <w:rPr>
          <w:spacing w:val="-13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country.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powers</w:t>
      </w:r>
      <w:r>
        <w:rPr>
          <w:spacing w:val="-11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hinged</w:t>
      </w:r>
      <w:r>
        <w:rPr>
          <w:spacing w:val="-12"/>
        </w:rPr>
        <w:t xml:space="preserve"> </w:t>
      </w:r>
      <w:r>
        <w:t>principally</w:t>
      </w:r>
      <w:r>
        <w:rPr>
          <w:spacing w:val="-5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approval and</w:t>
      </w:r>
      <w:r>
        <w:rPr>
          <w:spacing w:val="-3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annual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budget. However,</w:t>
      </w:r>
      <w:r>
        <w:rPr>
          <w:spacing w:val="-4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lies</w:t>
      </w:r>
      <w:r>
        <w:rPr>
          <w:spacing w:val="-3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t>implied influences over budget planning and formulation. Therefore, the National Assembly play</w:t>
      </w:r>
      <w:r>
        <w:rPr>
          <w:spacing w:val="-57"/>
        </w:rPr>
        <w:t xml:space="preserve"> </w:t>
      </w:r>
      <w:r>
        <w:t>different roles from the planning and formulation stage, through budget approval and scrutiny,</w:t>
      </w:r>
      <w:r>
        <w:rPr>
          <w:spacing w:val="1"/>
        </w:rPr>
        <w:t xml:space="preserve"> </w:t>
      </w:r>
      <w:r>
        <w:t>oversight to audit and evaluation of the implementation of the budget. This is discussed under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headings below:</w:t>
      </w:r>
    </w:p>
    <w:p>
      <w:pPr>
        <w:pStyle w:val="3"/>
        <w:numPr>
          <w:ilvl w:val="3"/>
          <w:numId w:val="21"/>
        </w:numPr>
        <w:tabs>
          <w:tab w:val="left" w:pos="1201"/>
        </w:tabs>
        <w:spacing w:before="1" w:after="0" w:line="240" w:lineRule="auto"/>
        <w:ind w:left="1200" w:right="0" w:hanging="721"/>
        <w:jc w:val="both"/>
      </w:pPr>
      <w:r>
        <w:t>Budget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formulation</w:t>
      </w:r>
    </w:p>
    <w:p>
      <w:pPr>
        <w:pStyle w:val="6"/>
        <w:spacing w:before="7"/>
        <w:jc w:val="left"/>
        <w:rPr>
          <w:b/>
          <w:i/>
          <w:sz w:val="23"/>
        </w:rPr>
      </w:pPr>
    </w:p>
    <w:p>
      <w:pPr>
        <w:pStyle w:val="6"/>
        <w:spacing w:line="480" w:lineRule="auto"/>
        <w:ind w:left="120" w:right="536" w:firstLine="719"/>
      </w:pPr>
      <w:r>
        <w:t>In Nigeria, budget planning and formulation starts with the preparation, consideration and</w:t>
      </w:r>
      <w:r>
        <w:rPr>
          <w:spacing w:val="-57"/>
        </w:rPr>
        <w:t xml:space="preserve"> </w:t>
      </w:r>
      <w:r>
        <w:t>approval of the medium-term expenditure framework/ fiscal strategy paper (MTEF/FSP). Extant</w:t>
      </w:r>
      <w:r>
        <w:rPr>
          <w:spacing w:val="1"/>
        </w:rPr>
        <w:t xml:space="preserve"> </w:t>
      </w:r>
      <w:r>
        <w:t>law of the land (i.e. FRA 2007 section 13) mandates the federal minister of finance to prepare the</w:t>
      </w:r>
      <w:r>
        <w:rPr>
          <w:spacing w:val="-57"/>
        </w:rPr>
        <w:t xml:space="preserve"> </w:t>
      </w:r>
      <w:r>
        <w:t>MTEF for legislative approval (Akongwale, 2019). Sequel to the presidential directive in 2015</w:t>
      </w:r>
      <w:r>
        <w:rPr>
          <w:spacing w:val="1"/>
        </w:rPr>
        <w:t xml:space="preserve"> </w:t>
      </w:r>
      <w:r>
        <w:t>which directed the movement of the Budget Office to the Ministry of Budget and National</w:t>
      </w:r>
      <w:r>
        <w:rPr>
          <w:spacing w:val="1"/>
        </w:rPr>
        <w:t xml:space="preserve"> </w:t>
      </w:r>
      <w:r>
        <w:t>Planning</w:t>
      </w:r>
      <w:r>
        <w:rPr>
          <w:spacing w:val="37"/>
        </w:rPr>
        <w:t xml:space="preserve"> </w:t>
      </w:r>
      <w:r>
        <w:t>(MBNP),</w:t>
      </w:r>
      <w:r>
        <w:rPr>
          <w:spacing w:val="40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mandate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preparing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MTEF</w:t>
      </w:r>
      <w:r>
        <w:rPr>
          <w:spacing w:val="41"/>
        </w:rPr>
        <w:t xml:space="preserve"> </w:t>
      </w:r>
      <w:r>
        <w:t>was</w:t>
      </w:r>
      <w:r>
        <w:rPr>
          <w:spacing w:val="42"/>
        </w:rPr>
        <w:t xml:space="preserve"> </w:t>
      </w:r>
      <w:r>
        <w:t>moved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ministry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4"/>
      </w:pPr>
      <w:r>
        <w:t>Minister of Budget and National Planning is required to carry out that assignment. In preparing</w:t>
      </w:r>
      <w:r>
        <w:rPr>
          <w:spacing w:val="1"/>
        </w:rPr>
        <w:t xml:space="preserve"> </w:t>
      </w:r>
      <w:r>
        <w:t>the MTEF, the minister may hold public consultations with critical stakeholders. However, FRA</w:t>
      </w:r>
      <w:r>
        <w:rPr>
          <w:spacing w:val="1"/>
        </w:rPr>
        <w:t xml:space="preserve"> </w:t>
      </w:r>
      <w:r>
        <w:rPr>
          <w:spacing w:val="-1"/>
        </w:rPr>
        <w:t>2007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13(2)(b)</w:t>
      </w:r>
      <w:r>
        <w:rPr>
          <w:spacing w:val="-13"/>
        </w:rPr>
        <w:t xml:space="preserve"> </w:t>
      </w:r>
      <w:r>
        <w:t>mandates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minister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seek</w:t>
      </w:r>
      <w:r>
        <w:rPr>
          <w:spacing w:val="-12"/>
        </w:rPr>
        <w:t xml:space="preserve"> </w:t>
      </w:r>
      <w:r>
        <w:t>inputs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statutory</w:t>
      </w:r>
      <w:r>
        <w:rPr>
          <w:spacing w:val="-17"/>
        </w:rPr>
        <w:t xml:space="preserve"> </w:t>
      </w:r>
      <w:r>
        <w:t>bodies</w:t>
      </w:r>
      <w:r>
        <w:rPr>
          <w:spacing w:val="-12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Board,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Development Planning, National Economic Intelligence Committee, National Assembly, Central</w:t>
      </w:r>
      <w:r>
        <w:rPr>
          <w:spacing w:val="1"/>
        </w:rPr>
        <w:t xml:space="preserve"> </w:t>
      </w:r>
      <w:r>
        <w:t>Bank of Nigeria, National Bureau of Statistics, and the Revenue Mobilization, Allocation and</w:t>
      </w:r>
      <w:r>
        <w:rPr>
          <w:spacing w:val="1"/>
        </w:rPr>
        <w:t xml:space="preserve"> </w:t>
      </w:r>
      <w:r>
        <w:t>Fiscal Commission. The minister also has the mandate to consider and reflect on inputs arising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bodies and other stakeholders (FRA Act</w:t>
      </w:r>
      <w:r>
        <w:rPr>
          <w:spacing w:val="1"/>
        </w:rPr>
        <w:t xml:space="preserve"> </w:t>
      </w:r>
      <w:r>
        <w:t>No. 31, 2007).</w:t>
      </w:r>
    </w:p>
    <w:p>
      <w:pPr>
        <w:pStyle w:val="6"/>
        <w:spacing w:before="1" w:line="480" w:lineRule="auto"/>
        <w:ind w:left="120" w:right="534" w:firstLine="719"/>
      </w:pPr>
      <w:r>
        <w:t>MTEF/FSP as captured in Section 18 of the FRA 2007, is the basis for annual budget</w:t>
      </w:r>
      <w:r>
        <w:rPr>
          <w:spacing w:val="1"/>
        </w:rPr>
        <w:t xml:space="preserve"> </w:t>
      </w:r>
      <w:r>
        <w:t>planning or the base upon which annual budget is built upon. In Nigeria, the MTEF/FSP is</w:t>
      </w:r>
      <w:r>
        <w:rPr>
          <w:spacing w:val="1"/>
        </w:rPr>
        <w:t xml:space="preserve"> </w:t>
      </w:r>
      <w:r>
        <w:t>predicated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enacted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prudent</w:t>
      </w:r>
      <w:r>
        <w:rPr>
          <w:spacing w:val="1"/>
        </w:rPr>
        <w:t xml:space="preserve"> </w:t>
      </w:r>
      <w:r>
        <w:t>management of Nigeria’s financial resources, ensuring long-term macroeconomic stability, and</w:t>
      </w:r>
      <w:r>
        <w:rPr>
          <w:spacing w:val="1"/>
        </w:rPr>
        <w:t xml:space="preserve"> </w:t>
      </w:r>
      <w:r>
        <w:t>securing greater accountability and transparency in government fiscal operations, etc. Section 19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2007</w:t>
      </w:r>
      <w:r>
        <w:rPr>
          <w:spacing w:val="-5"/>
        </w:rPr>
        <w:t xml:space="preserve"> </w:t>
      </w:r>
      <w:r>
        <w:t>states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Nigeria’s</w:t>
      </w:r>
      <w:r>
        <w:rPr>
          <w:spacing w:val="-5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accompanied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documents,</w:t>
      </w:r>
      <w:r>
        <w:rPr>
          <w:spacing w:val="-7"/>
        </w:rPr>
        <w:t xml:space="preserve"> </w:t>
      </w:r>
      <w:r>
        <w:t>viz:</w:t>
      </w:r>
    </w:p>
    <w:p>
      <w:pPr>
        <w:pStyle w:val="11"/>
        <w:numPr>
          <w:ilvl w:val="2"/>
          <w:numId w:val="19"/>
        </w:numPr>
        <w:tabs>
          <w:tab w:val="left" w:pos="1561"/>
        </w:tabs>
        <w:spacing w:before="1" w:after="0" w:line="480" w:lineRule="auto"/>
        <w:ind w:left="1560" w:right="543" w:hanging="360"/>
        <w:jc w:val="left"/>
        <w:rPr>
          <w:sz w:val="24"/>
        </w:rPr>
      </w:pPr>
      <w:r>
        <w:rPr>
          <w:sz w:val="24"/>
        </w:rPr>
        <w:t>A detailed</w:t>
      </w:r>
      <w:r>
        <w:rPr>
          <w:spacing w:val="1"/>
          <w:sz w:val="24"/>
        </w:rPr>
        <w:t xml:space="preserve"> </w:t>
      </w:r>
      <w:r>
        <w:rPr>
          <w:sz w:val="24"/>
        </w:rPr>
        <w:t>report of</w:t>
      </w:r>
      <w:r>
        <w:rPr>
          <w:spacing w:val="3"/>
          <w:sz w:val="24"/>
        </w:rPr>
        <w:t xml:space="preserve"> </w:t>
      </w:r>
      <w:r>
        <w:rPr>
          <w:sz w:val="24"/>
        </w:rPr>
        <w:t>revenue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expenditure performance</w:t>
      </w:r>
      <w:r>
        <w:rPr>
          <w:spacing w:val="2"/>
          <w:sz w:val="24"/>
        </w:rPr>
        <w:t xml:space="preserve"> </w:t>
      </w:r>
      <w:r>
        <w:rPr>
          <w:sz w:val="24"/>
        </w:rPr>
        <w:t>for the</w:t>
      </w:r>
      <w:r>
        <w:rPr>
          <w:spacing w:val="3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2"/>
          <w:sz w:val="24"/>
        </w:rPr>
        <w:t xml:space="preserve"> </w:t>
      </w:r>
      <w:r>
        <w:rPr>
          <w:sz w:val="24"/>
        </w:rPr>
        <w:t>up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preceding</w:t>
      </w:r>
      <w:r>
        <w:rPr>
          <w:spacing w:val="-3"/>
          <w:sz w:val="24"/>
        </w:rPr>
        <w:t xml:space="preserve"> </w:t>
      </w:r>
      <w:r>
        <w:rPr>
          <w:sz w:val="24"/>
        </w:rPr>
        <w:t>financial</w:t>
      </w:r>
      <w:r>
        <w:rPr>
          <w:spacing w:val="4"/>
          <w:sz w:val="24"/>
        </w:rPr>
        <w:t xml:space="preserve"> </w:t>
      </w:r>
      <w:r>
        <w:rPr>
          <w:sz w:val="24"/>
        </w:rPr>
        <w:t>year;</w:t>
      </w:r>
    </w:p>
    <w:p>
      <w:pPr>
        <w:pStyle w:val="11"/>
        <w:numPr>
          <w:ilvl w:val="2"/>
          <w:numId w:val="19"/>
        </w:numPr>
        <w:tabs>
          <w:tab w:val="left" w:pos="1561"/>
        </w:tabs>
        <w:spacing w:before="0" w:after="0" w:line="480" w:lineRule="auto"/>
        <w:ind w:left="1560" w:right="540" w:hanging="360"/>
        <w:jc w:val="left"/>
        <w:rPr>
          <w:sz w:val="24"/>
        </w:rPr>
      </w:pPr>
      <w:r>
        <w:rPr>
          <w:spacing w:val="-1"/>
          <w:sz w:val="24"/>
        </w:rPr>
        <w:t>Monthly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revenue</w:t>
      </w:r>
      <w:r>
        <w:rPr>
          <w:spacing w:val="-1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9"/>
          <w:sz w:val="24"/>
        </w:rPr>
        <w:t xml:space="preserve"> </w:t>
      </w:r>
      <w:r>
        <w:rPr>
          <w:sz w:val="24"/>
        </w:rPr>
        <w:t>targets</w:t>
      </w:r>
      <w:r>
        <w:rPr>
          <w:spacing w:val="-9"/>
          <w:sz w:val="24"/>
        </w:rPr>
        <w:t xml:space="preserve"> </w:t>
      </w:r>
      <w:r>
        <w:rPr>
          <w:sz w:val="24"/>
        </w:rPr>
        <w:t>prepared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basis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oil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spacing w:val="-11"/>
          <w:sz w:val="24"/>
        </w:rPr>
        <w:t xml:space="preserve"> </w:t>
      </w:r>
      <w:r>
        <w:rPr>
          <w:sz w:val="24"/>
        </w:rPr>
        <w:t>benchmark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approved MTEF;</w:t>
      </w:r>
    </w:p>
    <w:p>
      <w:pPr>
        <w:pStyle w:val="11"/>
        <w:numPr>
          <w:ilvl w:val="2"/>
          <w:numId w:val="19"/>
        </w:numPr>
        <w:tabs>
          <w:tab w:val="left" w:pos="1561"/>
        </w:tabs>
        <w:spacing w:before="0" w:after="0" w:line="240" w:lineRule="auto"/>
        <w:ind w:left="1560" w:right="0" w:hanging="361"/>
        <w:jc w:val="left"/>
        <w:rPr>
          <w:sz w:val="24"/>
        </w:rPr>
      </w:pPr>
      <w:r>
        <w:rPr>
          <w:sz w:val="24"/>
        </w:rPr>
        <w:t>Macroeconomic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targets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inflation</w:t>
      </w:r>
      <w:r>
        <w:rPr>
          <w:spacing w:val="-1"/>
          <w:sz w:val="24"/>
        </w:rPr>
        <w:t xml:space="preserve"> </w:t>
      </w: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deficit;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6"/>
        <w:jc w:val="left"/>
      </w:pPr>
    </w:p>
    <w:p>
      <w:pPr>
        <w:pStyle w:val="11"/>
        <w:numPr>
          <w:ilvl w:val="2"/>
          <w:numId w:val="19"/>
        </w:numPr>
        <w:tabs>
          <w:tab w:val="left" w:pos="1561"/>
        </w:tabs>
        <w:spacing w:before="1" w:after="0" w:line="480" w:lineRule="auto"/>
        <w:ind w:left="1560" w:right="538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fiscal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related</w:t>
      </w:r>
      <w:r>
        <w:rPr>
          <w:spacing w:val="-11"/>
          <w:sz w:val="24"/>
        </w:rPr>
        <w:t xml:space="preserve"> </w:t>
      </w:r>
      <w:r>
        <w:rPr>
          <w:sz w:val="24"/>
        </w:rPr>
        <w:t>risks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annual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proposed</w:t>
      </w:r>
      <w:r>
        <w:rPr>
          <w:spacing w:val="-57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to mitigate</w:t>
      </w:r>
      <w:r>
        <w:rPr>
          <w:spacing w:val="-1"/>
          <w:sz w:val="24"/>
        </w:rPr>
        <w:t xml:space="preserve"> </w:t>
      </w:r>
      <w:r>
        <w:rPr>
          <w:sz w:val="24"/>
        </w:rPr>
        <w:t>against them.</w:t>
      </w:r>
    </w:p>
    <w:p>
      <w:pPr>
        <w:pStyle w:val="6"/>
        <w:spacing w:line="480" w:lineRule="auto"/>
        <w:ind w:left="120" w:right="535" w:firstLine="719"/>
      </w:pPr>
      <w:r>
        <w:t>Key stakeholders</w:t>
      </w:r>
      <w:r>
        <w:rPr>
          <w:spacing w:val="1"/>
        </w:rPr>
        <w:t xml:space="preserve"> </w:t>
      </w:r>
      <w:r>
        <w:t>(executive</w:t>
      </w:r>
      <w:r>
        <w:rPr>
          <w:spacing w:val="1"/>
        </w:rPr>
        <w:t xml:space="preserve"> </w:t>
      </w:r>
      <w:r>
        <w:t>arm)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Finance,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Ministry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Planning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Ministry</w:t>
      </w:r>
      <w:r>
        <w:rPr>
          <w:spacing w:val="-1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Finance.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3"/>
      </w:pPr>
      <w:r>
        <w:t>At the National Assembly level, National Assembly Budget and Research Office (NABRO)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(NILDS)</w:t>
      </w:r>
      <w:r>
        <w:rPr>
          <w:spacing w:val="1"/>
        </w:rPr>
        <w:t xml:space="preserve"> </w:t>
      </w:r>
      <w:r>
        <w:t>avail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rPr>
          <w:spacing w:val="-1"/>
        </w:rPr>
        <w:t>Assembly</w:t>
      </w:r>
      <w:r>
        <w:rPr>
          <w:spacing w:val="-17"/>
        </w:rPr>
        <w:t xml:space="preserve"> </w:t>
      </w:r>
      <w:r>
        <w:t>technical</w:t>
      </w:r>
      <w:r>
        <w:rPr>
          <w:spacing w:val="-10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recommendations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guide</w:t>
      </w:r>
      <w:r>
        <w:rPr>
          <w:spacing w:val="-13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decisions.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FRA</w:t>
      </w:r>
      <w:r>
        <w:rPr>
          <w:spacing w:val="-12"/>
        </w:rPr>
        <w:t xml:space="preserve"> </w:t>
      </w:r>
      <w:r>
        <w:t>2007</w:t>
      </w:r>
      <w:r>
        <w:rPr>
          <w:spacing w:val="-10"/>
        </w:rPr>
        <w:t xml:space="preserve"> </w:t>
      </w:r>
      <w:r>
        <w:t>expressly</w:t>
      </w:r>
      <w:r>
        <w:rPr>
          <w:spacing w:val="-58"/>
        </w:rPr>
        <w:t xml:space="preserve"> </w:t>
      </w:r>
      <w:r>
        <w:t>provides in Section 11(1)(b) that the National Assembly’s Joint Committee on Finance has 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MTEF/FSP.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Government causes to be prepared and laid before the National Assembly an MTEF (for the next</w:t>
      </w:r>
      <w:r>
        <w:rPr>
          <w:spacing w:val="-57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fiscal</w:t>
      </w:r>
      <w:r>
        <w:rPr>
          <w:spacing w:val="4"/>
        </w:rPr>
        <w:t xml:space="preserve"> </w:t>
      </w:r>
      <w:r>
        <w:t>years)</w:t>
      </w:r>
      <w:r>
        <w:rPr>
          <w:spacing w:val="-2"/>
        </w:rPr>
        <w:t xml:space="preserve"> </w:t>
      </w:r>
      <w:r>
        <w:t>(Ngara &amp;</w:t>
      </w:r>
      <w:r>
        <w:rPr>
          <w:spacing w:val="-4"/>
        </w:rPr>
        <w:t xml:space="preserve"> </w:t>
      </w:r>
      <w:r>
        <w:t>Dasat,</w:t>
      </w:r>
      <w:r>
        <w:rPr>
          <w:spacing w:val="-1"/>
        </w:rPr>
        <w:t xml:space="preserve"> </w:t>
      </w:r>
      <w:r>
        <w:t>2020).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 place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months</w:t>
      </w:r>
      <w:r>
        <w:rPr>
          <w:spacing w:val="-58"/>
        </w:rPr>
        <w:t xml:space="preserve"> </w:t>
      </w:r>
      <w:r>
        <w:t>to the commencement of the next fiscal year. Thus, the finance committees of both Senate and</w:t>
      </w:r>
      <w:r>
        <w:rPr>
          <w:spacing w:val="1"/>
        </w:rPr>
        <w:t xml:space="preserve"> </w:t>
      </w:r>
      <w:r>
        <w:t>House of Representatives are saddled with consideration the proposed framework for approval.</w:t>
      </w:r>
      <w:r>
        <w:rPr>
          <w:spacing w:val="1"/>
        </w:rPr>
        <w:t xml:space="preserve"> </w:t>
      </w:r>
      <w:r>
        <w:t>After any necessary amendments, the MTEF is passed by resolutions in both chambers of the</w:t>
      </w:r>
      <w:r>
        <w:rPr>
          <w:spacing w:val="1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Assembly.</w:t>
      </w:r>
      <w:r>
        <w:rPr>
          <w:spacing w:val="-10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diversity</w:t>
      </w:r>
      <w:r>
        <w:rPr>
          <w:spacing w:val="-15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frameworks</w:t>
      </w:r>
      <w:r>
        <w:rPr>
          <w:spacing w:val="-8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house,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Joint</w:t>
      </w:r>
      <w:r>
        <w:rPr>
          <w:spacing w:val="-10"/>
        </w:rPr>
        <w:t xml:space="preserve"> </w:t>
      </w:r>
      <w:r>
        <w:rPr>
          <w:spacing w:val="-1"/>
        </w:rPr>
        <w:t>Conference</w:t>
      </w:r>
      <w:r>
        <w:rPr>
          <w:spacing w:val="-10"/>
        </w:rPr>
        <w:t xml:space="preserve"> </w:t>
      </w:r>
      <w:r>
        <w:t>Committee,</w:t>
      </w:r>
      <w:r>
        <w:rPr>
          <w:spacing w:val="-10"/>
        </w:rPr>
        <w:t xml:space="preserve"> </w:t>
      </w:r>
      <w:r>
        <w:t>comprising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chamber,</w:t>
      </w:r>
      <w:r>
        <w:rPr>
          <w:spacing w:val="-7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constituted to harmonize</w:t>
      </w:r>
      <w:r>
        <w:rPr>
          <w:spacing w:val="-2"/>
        </w:rPr>
        <w:t xml:space="preserve"> </w:t>
      </w:r>
      <w:r>
        <w:t>the two chambers’</w:t>
      </w:r>
      <w:r>
        <w:rPr>
          <w:spacing w:val="-2"/>
        </w:rPr>
        <w:t xml:space="preserve"> </w:t>
      </w:r>
      <w:r>
        <w:t>differences</w:t>
      </w:r>
      <w:r>
        <w:rPr>
          <w:spacing w:val="2"/>
        </w:rPr>
        <w:t xml:space="preserve"> </w:t>
      </w:r>
      <w:r>
        <w:t>(Ngara &amp;</w:t>
      </w:r>
      <w:r>
        <w:rPr>
          <w:spacing w:val="-3"/>
        </w:rPr>
        <w:t xml:space="preserve"> </w:t>
      </w:r>
      <w:r>
        <w:t>Dasat,</w:t>
      </w:r>
      <w:r>
        <w:rPr>
          <w:spacing w:val="2"/>
        </w:rPr>
        <w:t xml:space="preserve"> </w:t>
      </w:r>
      <w:r>
        <w:t>2020).</w:t>
      </w:r>
    </w:p>
    <w:p>
      <w:pPr>
        <w:pStyle w:val="6"/>
        <w:spacing w:before="2" w:line="480" w:lineRule="auto"/>
        <w:ind w:left="120" w:right="531" w:firstLine="719"/>
        <w:jc w:val="right"/>
      </w:pPr>
      <w:r>
        <w:t>Section</w:t>
      </w:r>
      <w:r>
        <w:rPr>
          <w:spacing w:val="25"/>
        </w:rPr>
        <w:t xml:space="preserve"> </w:t>
      </w:r>
      <w:r>
        <w:t>12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FRA</w:t>
      </w:r>
      <w:r>
        <w:rPr>
          <w:spacing w:val="24"/>
        </w:rPr>
        <w:t xml:space="preserve"> </w:t>
      </w:r>
      <w:r>
        <w:t>2007,</w:t>
      </w:r>
      <w:r>
        <w:rPr>
          <w:spacing w:val="26"/>
        </w:rPr>
        <w:t xml:space="preserve"> </w:t>
      </w:r>
      <w:r>
        <w:t>limits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size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federal</w:t>
      </w:r>
      <w:r>
        <w:rPr>
          <w:spacing w:val="25"/>
        </w:rPr>
        <w:t xml:space="preserve"> </w:t>
      </w:r>
      <w:r>
        <w:t>fiscal</w:t>
      </w:r>
      <w:r>
        <w:rPr>
          <w:spacing w:val="25"/>
        </w:rPr>
        <w:t xml:space="preserve"> </w:t>
      </w:r>
      <w:r>
        <w:t>deficit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percent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t>gross</w:t>
      </w:r>
      <w:r>
        <w:rPr>
          <w:spacing w:val="-9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percentage</w:t>
      </w:r>
      <w:r>
        <w:rPr>
          <w:spacing w:val="-10"/>
        </w:rPr>
        <w:t xml:space="preserve"> </w:t>
      </w:r>
      <w:r>
        <w:t>deemed</w:t>
      </w:r>
      <w:r>
        <w:rPr>
          <w:spacing w:val="-11"/>
        </w:rPr>
        <w:t xml:space="preserve"> </w:t>
      </w:r>
      <w:r>
        <w:t>sustainable</w:t>
      </w:r>
      <w:r>
        <w:rPr>
          <w:spacing w:val="-10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financial</w:t>
      </w:r>
      <w:r>
        <w:rPr>
          <w:spacing w:val="21"/>
        </w:rPr>
        <w:t xml:space="preserve"> </w:t>
      </w:r>
      <w:r>
        <w:t>year.</w:t>
      </w:r>
      <w:r>
        <w:rPr>
          <w:spacing w:val="17"/>
        </w:rPr>
        <w:t xml:space="preserve"> </w:t>
      </w:r>
      <w:r>
        <w:t>However,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president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allowed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ceiling</w:t>
      </w:r>
      <w:r>
        <w:rPr>
          <w:spacing w:val="14"/>
        </w:rPr>
        <w:t xml:space="preserve"> </w:t>
      </w:r>
      <w:r>
        <w:t>if,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his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her</w:t>
      </w:r>
      <w:r>
        <w:rPr>
          <w:spacing w:val="-57"/>
        </w:rPr>
        <w:t xml:space="preserve"> </w:t>
      </w:r>
      <w:r>
        <w:t>opinion, there is a threat to national security or to the sovereignty of the country. As stipulated by</w:t>
      </w:r>
      <w:r>
        <w:rPr>
          <w:spacing w:val="-57"/>
        </w:rPr>
        <w:t xml:space="preserve"> </w:t>
      </w:r>
      <w:r>
        <w:t>FRA</w:t>
      </w:r>
      <w:r>
        <w:rPr>
          <w:spacing w:val="5"/>
        </w:rPr>
        <w:t xml:space="preserve"> </w:t>
      </w:r>
      <w:r>
        <w:t>2007,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oversight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expected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accompany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Appropriations</w:t>
      </w:r>
      <w:r>
        <w:rPr>
          <w:spacing w:val="6"/>
        </w:rPr>
        <w:t xml:space="preserve"> </w:t>
      </w:r>
      <w:r>
        <w:t>Bill.</w:t>
      </w:r>
      <w:r>
        <w:rPr>
          <w:spacing w:val="-57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upper</w:t>
      </w:r>
      <w:r>
        <w:rPr>
          <w:spacing w:val="-10"/>
        </w:rPr>
        <w:t xml:space="preserve"> </w:t>
      </w:r>
      <w:r>
        <w:t>(Senate)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lower</w:t>
      </w:r>
      <w:r>
        <w:rPr>
          <w:spacing w:val="-10"/>
        </w:rPr>
        <w:t xml:space="preserve"> </w:t>
      </w:r>
      <w:r>
        <w:t>(House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Representatives)</w:t>
      </w:r>
      <w:r>
        <w:rPr>
          <w:spacing w:val="-9"/>
        </w:rPr>
        <w:t xml:space="preserve"> </w:t>
      </w:r>
      <w:r>
        <w:t>chambers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finance committees,</w:t>
      </w:r>
      <w:r>
        <w:rPr>
          <w:spacing w:val="-1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MTEF/FSP.</w:t>
      </w:r>
    </w:p>
    <w:p>
      <w:pPr>
        <w:pStyle w:val="6"/>
        <w:spacing w:before="1" w:line="480" w:lineRule="auto"/>
        <w:ind w:left="120" w:right="539" w:firstLine="719"/>
      </w:pPr>
      <w:r>
        <w:t>National Assembly has effectively been involved in the planning and formulation through</w:t>
      </w:r>
      <w:r>
        <w:rPr>
          <w:spacing w:val="-57"/>
        </w:rPr>
        <w:t xml:space="preserve"> </w:t>
      </w:r>
      <w:r>
        <w:t>the approval of the MTEF/FSP which precede appropriation bill. Since the MTEF sets the basis</w:t>
      </w:r>
      <w:r>
        <w:rPr>
          <w:spacing w:val="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preparation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estimates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revenue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expenditure</w:t>
      </w:r>
      <w:r>
        <w:rPr>
          <w:spacing w:val="9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5"/>
      </w:pPr>
      <w:r>
        <w:t>National Assembly as required by Section 81(1) of the 1999 Constitution, (as amended), the</w:t>
      </w:r>
      <w:r>
        <w:rPr>
          <w:spacing w:val="1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</w:t>
      </w:r>
      <w:r>
        <w:rPr>
          <w:spacing w:val="-13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involvement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MTEF</w:t>
      </w:r>
      <w:r>
        <w:rPr>
          <w:spacing w:val="-7"/>
        </w:rPr>
        <w:t xml:space="preserve"> </w:t>
      </w:r>
      <w:r>
        <w:t>gets</w:t>
      </w:r>
      <w:r>
        <w:rPr>
          <w:spacing w:val="-8"/>
        </w:rPr>
        <w:t xml:space="preserve"> </w:t>
      </w:r>
      <w:r>
        <w:t>adequately</w:t>
      </w:r>
      <w:r>
        <w:rPr>
          <w:spacing w:val="-13"/>
        </w:rPr>
        <w:t xml:space="preserve"> </w:t>
      </w:r>
      <w:r>
        <w:t>involved</w:t>
      </w:r>
      <w:r>
        <w:rPr>
          <w:spacing w:val="-57"/>
        </w:rPr>
        <w:t xml:space="preserve"> </w:t>
      </w:r>
      <w:r>
        <w:t>in the planning and formulation of the budget (Ngara &amp; Dasat, 2020). Similarly, law-makers</w:t>
      </w:r>
      <w:r>
        <w:rPr>
          <w:spacing w:val="1"/>
        </w:rPr>
        <w:t xml:space="preserve"> </w:t>
      </w:r>
      <w:r>
        <w:t>recommend projects and programmes aimed at addressing the needs of their constituents to the</w:t>
      </w:r>
      <w:r>
        <w:rPr>
          <w:spacing w:val="1"/>
        </w:rPr>
        <w:t xml:space="preserve"> </w:t>
      </w:r>
      <w:r>
        <w:t>various MDAs at the budget planning stage. According to Udefuna et al (2012), legislators in the</w:t>
      </w:r>
      <w:r>
        <w:rPr>
          <w:spacing w:val="-57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8"/>
        </w:rPr>
        <w:t xml:space="preserve"> </w:t>
      </w:r>
      <w:r>
        <w:t>simply</w:t>
      </w:r>
      <w:r>
        <w:rPr>
          <w:spacing w:val="-6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constituents,</w:t>
      </w:r>
      <w:r>
        <w:rPr>
          <w:spacing w:val="-2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developmental</w:t>
      </w:r>
      <w:r>
        <w:rPr>
          <w:spacing w:val="-3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>recommend</w:t>
      </w:r>
      <w:r>
        <w:rPr>
          <w:spacing w:val="-12"/>
        </w:rPr>
        <w:t xml:space="preserve"> </w:t>
      </w:r>
      <w:r>
        <w:rPr>
          <w:spacing w:val="-1"/>
        </w:rPr>
        <w:t>same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overseeing</w:t>
      </w:r>
      <w:r>
        <w:rPr>
          <w:spacing w:val="-14"/>
        </w:rPr>
        <w:t xml:space="preserve"> </w:t>
      </w:r>
      <w:r>
        <w:t>MDAs.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MDAs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then</w:t>
      </w:r>
      <w:r>
        <w:rPr>
          <w:spacing w:val="-15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capture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needs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projects and programmes in the</w:t>
      </w:r>
      <w:r>
        <w:rPr>
          <w:spacing w:val="-2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estimates of the</w:t>
      </w:r>
      <w:r>
        <w:rPr>
          <w:spacing w:val="-1"/>
        </w:rPr>
        <w:t xml:space="preserve"> </w:t>
      </w:r>
      <w:r>
        <w:t>country.</w:t>
      </w:r>
    </w:p>
    <w:p>
      <w:pPr>
        <w:pStyle w:val="3"/>
        <w:numPr>
          <w:ilvl w:val="3"/>
          <w:numId w:val="21"/>
        </w:numPr>
        <w:tabs>
          <w:tab w:val="left" w:pos="1201"/>
        </w:tabs>
        <w:spacing w:before="6" w:after="0" w:line="240" w:lineRule="auto"/>
        <w:ind w:left="1200" w:right="0" w:hanging="721"/>
        <w:jc w:val="both"/>
      </w:pPr>
      <w:r>
        <w:t>Budget</w:t>
      </w:r>
      <w:r>
        <w:rPr>
          <w:spacing w:val="-2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scrutiny</w:t>
      </w:r>
    </w:p>
    <w:p>
      <w:pPr>
        <w:pStyle w:val="6"/>
        <w:spacing w:before="6"/>
        <w:jc w:val="left"/>
        <w:rPr>
          <w:b/>
          <w:i/>
          <w:sz w:val="23"/>
        </w:rPr>
      </w:pPr>
    </w:p>
    <w:p>
      <w:pPr>
        <w:pStyle w:val="6"/>
        <w:spacing w:before="1" w:line="480" w:lineRule="auto"/>
        <w:ind w:left="120" w:right="531" w:firstLine="719"/>
      </w:pPr>
      <w:r>
        <w:t>The saying that the Nigeria’s National Assembly is a budget-making legislature is very</w:t>
      </w:r>
      <w:r>
        <w:rPr>
          <w:spacing w:val="1"/>
        </w:rPr>
        <w:t xml:space="preserve"> </w:t>
      </w:r>
      <w:r>
        <w:t>obvious. Sections 80-84 of the 1999 Constitution (as amended) and FRA 2007 confers the power</w:t>
      </w:r>
      <w:r>
        <w:rPr>
          <w:spacing w:val="-57"/>
        </w:rPr>
        <w:t xml:space="preserve"> </w:t>
      </w:r>
      <w:r>
        <w:t>on the National Assembly. These documents both provide for no limitations on the National</w:t>
      </w:r>
      <w:r>
        <w:rPr>
          <w:spacing w:val="1"/>
        </w:rPr>
        <w:t xml:space="preserve"> </w:t>
      </w:r>
      <w:r>
        <w:t>Assembly’s power to amend the annual Appropriations Bill as submitted by the executive (Ngara</w:t>
      </w:r>
      <w:r>
        <w:rPr>
          <w:spacing w:val="-57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Dasat,</w:t>
      </w:r>
      <w:r>
        <w:rPr>
          <w:spacing w:val="-7"/>
        </w:rPr>
        <w:t xml:space="preserve"> </w:t>
      </w:r>
      <w:r>
        <w:t>2020).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implies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powers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amend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draft</w:t>
      </w:r>
      <w:r>
        <w:rPr>
          <w:spacing w:val="-9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>even if it desires a higher level of projected total expenditure, a lower level of projected total</w:t>
      </w:r>
      <w:r>
        <w:rPr>
          <w:spacing w:val="1"/>
        </w:rPr>
        <w:t xml:space="preserve"> </w:t>
      </w:r>
      <w:r>
        <w:t>revenue, an increase in projected revenue or an increase in the deficit (Fajingbesi, 2016). Section</w:t>
      </w:r>
      <w:r>
        <w:rPr>
          <w:spacing w:val="1"/>
        </w:rPr>
        <w:t xml:space="preserve"> </w:t>
      </w:r>
      <w:r>
        <w:t>80(4) of the 1999 Constitution sufficiently states that ‘</w:t>
      </w:r>
      <w:r>
        <w:rPr>
          <w:i/>
        </w:rPr>
        <w:t>No money shall be withdrawn from the</w:t>
      </w:r>
      <w:r>
        <w:rPr>
          <w:i/>
          <w:spacing w:val="1"/>
        </w:rPr>
        <w:t xml:space="preserve"> </w:t>
      </w:r>
      <w:r>
        <w:rPr>
          <w:i/>
        </w:rPr>
        <w:t>Consolidated Revenue Fund or any other public fund of the Federation, except in the manner</w:t>
      </w:r>
      <w:r>
        <w:rPr>
          <w:i/>
          <w:spacing w:val="1"/>
        </w:rPr>
        <w:t xml:space="preserve"> </w:t>
      </w:r>
      <w:r>
        <w:rPr>
          <w:i/>
        </w:rPr>
        <w:t>prescribed by the National Assembly.</w:t>
      </w:r>
      <w:r>
        <w:t>’ Similarly, Section 81(1) captures the stipulated timeframe</w:t>
      </w:r>
      <w:r>
        <w:rPr>
          <w:spacing w:val="1"/>
        </w:rPr>
        <w:t xml:space="preserve"> </w:t>
      </w:r>
      <w:r>
        <w:t>that the president should submit the budget proposal to the National Assembly for consideration.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1999 Constitution states that:</w:t>
      </w:r>
    </w:p>
    <w:p>
      <w:pPr>
        <w:spacing w:before="1" w:line="480" w:lineRule="auto"/>
        <w:ind w:left="914" w:right="1336" w:firstLine="0"/>
        <w:jc w:val="both"/>
        <w:rPr>
          <w:i/>
          <w:sz w:val="24"/>
        </w:rPr>
      </w:pPr>
      <w:r>
        <w:rPr>
          <w:i/>
          <w:sz w:val="24"/>
        </w:rPr>
        <w:t>The President shall cause to be prepared and laid before each House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Assembly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estimates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revenues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spacing w:before="72" w:line="480" w:lineRule="auto"/>
        <w:ind w:left="914" w:right="1330" w:firstLine="0"/>
        <w:jc w:val="both"/>
        <w:rPr>
          <w:i/>
          <w:sz w:val="24"/>
        </w:rPr>
      </w:pPr>
      <w:r>
        <w:rPr>
          <w:i/>
          <w:sz w:val="24"/>
        </w:rPr>
        <w:t>and expenditure of the Federation for the next following financial year (Section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81(1).</w:t>
      </w:r>
    </w:p>
    <w:p>
      <w:pPr>
        <w:pStyle w:val="6"/>
        <w:spacing w:line="480" w:lineRule="auto"/>
        <w:ind w:left="120" w:right="536" w:firstLine="779"/>
      </w:pPr>
      <w:r>
        <w:t>Sections</w:t>
      </w:r>
      <w:r>
        <w:rPr>
          <w:spacing w:val="1"/>
        </w:rPr>
        <w:t xml:space="preserve"> </w:t>
      </w:r>
      <w:r>
        <w:t>80–84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confer ‘appropriation</w:t>
      </w:r>
      <w:r>
        <w:rPr>
          <w:spacing w:val="1"/>
        </w:rPr>
        <w:t xml:space="preserve"> </w:t>
      </w:r>
      <w:r>
        <w:t>powers’ on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 as well as its responsibilities over the national purse. The formulation and planning</w:t>
      </w:r>
      <w:r>
        <w:rPr>
          <w:spacing w:val="1"/>
        </w:rPr>
        <w:t xml:space="preserve"> </w:t>
      </w:r>
      <w:r>
        <w:t>powers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drawn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FRA</w:t>
      </w:r>
      <w:r>
        <w:rPr>
          <w:spacing w:val="-6"/>
        </w:rPr>
        <w:t xml:space="preserve"> </w:t>
      </w:r>
      <w:r>
        <w:t>2007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stipulates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MTEF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form</w:t>
      </w:r>
      <w:r>
        <w:rPr>
          <w:spacing w:val="-57"/>
        </w:rPr>
        <w:t xml:space="preserve"> </w:t>
      </w:r>
      <w:r>
        <w:t>the basis for preparing the estimates of revenue and expenditure in the national budget. In both</w:t>
      </w:r>
      <w:r>
        <w:rPr>
          <w:spacing w:val="1"/>
        </w:rPr>
        <w:t xml:space="preserve"> </w:t>
      </w:r>
      <w:r>
        <w:t>cases, the Senate and the House of Representatives must pass the same version of the budget (or</w:t>
      </w:r>
      <w:r>
        <w:rPr>
          <w:spacing w:val="1"/>
        </w:rPr>
        <w:t xml:space="preserve"> </w:t>
      </w:r>
      <w:r>
        <w:t>MTEF) for it to qualify for the state president’s assent (Fajingbesi, 2016). In the event of a</w:t>
      </w:r>
      <w:r>
        <w:rPr>
          <w:spacing w:val="1"/>
        </w:rPr>
        <w:t xml:space="preserve"> </w:t>
      </w:r>
      <w:r>
        <w:t>disagreement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houses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Appropriations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refer</w:t>
      </w:r>
      <w:r>
        <w:rPr>
          <w:spacing w:val="-7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versions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passed</w:t>
      </w:r>
      <w:r>
        <w:rPr>
          <w:spacing w:val="-9"/>
        </w:rPr>
        <w:t xml:space="preserve"> </w:t>
      </w:r>
      <w:r>
        <w:t>bills</w:t>
      </w:r>
      <w:r>
        <w:rPr>
          <w:spacing w:val="-8"/>
        </w:rPr>
        <w:t xml:space="preserve"> </w:t>
      </w:r>
      <w:r>
        <w:t>(from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houses)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Conference</w:t>
      </w:r>
      <w:r>
        <w:rPr>
          <w:spacing w:val="-57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harmonization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concurrence</w:t>
      </w:r>
      <w:r>
        <w:rPr>
          <w:spacing w:val="-6"/>
        </w:rPr>
        <w:t xml:space="preserve"> </w:t>
      </w:r>
      <w:r>
        <w:t>(Abiola,</w:t>
      </w:r>
      <w:r>
        <w:rPr>
          <w:spacing w:val="-8"/>
        </w:rPr>
        <w:t xml:space="preserve"> </w:t>
      </w:r>
      <w:r>
        <w:t>2014).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usually</w:t>
      </w:r>
      <w:r>
        <w:rPr>
          <w:spacing w:val="-12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up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equal number of</w:t>
      </w:r>
      <w:r>
        <w:rPr>
          <w:spacing w:val="-2"/>
        </w:rPr>
        <w:t xml:space="preserve"> </w:t>
      </w:r>
      <w:r>
        <w:t>senators and</w:t>
      </w:r>
      <w:r>
        <w:rPr>
          <w:spacing w:val="-1"/>
        </w:rPr>
        <w:t xml:space="preserve"> </w:t>
      </w:r>
      <w:r>
        <w:t>members of the</w:t>
      </w:r>
      <w:r>
        <w:rPr>
          <w:spacing w:val="-2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of Representatives.</w:t>
      </w:r>
    </w:p>
    <w:p>
      <w:pPr>
        <w:pStyle w:val="6"/>
        <w:spacing w:before="1" w:line="480" w:lineRule="auto"/>
        <w:ind w:left="120" w:right="537" w:firstLine="719"/>
      </w:pPr>
      <w:r>
        <w:t>Therefore, the 1999 Constitution specifies the roles and responsibilities regarding the</w:t>
      </w:r>
      <w:r>
        <w:rPr>
          <w:spacing w:val="1"/>
        </w:rPr>
        <w:t xml:space="preserve"> </w:t>
      </w:r>
      <w:r>
        <w:t>submission, adoption and approval of the Appropriations (Budget) Bill. The 1999 Constitution</w:t>
      </w:r>
      <w:r>
        <w:rPr>
          <w:spacing w:val="1"/>
        </w:rPr>
        <w:t xml:space="preserve"> </w:t>
      </w:r>
      <w:r>
        <w:t>also provides that, upon passage of the Appropriations Bill, the National Assembly should send</w:t>
      </w:r>
      <w:r>
        <w:rPr>
          <w:spacing w:val="1"/>
        </w:rPr>
        <w:t xml:space="preserve"> </w:t>
      </w:r>
      <w:r>
        <w:t>the bill to the president for assent within 30 days, failing which the National Assembly may veto</w:t>
      </w:r>
      <w:r>
        <w:rPr>
          <w:spacing w:val="1"/>
        </w:rPr>
        <w:t xml:space="preserve"> </w:t>
      </w:r>
      <w:r>
        <w:t>the bill or make adjustments in compliance to the president’s reasons for withholding assent.</w:t>
      </w:r>
      <w:r>
        <w:rPr>
          <w:spacing w:val="1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82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empowers</w:t>
      </w:r>
      <w:r>
        <w:rPr>
          <w:spacing w:val="-4"/>
        </w:rPr>
        <w:t xml:space="preserve"> </w:t>
      </w:r>
      <w:r>
        <w:t>spending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Consolidated</w:t>
      </w:r>
      <w:r>
        <w:rPr>
          <w:spacing w:val="-3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Year, pending</w:t>
      </w:r>
      <w:r>
        <w:rPr>
          <w:spacing w:val="-4"/>
        </w:rPr>
        <w:t xml:space="preserve"> </w:t>
      </w:r>
      <w:r>
        <w:t>the passage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Appropriations</w:t>
      </w:r>
      <w:r>
        <w:rPr>
          <w:spacing w:val="-1"/>
        </w:rPr>
        <w:t xml:space="preserve"> </w:t>
      </w:r>
      <w:r>
        <w:t>Bill</w:t>
      </w:r>
      <w:r>
        <w:rPr>
          <w:spacing w:val="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57"/>
        </w:rPr>
        <w:t xml:space="preserve"> </w:t>
      </w:r>
      <w:r>
        <w:t>Assembly.</w:t>
      </w:r>
      <w:r>
        <w:rPr>
          <w:spacing w:val="-1"/>
        </w:rPr>
        <w:t xml:space="preserve"> </w:t>
      </w:r>
      <w:r>
        <w:t>Such expenditures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termed</w:t>
      </w:r>
      <w:r>
        <w:rPr>
          <w:spacing w:val="1"/>
        </w:rPr>
        <w:t xml:space="preserve"> </w:t>
      </w:r>
      <w:r>
        <w:t>‘provisional</w:t>
      </w:r>
      <w:r>
        <w:rPr>
          <w:spacing w:val="-1"/>
        </w:rPr>
        <w:t xml:space="preserve"> </w:t>
      </w:r>
      <w:r>
        <w:t>general warrants’.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spacing w:before="77"/>
        <w:ind w:left="120"/>
        <w:jc w:val="left"/>
      </w:pPr>
      <w:r>
        <w:t>Table</w:t>
      </w:r>
      <w:r>
        <w:rPr>
          <w:spacing w:val="-2"/>
        </w:rPr>
        <w:t xml:space="preserve"> </w:t>
      </w:r>
      <w:r>
        <w:t>4.1:</w:t>
      </w:r>
      <w:r>
        <w:rPr>
          <w:spacing w:val="-4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submission and</w:t>
      </w:r>
      <w:r>
        <w:rPr>
          <w:spacing w:val="-2"/>
        </w:rPr>
        <w:t xml:space="preserve"> </w:t>
      </w:r>
      <w:r>
        <w:t>approval</w:t>
      </w:r>
      <w:r>
        <w:rPr>
          <w:spacing w:val="2"/>
        </w:rPr>
        <w:t xml:space="preserve"> </w:t>
      </w:r>
      <w:r>
        <w:t>timeline</w:t>
      </w:r>
      <w:r>
        <w:rPr>
          <w:spacing w:val="-3"/>
        </w:rPr>
        <w:t xml:space="preserve"> </w:t>
      </w:r>
      <w:r>
        <w:t>(2000–2022)</w:t>
      </w:r>
    </w:p>
    <w:p>
      <w:pPr>
        <w:pStyle w:val="6"/>
        <w:spacing w:before="3"/>
        <w:jc w:val="left"/>
        <w:rPr>
          <w:b/>
        </w:rPr>
      </w:pPr>
    </w:p>
    <w:tbl>
      <w:tblPr>
        <w:tblStyle w:val="5"/>
        <w:tblW w:w="0" w:type="auto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08"/>
        <w:gridCol w:w="1275"/>
        <w:gridCol w:w="1274"/>
        <w:gridCol w:w="1214"/>
        <w:gridCol w:w="1329"/>
        <w:gridCol w:w="1289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10" w:type="dxa"/>
            <w:tcBorders>
              <w:left w:val="nil"/>
            </w:tcBorders>
            <w:shd w:val="clear" w:color="auto" w:fill="00AFEF"/>
          </w:tcPr>
          <w:p>
            <w:pPr>
              <w:pStyle w:val="12"/>
              <w:spacing w:before="168"/>
              <w:ind w:left="153" w:right="94" w:hanging="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Fiscal</w:t>
            </w:r>
            <w:r>
              <w:rPr>
                <w:b/>
                <w:color w:val="FFFFFF"/>
                <w:spacing w:val="-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year</w:t>
            </w:r>
          </w:p>
        </w:tc>
        <w:tc>
          <w:tcPr>
            <w:tcW w:w="1008" w:type="dxa"/>
            <w:shd w:val="clear" w:color="auto" w:fill="00AFEF"/>
          </w:tcPr>
          <w:p>
            <w:pPr>
              <w:pStyle w:val="12"/>
              <w:spacing w:before="168"/>
              <w:ind w:left="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due</w:t>
            </w:r>
          </w:p>
        </w:tc>
        <w:tc>
          <w:tcPr>
            <w:tcW w:w="1275" w:type="dxa"/>
            <w:shd w:val="clear" w:color="auto" w:fill="00AFEF"/>
          </w:tcPr>
          <w:p>
            <w:pPr>
              <w:pStyle w:val="12"/>
              <w:spacing w:before="168"/>
              <w:ind w:left="79" w:right="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Presentation</w:t>
            </w:r>
            <w:r>
              <w:rPr>
                <w:b/>
                <w:color w:val="FFFFFF"/>
                <w:spacing w:val="-4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to National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Assembly</w:t>
            </w:r>
          </w:p>
        </w:tc>
        <w:tc>
          <w:tcPr>
            <w:tcW w:w="1274" w:type="dxa"/>
            <w:shd w:val="clear" w:color="auto" w:fill="00AFEF"/>
          </w:tcPr>
          <w:p>
            <w:pPr>
              <w:pStyle w:val="12"/>
              <w:spacing w:before="168"/>
              <w:ind w:left="77" w:right="1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 sent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for</w:t>
            </w:r>
          </w:p>
          <w:p>
            <w:pPr>
              <w:pStyle w:val="12"/>
              <w:spacing w:line="228" w:lineRule="exact"/>
              <w:ind w:left="77" w:right="1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presidential</w:t>
            </w:r>
            <w:r>
              <w:rPr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assent</w:t>
            </w:r>
          </w:p>
        </w:tc>
        <w:tc>
          <w:tcPr>
            <w:tcW w:w="1214" w:type="dxa"/>
            <w:shd w:val="clear" w:color="auto" w:fill="00AFEF"/>
          </w:tcPr>
          <w:p>
            <w:pPr>
              <w:pStyle w:val="12"/>
              <w:spacing w:before="168"/>
              <w:ind w:left="77" w:right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Time at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National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Assembly</w:t>
            </w:r>
          </w:p>
        </w:tc>
        <w:tc>
          <w:tcPr>
            <w:tcW w:w="1329" w:type="dxa"/>
            <w:shd w:val="clear" w:color="auto" w:fill="00AFEF"/>
          </w:tcPr>
          <w:p>
            <w:pPr>
              <w:pStyle w:val="12"/>
              <w:spacing w:before="168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Presidential</w:t>
            </w:r>
            <w:r>
              <w:rPr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assent</w:t>
            </w:r>
          </w:p>
        </w:tc>
        <w:tc>
          <w:tcPr>
            <w:tcW w:w="1289" w:type="dxa"/>
            <w:shd w:val="clear" w:color="auto" w:fill="00AFEF"/>
          </w:tcPr>
          <w:p>
            <w:pPr>
              <w:pStyle w:val="12"/>
              <w:spacing w:before="168"/>
              <w:ind w:left="78" w:right="441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Time </w:t>
            </w:r>
            <w:r>
              <w:rPr>
                <w:b/>
                <w:color w:val="FFFFFF"/>
                <w:sz w:val="20"/>
              </w:rPr>
              <w:t>for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assent</w:t>
            </w:r>
          </w:p>
        </w:tc>
        <w:tc>
          <w:tcPr>
            <w:tcW w:w="1694" w:type="dxa"/>
            <w:tcBorders>
              <w:right w:val="nil"/>
            </w:tcBorders>
            <w:shd w:val="clear" w:color="auto" w:fill="00AFEF"/>
          </w:tcPr>
          <w:p>
            <w:pPr>
              <w:pStyle w:val="12"/>
              <w:spacing w:before="168"/>
              <w:ind w:left="81" w:right="1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Time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lag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between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presentation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and</w:t>
            </w:r>
          </w:p>
          <w:p>
            <w:pPr>
              <w:pStyle w:val="12"/>
              <w:spacing w:line="228" w:lineRule="exact"/>
              <w:ind w:left="81" w:right="657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president’s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signature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275" w:type="dxa"/>
          </w:tcPr>
          <w:p>
            <w:pPr>
              <w:pStyle w:val="12"/>
              <w:spacing w:before="163"/>
              <w:ind w:left="79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Nov.</w:t>
            </w:r>
          </w:p>
          <w:p>
            <w:pPr>
              <w:pStyle w:val="12"/>
              <w:spacing w:before="1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27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7" w:right="14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5 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127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21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1214" w:type="dxa"/>
          </w:tcPr>
          <w:p>
            <w:pPr>
              <w:pStyle w:val="12"/>
              <w:spacing w:before="148" w:line="230" w:lineRule="atLeast"/>
              <w:ind w:left="77" w:right="21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21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Immediate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 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</w:tc>
        <w:tc>
          <w:tcPr>
            <w:tcW w:w="1274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28 Mar.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7" w:right="14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28 Mar.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Immediate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008" w:type="dxa"/>
          </w:tcPr>
          <w:p>
            <w:pPr>
              <w:pStyle w:val="12"/>
              <w:spacing w:before="164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275" w:type="dxa"/>
          </w:tcPr>
          <w:p>
            <w:pPr>
              <w:pStyle w:val="12"/>
              <w:spacing w:before="164"/>
              <w:ind w:left="7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Nov.</w:t>
            </w:r>
          </w:p>
          <w:p>
            <w:pPr>
              <w:pStyle w:val="12"/>
              <w:spacing w:line="215" w:lineRule="exact"/>
              <w:ind w:left="79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274" w:type="dxa"/>
          </w:tcPr>
          <w:p>
            <w:pPr>
              <w:pStyle w:val="12"/>
              <w:spacing w:before="164"/>
              <w:ind w:left="77"/>
              <w:rPr>
                <w:sz w:val="20"/>
              </w:rPr>
            </w:pPr>
            <w:r>
              <w:rPr>
                <w:sz w:val="20"/>
              </w:rPr>
              <w:t>11 Mar.</w:t>
            </w:r>
          </w:p>
          <w:p>
            <w:pPr>
              <w:pStyle w:val="12"/>
              <w:spacing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214" w:type="dxa"/>
          </w:tcPr>
          <w:p>
            <w:pPr>
              <w:pStyle w:val="12"/>
              <w:spacing w:before="149" w:line="230" w:lineRule="atLeast"/>
              <w:ind w:left="77" w:right="14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</w:tc>
        <w:tc>
          <w:tcPr>
            <w:tcW w:w="1289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78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18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</w:p>
        </w:tc>
        <w:tc>
          <w:tcPr>
            <w:tcW w:w="127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7" w:right="24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1 day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12 Oct. 2004</w:t>
            </w:r>
          </w:p>
        </w:tc>
        <w:tc>
          <w:tcPr>
            <w:tcW w:w="1274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18 Mar.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7" w:right="24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008" w:type="dxa"/>
          </w:tcPr>
          <w:p>
            <w:pPr>
              <w:pStyle w:val="12"/>
              <w:spacing w:before="163"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2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7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</w:p>
        </w:tc>
        <w:tc>
          <w:tcPr>
            <w:tcW w:w="12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77"/>
              <w:rPr>
                <w:sz w:val="20"/>
              </w:rPr>
            </w:pPr>
            <w:r>
              <w:rPr>
                <w:sz w:val="20"/>
              </w:rPr>
              <w:t>21 Feb.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</w:tc>
        <w:tc>
          <w:tcPr>
            <w:tcW w:w="1214" w:type="dxa"/>
          </w:tcPr>
          <w:p>
            <w:pPr>
              <w:pStyle w:val="12"/>
              <w:spacing w:before="152" w:line="228" w:lineRule="exact"/>
              <w:ind w:left="77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80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</w:tc>
        <w:tc>
          <w:tcPr>
            <w:tcW w:w="128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7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8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Oct. 2006</w:t>
            </w:r>
          </w:p>
        </w:tc>
        <w:tc>
          <w:tcPr>
            <w:tcW w:w="127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22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7" w:right="1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22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Immediate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008" w:type="dxa"/>
          </w:tcPr>
          <w:p>
            <w:pPr>
              <w:pStyle w:val="12"/>
              <w:spacing w:before="163"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275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7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</w:tc>
        <w:tc>
          <w:tcPr>
            <w:tcW w:w="1274" w:type="dxa"/>
          </w:tcPr>
          <w:p>
            <w:pPr>
              <w:pStyle w:val="12"/>
              <w:spacing w:before="163"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27 Mar.</w:t>
            </w:r>
          </w:p>
          <w:p>
            <w:pPr>
              <w:pStyle w:val="12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214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7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  <w:tc>
          <w:tcPr>
            <w:tcW w:w="1329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</w:tc>
        <w:tc>
          <w:tcPr>
            <w:tcW w:w="1289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78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 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</w:p>
        </w:tc>
        <w:tc>
          <w:tcPr>
            <w:tcW w:w="127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3 Feb.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</w:tc>
        <w:tc>
          <w:tcPr>
            <w:tcW w:w="121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Mar.2009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5 weeks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 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275" w:type="dxa"/>
          </w:tcPr>
          <w:p>
            <w:pPr>
              <w:pStyle w:val="12"/>
              <w:spacing w:before="163"/>
              <w:ind w:left="79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Nov.</w:t>
            </w:r>
          </w:p>
          <w:p>
            <w:pPr>
              <w:pStyle w:val="12"/>
              <w:spacing w:before="1" w:line="215" w:lineRule="exact"/>
              <w:ind w:left="79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274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25 Mar.</w:t>
            </w:r>
          </w:p>
          <w:p>
            <w:pPr>
              <w:pStyle w:val="12"/>
              <w:spacing w:before="1" w:line="215" w:lineRule="exact"/>
              <w:ind w:left="7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21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4 weeks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15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</w:tc>
        <w:tc>
          <w:tcPr>
            <w:tcW w:w="127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7" w:right="14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1 day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13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  <w:tc>
          <w:tcPr>
            <w:tcW w:w="1274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28 Mar.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7" w:right="14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008" w:type="dxa"/>
          </w:tcPr>
          <w:p>
            <w:pPr>
              <w:pStyle w:val="12"/>
              <w:spacing w:before="161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2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79"/>
              <w:rPr>
                <w:sz w:val="20"/>
              </w:rPr>
            </w:pPr>
            <w:r>
              <w:rPr>
                <w:sz w:val="20"/>
              </w:rPr>
              <w:t>10 Oct. 2012</w:t>
            </w:r>
          </w:p>
        </w:tc>
        <w:tc>
          <w:tcPr>
            <w:tcW w:w="12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77"/>
              <w:rPr>
                <w:sz w:val="20"/>
              </w:rPr>
            </w:pPr>
            <w:r>
              <w:rPr>
                <w:sz w:val="20"/>
              </w:rPr>
              <w:t>14 Jan.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  <w:tc>
          <w:tcPr>
            <w:tcW w:w="1214" w:type="dxa"/>
          </w:tcPr>
          <w:p>
            <w:pPr>
              <w:pStyle w:val="12"/>
              <w:spacing w:before="148" w:line="230" w:lineRule="atLeast"/>
              <w:ind w:left="77" w:right="24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80"/>
              <w:rPr>
                <w:sz w:val="20"/>
              </w:rPr>
            </w:pPr>
            <w:r>
              <w:rPr>
                <w:sz w:val="20"/>
              </w:rPr>
              <w:t>24 Feb.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  <w:tc>
          <w:tcPr>
            <w:tcW w:w="1289" w:type="dxa"/>
          </w:tcPr>
          <w:p>
            <w:pPr>
              <w:pStyle w:val="12"/>
              <w:spacing w:before="148" w:line="230" w:lineRule="atLeast"/>
              <w:ind w:left="78" w:right="29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8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008" w:type="dxa"/>
          </w:tcPr>
          <w:p>
            <w:pPr>
              <w:pStyle w:val="12"/>
              <w:spacing w:before="164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275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79"/>
              <w:rPr>
                <w:sz w:val="20"/>
              </w:rPr>
            </w:pPr>
            <w:r>
              <w:rPr>
                <w:sz w:val="20"/>
              </w:rPr>
              <w:t>13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</w:p>
        </w:tc>
        <w:tc>
          <w:tcPr>
            <w:tcW w:w="1274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7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7" w:right="14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0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1289" w:type="dxa"/>
          </w:tcPr>
          <w:p>
            <w:pPr>
              <w:pStyle w:val="12"/>
              <w:spacing w:before="151" w:line="230" w:lineRule="atLeast"/>
              <w:ind w:left="78" w:right="2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008" w:type="dxa"/>
          </w:tcPr>
          <w:p>
            <w:pPr>
              <w:pStyle w:val="12"/>
              <w:spacing w:before="163" w:line="229" w:lineRule="exact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17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</w:tc>
        <w:tc>
          <w:tcPr>
            <w:tcW w:w="127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7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1214" w:type="dxa"/>
          </w:tcPr>
          <w:p>
            <w:pPr>
              <w:pStyle w:val="12"/>
              <w:spacing w:before="152" w:line="228" w:lineRule="exact"/>
              <w:ind w:left="77" w:right="14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8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152" w:line="228" w:lineRule="exact"/>
              <w:ind w:left="81" w:right="51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months,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4" w:right="138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79"/>
              <w:rPr>
                <w:sz w:val="20"/>
              </w:rPr>
            </w:pPr>
            <w:r>
              <w:rPr>
                <w:sz w:val="20"/>
              </w:rPr>
              <w:t>22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  <w:tc>
          <w:tcPr>
            <w:tcW w:w="1274" w:type="dxa"/>
          </w:tcPr>
          <w:p>
            <w:pPr>
              <w:pStyle w:val="12"/>
              <w:spacing w:before="163"/>
              <w:ind w:left="77"/>
              <w:rPr>
                <w:sz w:val="20"/>
              </w:rPr>
            </w:pPr>
            <w:r>
              <w:rPr>
                <w:sz w:val="20"/>
              </w:rPr>
              <w:t>23 Mar.</w:t>
            </w:r>
          </w:p>
          <w:p>
            <w:pPr>
              <w:pStyle w:val="12"/>
              <w:spacing w:before="1" w:line="217" w:lineRule="exact"/>
              <w:ind w:left="77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7" w:right="24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4 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1289" w:type="dxa"/>
          </w:tcPr>
          <w:p>
            <w:pPr>
              <w:pStyle w:val="12"/>
              <w:spacing w:before="151" w:line="230" w:lineRule="atLeast"/>
              <w:ind w:left="78" w:right="2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tbl>
      <w:tblPr>
        <w:tblStyle w:val="5"/>
        <w:tblW w:w="0" w:type="auto"/>
        <w:tblInd w:w="1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08"/>
        <w:gridCol w:w="1275"/>
        <w:gridCol w:w="1274"/>
        <w:gridCol w:w="1214"/>
        <w:gridCol w:w="1329"/>
        <w:gridCol w:w="1289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126" w:right="135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008" w:type="dxa"/>
          </w:tcPr>
          <w:p>
            <w:pPr>
              <w:pStyle w:val="12"/>
              <w:spacing w:before="164"/>
              <w:ind w:left="79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275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1"/>
              <w:rPr>
                <w:sz w:val="20"/>
              </w:rPr>
            </w:pPr>
            <w:r>
              <w:rPr>
                <w:sz w:val="20"/>
              </w:rPr>
              <w:t>14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1274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53" w:right="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9" w:right="13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3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1289" w:type="dxa"/>
          </w:tcPr>
          <w:p>
            <w:pPr>
              <w:pStyle w:val="12"/>
              <w:spacing w:before="151" w:line="230" w:lineRule="atLeast"/>
              <w:ind w:left="81" w:right="3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126" w:right="135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008" w:type="dxa"/>
          </w:tcPr>
          <w:p>
            <w:pPr>
              <w:pStyle w:val="12"/>
              <w:spacing w:before="161"/>
              <w:ind w:left="79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2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8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Nov. 2017</w:t>
            </w:r>
          </w:p>
        </w:tc>
        <w:tc>
          <w:tcPr>
            <w:tcW w:w="12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53" w:right="9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1214" w:type="dxa"/>
          </w:tcPr>
          <w:p>
            <w:pPr>
              <w:pStyle w:val="12"/>
              <w:spacing w:before="148" w:line="230" w:lineRule="atLeast"/>
              <w:ind w:left="79" w:right="23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8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1289" w:type="dxa"/>
          </w:tcPr>
          <w:p>
            <w:pPr>
              <w:pStyle w:val="12"/>
              <w:spacing w:before="148" w:line="230" w:lineRule="atLeast"/>
              <w:ind w:left="81" w:right="3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8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6" w:right="135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9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19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127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61" w:right="204"/>
              <w:jc w:val="center"/>
              <w:rPr>
                <w:sz w:val="20"/>
              </w:rPr>
            </w:pPr>
            <w:r>
              <w:rPr>
                <w:sz w:val="20"/>
              </w:rPr>
              <w:t>2 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9" w:right="13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3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6" w:right="135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008" w:type="dxa"/>
          </w:tcPr>
          <w:p>
            <w:pPr>
              <w:pStyle w:val="12"/>
              <w:spacing w:before="163" w:line="229" w:lineRule="exact"/>
              <w:ind w:left="79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line="216" w:lineRule="exact"/>
              <w:ind w:left="79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Oct. 2019</w:t>
            </w:r>
          </w:p>
        </w:tc>
        <w:tc>
          <w:tcPr>
            <w:tcW w:w="1274" w:type="dxa"/>
          </w:tcPr>
          <w:p>
            <w:pPr>
              <w:pStyle w:val="12"/>
              <w:rPr>
                <w:sz w:val="22"/>
              </w:rPr>
            </w:pPr>
          </w:p>
        </w:tc>
        <w:tc>
          <w:tcPr>
            <w:tcW w:w="1214" w:type="dxa"/>
          </w:tcPr>
          <w:p>
            <w:pPr>
              <w:pStyle w:val="12"/>
              <w:rPr>
                <w:sz w:val="22"/>
              </w:rPr>
            </w:pP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3"/>
              <w:rPr>
                <w:sz w:val="20"/>
              </w:rPr>
            </w:pPr>
            <w:r>
              <w:rPr>
                <w:sz w:val="20"/>
              </w:rPr>
              <w:t>17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1289" w:type="dxa"/>
          </w:tcPr>
          <w:p>
            <w:pPr>
              <w:pStyle w:val="12"/>
              <w:rPr>
                <w:sz w:val="22"/>
              </w:rPr>
            </w:pP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rPr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26" w:right="135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9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7" w:lineRule="exact"/>
              <w:ind w:left="79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75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Oct. 2020</w:t>
            </w:r>
          </w:p>
        </w:tc>
        <w:tc>
          <w:tcPr>
            <w:tcW w:w="1274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61" w:right="96"/>
              <w:jc w:val="center"/>
              <w:rPr>
                <w:sz w:val="20"/>
              </w:rPr>
            </w:pPr>
            <w:r>
              <w:rPr>
                <w:sz w:val="20"/>
              </w:rPr>
              <w:t>23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1214" w:type="dxa"/>
          </w:tcPr>
          <w:p>
            <w:pPr>
              <w:pStyle w:val="12"/>
              <w:spacing w:before="151" w:line="230" w:lineRule="atLeast"/>
              <w:ind w:left="79" w:right="13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3"/>
              <w:rPr>
                <w:sz w:val="20"/>
              </w:rPr>
            </w:pPr>
            <w:r>
              <w:rPr>
                <w:sz w:val="20"/>
              </w:rPr>
              <w:t>31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1289" w:type="dxa"/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2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 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tcBorders>
              <w:left w:val="nil"/>
            </w:tcBorders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126" w:right="135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008" w:type="dxa"/>
          </w:tcPr>
          <w:p>
            <w:pPr>
              <w:pStyle w:val="12"/>
              <w:spacing w:before="163"/>
              <w:ind w:left="79"/>
              <w:rPr>
                <w:sz w:val="20"/>
              </w:rPr>
            </w:pPr>
            <w:r>
              <w:rPr>
                <w:sz w:val="20"/>
              </w:rPr>
              <w:t>31 Dec.</w:t>
            </w:r>
          </w:p>
          <w:p>
            <w:pPr>
              <w:pStyle w:val="12"/>
              <w:spacing w:before="1" w:line="215" w:lineRule="exact"/>
              <w:ind w:left="7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275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Oct. 2021</w:t>
            </w:r>
          </w:p>
        </w:tc>
        <w:tc>
          <w:tcPr>
            <w:tcW w:w="1274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61" w:right="96"/>
              <w:jc w:val="center"/>
              <w:rPr>
                <w:sz w:val="20"/>
              </w:rPr>
            </w:pPr>
            <w:r>
              <w:rPr>
                <w:sz w:val="20"/>
              </w:rPr>
              <w:t>24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1214" w:type="dxa"/>
          </w:tcPr>
          <w:p>
            <w:pPr>
              <w:pStyle w:val="12"/>
              <w:spacing w:before="149" w:line="230" w:lineRule="atLeast"/>
              <w:ind w:left="79" w:right="13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329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3"/>
              <w:rPr>
                <w:sz w:val="20"/>
              </w:rPr>
            </w:pPr>
            <w:r>
              <w:rPr>
                <w:sz w:val="20"/>
              </w:rPr>
              <w:t>31 Dec.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289" w:type="dxa"/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</w:p>
        </w:tc>
        <w:tc>
          <w:tcPr>
            <w:tcW w:w="1694" w:type="dxa"/>
            <w:tcBorders>
              <w:right w:val="nil"/>
            </w:tcBorders>
          </w:tcPr>
          <w:p>
            <w:pPr>
              <w:pStyle w:val="12"/>
              <w:spacing w:before="3"/>
              <w:rPr>
                <w:b/>
                <w:sz w:val="24"/>
              </w:rPr>
            </w:pPr>
          </w:p>
          <w:p>
            <w:pPr>
              <w:pStyle w:val="12"/>
              <w:ind w:left="8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 days</w:t>
            </w:r>
          </w:p>
        </w:tc>
      </w:tr>
    </w:tbl>
    <w:p>
      <w:pPr>
        <w:pStyle w:val="6"/>
        <w:spacing w:before="11"/>
        <w:jc w:val="left"/>
        <w:rPr>
          <w:b/>
          <w:sz w:val="11"/>
        </w:rPr>
      </w:pPr>
    </w:p>
    <w:p>
      <w:pPr>
        <w:spacing w:before="91"/>
        <w:ind w:left="120" w:right="532" w:firstLine="0"/>
        <w:jc w:val="left"/>
        <w:rPr>
          <w:b/>
          <w:sz w:val="20"/>
        </w:rPr>
      </w:pPr>
      <w:r>
        <w:rPr>
          <w:b/>
          <w:sz w:val="20"/>
        </w:rPr>
        <w:t>Source: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NILDS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2018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FGN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Appropriations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Bill;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Nigerian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Journal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Legislative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Affairs,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Vol.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5,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2013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various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editions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BOF budget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documents</w:t>
      </w:r>
    </w:p>
    <w:p>
      <w:pPr>
        <w:pStyle w:val="6"/>
        <w:jc w:val="left"/>
        <w:rPr>
          <w:b/>
          <w:sz w:val="22"/>
        </w:rPr>
      </w:pPr>
    </w:p>
    <w:p>
      <w:pPr>
        <w:pStyle w:val="6"/>
        <w:spacing w:before="6"/>
        <w:jc w:val="left"/>
        <w:rPr>
          <w:b/>
          <w:sz w:val="25"/>
        </w:rPr>
      </w:pPr>
    </w:p>
    <w:p>
      <w:pPr>
        <w:pStyle w:val="6"/>
        <w:spacing w:line="480" w:lineRule="auto"/>
        <w:ind w:left="120" w:right="538" w:firstLine="719"/>
      </w:pPr>
      <w:r>
        <w:t>The National Assembly has been quite effective in performing their role in the budget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month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transmitting</w:t>
      </w:r>
      <w:r>
        <w:rPr>
          <w:spacing w:val="1"/>
        </w:rPr>
        <w:t xml:space="preserve"> </w:t>
      </w:r>
      <w:r>
        <w:t>Appropriation Bill to the president is 3 months plus (from the day it is laid by the president). The</w:t>
      </w:r>
      <w:r>
        <w:rPr>
          <w:spacing w:val="-57"/>
        </w:rPr>
        <w:t xml:space="preserve"> </w:t>
      </w:r>
      <w:r>
        <w:t>Appropriation Bill is one of the numerous legislations (bills), motions, oversight activities, etc.</w:t>
      </w:r>
      <w:r>
        <w:rPr>
          <w:spacing w:val="1"/>
        </w:rPr>
        <w:t xml:space="preserve"> </w:t>
      </w:r>
      <w:r>
        <w:t>that must receive the attention and approval of the nation’s national legislature before it take any</w:t>
      </w:r>
      <w:r>
        <w:rPr>
          <w:spacing w:val="1"/>
        </w:rPr>
        <w:t xml:space="preserve"> </w:t>
      </w:r>
      <w:r>
        <w:t>effect. They executive arm has a limit to extra-budgetary spending as well as timeframe for such</w:t>
      </w:r>
      <w:r>
        <w:rPr>
          <w:spacing w:val="1"/>
        </w:rPr>
        <w:t xml:space="preserve"> </w:t>
      </w:r>
      <w:r>
        <w:t>spending per year. The prompt attention usually accorded budget by the National Assembly</w:t>
      </w:r>
      <w:r>
        <w:rPr>
          <w:spacing w:val="1"/>
        </w:rPr>
        <w:t xml:space="preserve"> </w:t>
      </w:r>
      <w:r>
        <w:t>underscores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indispensability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circle and in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finance.</w:t>
      </w:r>
    </w:p>
    <w:p>
      <w:pPr>
        <w:pStyle w:val="6"/>
        <w:spacing w:before="1" w:line="480" w:lineRule="auto"/>
        <w:ind w:left="120" w:right="534" w:firstLine="719"/>
      </w:pPr>
      <w:r>
        <w:t>The National Assembly as empowered by law has played fundamental role in the nation’s</w:t>
      </w:r>
      <w:r>
        <w:rPr>
          <w:spacing w:val="-57"/>
        </w:rPr>
        <w:t xml:space="preserve"> </w:t>
      </w:r>
      <w:r>
        <w:t>budget process. In Nigeria, the government budget process is rooted in constitutional mandates,</w:t>
      </w:r>
      <w:r>
        <w:rPr>
          <w:spacing w:val="1"/>
        </w:rPr>
        <w:t xml:space="preserve"> </w:t>
      </w:r>
      <w:r>
        <w:t>statutory requirements, House and Senate rules and practices (Bill and Keith, 2004).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Ekeocha (2012):</w:t>
      </w:r>
    </w:p>
    <w:p>
      <w:pPr>
        <w:spacing w:before="0" w:line="480" w:lineRule="auto"/>
        <w:ind w:left="840" w:right="1259" w:firstLine="0"/>
        <w:jc w:val="both"/>
        <w:rPr>
          <w:i/>
          <w:sz w:val="24"/>
        </w:rPr>
      </w:pPr>
      <w:r>
        <w:rPr>
          <w:i/>
          <w:sz w:val="24"/>
        </w:rPr>
        <w:t>The Constitution provides that the executive has the primary role of developing 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presenting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same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legislature.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Republic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440" w:right="900" w:bottom="1200" w:left="1320" w:header="0" w:footer="1003" w:gutter="0"/>
          <w:cols w:space="720" w:num="1"/>
        </w:sectPr>
      </w:pPr>
    </w:p>
    <w:p>
      <w:pPr>
        <w:spacing w:before="72" w:line="480" w:lineRule="auto"/>
        <w:ind w:left="840" w:right="1254" w:firstLine="0"/>
        <w:jc w:val="both"/>
        <w:rPr>
          <w:i/>
          <w:sz w:val="24"/>
        </w:rPr>
      </w:pPr>
      <w:r>
        <w:rPr>
          <w:i/>
          <w:sz w:val="24"/>
        </w:rPr>
        <w:t>the present Fourth Assembly of the Fourth Republic, the legislature has continue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play the role of reviewing, debating, in some cases amending, and approving 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rejecting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spending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executive.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major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aspect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oversight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undertaken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i.e.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approving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estimate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overseeing its spending.</w:t>
      </w:r>
    </w:p>
    <w:p>
      <w:pPr>
        <w:pStyle w:val="6"/>
        <w:spacing w:line="480" w:lineRule="auto"/>
        <w:ind w:left="120" w:right="534" w:firstLine="719"/>
      </w:pPr>
      <w:r>
        <w:t>Ekeocha (2012) further identified the key actors in the budget process to include; the</w:t>
      </w:r>
      <w:r>
        <w:rPr>
          <w:spacing w:val="1"/>
        </w:rPr>
        <w:t xml:space="preserve"> </w:t>
      </w:r>
      <w:r>
        <w:t>finance ministry or treasury, the legislature, the president or cabinet (i.e. under parliamentary</w:t>
      </w:r>
      <w:r>
        <w:rPr>
          <w:spacing w:val="1"/>
        </w:rPr>
        <w:t xml:space="preserve"> </w:t>
      </w:r>
      <w:r>
        <w:t>setting),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MDAs</w:t>
      </w:r>
      <w:r>
        <w:rPr>
          <w:spacing w:val="1"/>
        </w:rPr>
        <w:t xml:space="preserve"> </w:t>
      </w:r>
      <w:r>
        <w:t>(who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ultimately 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expenditures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law),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supreme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(including donor agencies, media outfits, international finance institutions that show interest in</w:t>
      </w:r>
      <w:r>
        <w:rPr>
          <w:spacing w:val="1"/>
        </w:rPr>
        <w:t xml:space="preserve"> </w:t>
      </w:r>
      <w:r>
        <w:t>monitoring and evaluation, etc.). This indicates that the whole budget process is a complex one,</w:t>
      </w:r>
      <w:r>
        <w:rPr>
          <w:spacing w:val="1"/>
        </w:rPr>
        <w:t xml:space="preserve"> </w:t>
      </w:r>
      <w:r>
        <w:t>with the legislature serving as the principal actor from which ever perspective one place the</w:t>
      </w:r>
      <w:r>
        <w:rPr>
          <w:spacing w:val="1"/>
        </w:rPr>
        <w:t xml:space="preserve"> </w:t>
      </w:r>
      <w:r>
        <w:t>‘stethoscope’.</w:t>
      </w:r>
    </w:p>
    <w:p>
      <w:pPr>
        <w:pStyle w:val="6"/>
        <w:spacing w:before="160" w:line="480" w:lineRule="auto"/>
        <w:ind w:left="120" w:right="537" w:firstLine="719"/>
      </w:pPr>
      <w:r>
        <w:t>The economic growth and national development of a country revolves around the volume</w:t>
      </w:r>
      <w:r>
        <w:rPr>
          <w:spacing w:val="-57"/>
        </w:rPr>
        <w:t xml:space="preserve"> </w:t>
      </w:r>
      <w:r>
        <w:t>of revenues generated and mode of expending these resources so generated. Hence the annual</w:t>
      </w:r>
      <w:r>
        <w:rPr>
          <w:spacing w:val="1"/>
        </w:rPr>
        <w:t xml:space="preserve"> </w:t>
      </w:r>
      <w:r>
        <w:t>national budget plays a very fundamental role in shaping revenue generation and expenditure of</w:t>
      </w:r>
      <w:r>
        <w:rPr>
          <w:spacing w:val="1"/>
        </w:rPr>
        <w:t xml:space="preserve"> </w:t>
      </w:r>
      <w:r>
        <w:t>governments. Therefore, the National assembly through the process of reviewing, debating, in</w:t>
      </w:r>
      <w:r>
        <w:rPr>
          <w:spacing w:val="1"/>
        </w:rPr>
        <w:t xml:space="preserve"> </w:t>
      </w:r>
      <w:r>
        <w:t>some cases amending, and approving or rejecting budget proposals has contributed and continues</w:t>
      </w:r>
      <w:r>
        <w:rPr>
          <w:spacing w:val="-57"/>
        </w:rPr>
        <w:t xml:space="preserve"> </w:t>
      </w:r>
      <w:r>
        <w:t>to contribute to national development in Nigeria (Ehigiamusoe &amp; Umar, 2012). There will not be</w:t>
      </w:r>
      <w:r>
        <w:rPr>
          <w:spacing w:val="-57"/>
        </w:rPr>
        <w:t xml:space="preserve"> </w:t>
      </w:r>
      <w:r>
        <w:rPr>
          <w:spacing w:val="-1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meaningful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t>outside</w:t>
      </w:r>
      <w:r>
        <w:rPr>
          <w:spacing w:val="-11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spendings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Nigeria.</w:t>
      </w:r>
      <w:r>
        <w:rPr>
          <w:spacing w:val="-7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programmes</w:t>
      </w:r>
      <w:r>
        <w:rPr>
          <w:spacing w:val="-6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manifestations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budget proposal before it takes any effect in the society. Instances are the Second Niger Bridge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constructed, the</w:t>
      </w:r>
      <w:r>
        <w:rPr>
          <w:spacing w:val="1"/>
        </w:rPr>
        <w:t xml:space="preserve"> </w:t>
      </w:r>
      <w:r>
        <w:t>railway</w:t>
      </w:r>
      <w:r>
        <w:rPr>
          <w:spacing w:val="-5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scattered</w:t>
      </w:r>
      <w:r>
        <w:rPr>
          <w:spacing w:val="2"/>
        </w:rPr>
        <w:t xml:space="preserve"> </w:t>
      </w:r>
      <w:r>
        <w:t>across the country,</w:t>
      </w:r>
      <w:r>
        <w:rPr>
          <w:spacing w:val="2"/>
        </w:rPr>
        <w:t xml:space="preserve"> </w:t>
      </w:r>
      <w:r>
        <w:t>etc.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5" w:firstLine="719"/>
      </w:pPr>
      <w:r>
        <w:t>The National Assembly has effectively performed its role as a transformative legislature</w:t>
      </w:r>
      <w:r>
        <w:rPr>
          <w:spacing w:val="1"/>
        </w:rPr>
        <w:t xml:space="preserve"> </w:t>
      </w:r>
      <w:r>
        <w:t>especially in the budget process. Table 4.2 below shows that the nation’s apex law-making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unfettered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amend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executive. It succinctly shows that while it reduced the budget estimates in 2011 and 2016 before</w:t>
      </w:r>
      <w:r>
        <w:rPr>
          <w:spacing w:val="-57"/>
        </w:rPr>
        <w:t xml:space="preserve"> </w:t>
      </w:r>
      <w:r>
        <w:t>approving it, the National Assembly amended the budget estimates proposed by the executive by</w:t>
      </w:r>
      <w:r>
        <w:rPr>
          <w:spacing w:val="1"/>
        </w:rPr>
        <w:t xml:space="preserve"> </w:t>
      </w:r>
      <w:r>
        <w:t>reviewing</w:t>
      </w:r>
      <w:r>
        <w:rPr>
          <w:spacing w:val="-4"/>
        </w:rPr>
        <w:t xml:space="preserve"> </w:t>
      </w:r>
      <w:r>
        <w:t>them upwards</w:t>
      </w:r>
      <w:r>
        <w:rPr>
          <w:spacing w:val="1"/>
        </w:rPr>
        <w:t xml:space="preserve"> </w:t>
      </w:r>
      <w:r>
        <w:t>from 2012-2015 and from 2017-2022.</w:t>
      </w:r>
    </w:p>
    <w:p>
      <w:pPr>
        <w:pStyle w:val="2"/>
        <w:spacing w:before="5" w:after="4"/>
        <w:ind w:left="120" w:right="537"/>
      </w:pPr>
      <w:r>
        <w:t>Table</w:t>
      </w:r>
      <w:r>
        <w:rPr>
          <w:spacing w:val="-10"/>
        </w:rPr>
        <w:t xml:space="preserve"> </w:t>
      </w:r>
      <w:r>
        <w:t>4.2:</w:t>
      </w:r>
      <w:r>
        <w:rPr>
          <w:spacing w:val="-9"/>
        </w:rPr>
        <w:t xml:space="preserve"> </w:t>
      </w:r>
      <w:r>
        <w:t>Variations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Nigerian</w:t>
      </w:r>
      <w:r>
        <w:rPr>
          <w:spacing w:val="-8"/>
        </w:rPr>
        <w:t xml:space="preserve"> </w:t>
      </w:r>
      <w:r>
        <w:t>appropriations</w:t>
      </w:r>
      <w:r>
        <w:rPr>
          <w:spacing w:val="-8"/>
        </w:rPr>
        <w:t xml:space="preserve"> </w:t>
      </w:r>
      <w:r>
        <w:t>bills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passed</w:t>
      </w:r>
      <w:r>
        <w:rPr>
          <w:spacing w:val="-9"/>
        </w:rPr>
        <w:t xml:space="preserve"> </w:t>
      </w:r>
      <w:r>
        <w:t>appropriations</w:t>
      </w:r>
      <w:r>
        <w:rPr>
          <w:spacing w:val="-8"/>
        </w:rPr>
        <w:t xml:space="preserve"> </w:t>
      </w:r>
      <w:r>
        <w:t>acts</w:t>
      </w:r>
      <w:r>
        <w:rPr>
          <w:spacing w:val="-9"/>
        </w:rPr>
        <w:t xml:space="preserve"> </w:t>
      </w:r>
      <w:r>
        <w:t>(2011–</w:t>
      </w:r>
      <w:r>
        <w:rPr>
          <w:spacing w:val="-58"/>
        </w:rPr>
        <w:t xml:space="preserve"> </w:t>
      </w:r>
      <w:r>
        <w:t>2022)</w:t>
      </w:r>
    </w:p>
    <w:tbl>
      <w:tblPr>
        <w:tblStyle w:val="5"/>
        <w:tblW w:w="0" w:type="auto"/>
        <w:tblInd w:w="2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4318"/>
        <w:gridCol w:w="35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770" w:type="dxa"/>
            <w:tcBorders>
              <w:left w:val="nil"/>
            </w:tcBorders>
            <w:shd w:val="clear" w:color="auto" w:fill="92D050"/>
          </w:tcPr>
          <w:p>
            <w:pPr>
              <w:pStyle w:val="12"/>
              <w:spacing w:before="167"/>
              <w:ind w:left="123" w:right="8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</w:t>
            </w:r>
          </w:p>
        </w:tc>
        <w:tc>
          <w:tcPr>
            <w:tcW w:w="4318" w:type="dxa"/>
            <w:shd w:val="clear" w:color="auto" w:fill="92D050"/>
          </w:tcPr>
          <w:p>
            <w:pPr>
              <w:pStyle w:val="12"/>
              <w:spacing w:before="167"/>
              <w:ind w:left="129" w:right="18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Size of Appropriations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Bill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Sent 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National</w:t>
            </w:r>
          </w:p>
          <w:p>
            <w:pPr>
              <w:pStyle w:val="12"/>
              <w:spacing w:line="270" w:lineRule="atLeast"/>
              <w:ind w:left="1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Assembly</w:t>
            </w:r>
            <w:r>
              <w:rPr>
                <w:b/>
                <w:color w:val="FFFFFF"/>
                <w:spacing w:val="4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  <w:r>
              <w:rPr>
                <w:b/>
                <w:color w:val="FFFFFF"/>
                <w:spacing w:val="4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4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state</w:t>
            </w:r>
            <w:r>
              <w:rPr>
                <w:b/>
                <w:color w:val="FFFFFF"/>
                <w:spacing w:val="4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president</w:t>
            </w:r>
            <w:r>
              <w:rPr>
                <w:b/>
                <w:color w:val="FFFFFF"/>
                <w:spacing w:val="4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(N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Trillion)</w:t>
            </w:r>
          </w:p>
        </w:tc>
        <w:tc>
          <w:tcPr>
            <w:tcW w:w="3545" w:type="dxa"/>
            <w:tcBorders>
              <w:right w:val="nil"/>
            </w:tcBorders>
            <w:shd w:val="clear" w:color="auto" w:fill="92D050"/>
          </w:tcPr>
          <w:p>
            <w:pPr>
              <w:pStyle w:val="12"/>
              <w:tabs>
                <w:tab w:val="left" w:pos="823"/>
                <w:tab w:val="left" w:pos="1278"/>
                <w:tab w:val="left" w:pos="2238"/>
                <w:tab w:val="left" w:pos="3173"/>
              </w:tabs>
              <w:spacing w:before="167"/>
              <w:ind w:left="156" w:righ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Size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budget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passed</w:t>
            </w:r>
            <w:r>
              <w:rPr>
                <w:b/>
                <w:color w:val="FFFFFF"/>
                <w:sz w:val="24"/>
              </w:rPr>
              <w:tab/>
            </w:r>
            <w:r>
              <w:rPr>
                <w:b/>
                <w:color w:val="FFFFFF"/>
                <w:spacing w:val="-2"/>
                <w:sz w:val="24"/>
              </w:rPr>
              <w:t>by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National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Assembly</w:t>
            </w:r>
          </w:p>
          <w:p>
            <w:pPr>
              <w:pStyle w:val="12"/>
              <w:ind w:left="1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Trillion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725" w:right="1707"/>
              <w:jc w:val="center"/>
              <w:rPr>
                <w:sz w:val="24"/>
              </w:rPr>
            </w:pPr>
            <w:r>
              <w:rPr>
                <w:sz w:val="24"/>
              </w:rPr>
              <w:t>4 971.88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307" w:right="1292"/>
              <w:jc w:val="center"/>
              <w:rPr>
                <w:sz w:val="24"/>
              </w:rPr>
            </w:pPr>
            <w:r>
              <w:rPr>
                <w:sz w:val="24"/>
              </w:rPr>
              <w:t>4 226.19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725" w:right="1707"/>
              <w:jc w:val="center"/>
              <w:rPr>
                <w:sz w:val="24"/>
              </w:rPr>
            </w:pPr>
            <w:r>
              <w:rPr>
                <w:sz w:val="24"/>
              </w:rPr>
              <w:t>4 648.80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307" w:right="1292"/>
              <w:jc w:val="center"/>
              <w:rPr>
                <w:sz w:val="24"/>
              </w:rPr>
            </w:pPr>
            <w:r>
              <w:rPr>
                <w:sz w:val="24"/>
              </w:rPr>
              <w:t>4 877.20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725" w:right="1707"/>
              <w:jc w:val="center"/>
              <w:rPr>
                <w:sz w:val="24"/>
              </w:rPr>
            </w:pPr>
            <w:r>
              <w:rPr>
                <w:sz w:val="24"/>
              </w:rPr>
              <w:t>4 924.60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307" w:right="1292"/>
              <w:jc w:val="center"/>
              <w:rPr>
                <w:sz w:val="24"/>
              </w:rPr>
            </w:pPr>
            <w:r>
              <w:rPr>
                <w:sz w:val="24"/>
              </w:rPr>
              <w:t>4 987.22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spacing w:before="1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spacing w:before="1"/>
              <w:ind w:left="1725" w:right="1707"/>
              <w:jc w:val="center"/>
              <w:rPr>
                <w:sz w:val="24"/>
              </w:rPr>
            </w:pPr>
            <w:r>
              <w:rPr>
                <w:sz w:val="24"/>
              </w:rPr>
              <w:t>4 642.96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spacing w:before="1"/>
              <w:ind w:left="1307" w:right="1292"/>
              <w:jc w:val="center"/>
              <w:rPr>
                <w:sz w:val="24"/>
              </w:rPr>
            </w:pPr>
            <w:r>
              <w:rPr>
                <w:sz w:val="24"/>
              </w:rPr>
              <w:t>4 695.19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725" w:right="1705"/>
              <w:jc w:val="center"/>
              <w:rPr>
                <w:sz w:val="24"/>
              </w:rPr>
            </w:pPr>
            <w:r>
              <w:rPr>
                <w:sz w:val="24"/>
              </w:rPr>
              <w:t>4.425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307" w:right="1294"/>
              <w:jc w:val="center"/>
              <w:rPr>
                <w:sz w:val="24"/>
              </w:rPr>
            </w:pPr>
            <w:r>
              <w:rPr>
                <w:sz w:val="24"/>
              </w:rPr>
              <w:t>4.493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725" w:right="1707"/>
              <w:jc w:val="center"/>
              <w:rPr>
                <w:sz w:val="24"/>
              </w:rPr>
            </w:pPr>
            <w:r>
              <w:rPr>
                <w:sz w:val="24"/>
              </w:rPr>
              <w:t>6.077.68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307" w:right="1292"/>
              <w:jc w:val="center"/>
              <w:rPr>
                <w:sz w:val="24"/>
              </w:rPr>
            </w:pPr>
            <w:r>
              <w:rPr>
                <w:sz w:val="24"/>
              </w:rPr>
              <w:t>6.060.48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725" w:right="1707"/>
              <w:jc w:val="center"/>
              <w:rPr>
                <w:sz w:val="24"/>
              </w:rPr>
            </w:pPr>
            <w:r>
              <w:rPr>
                <w:sz w:val="24"/>
              </w:rPr>
              <w:t>7.298.51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307" w:right="1294"/>
              <w:jc w:val="center"/>
              <w:rPr>
                <w:sz w:val="24"/>
              </w:rPr>
            </w:pPr>
            <w:r>
              <w:rPr>
                <w:sz w:val="24"/>
              </w:rPr>
              <w:t>7. 441.18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725" w:right="1707"/>
              <w:jc w:val="center"/>
              <w:rPr>
                <w:sz w:val="24"/>
              </w:rPr>
            </w:pPr>
            <w:r>
              <w:rPr>
                <w:sz w:val="24"/>
              </w:rPr>
              <w:t>8.612.24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307" w:right="1292"/>
              <w:jc w:val="center"/>
              <w:rPr>
                <w:sz w:val="24"/>
              </w:rPr>
            </w:pPr>
            <w:r>
              <w:rPr>
                <w:sz w:val="24"/>
              </w:rPr>
              <w:t>9.120.33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10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4318" w:type="dxa"/>
          </w:tcPr>
          <w:p>
            <w:pPr>
              <w:pStyle w:val="12"/>
              <w:spacing w:before="10"/>
              <w:rPr>
                <w:b/>
                <w:sz w:val="21"/>
              </w:rPr>
            </w:pPr>
          </w:p>
          <w:p>
            <w:pPr>
              <w:pStyle w:val="12"/>
              <w:ind w:left="1725" w:right="1705"/>
              <w:jc w:val="center"/>
              <w:rPr>
                <w:sz w:val="24"/>
              </w:rPr>
            </w:pPr>
            <w:r>
              <w:rPr>
                <w:sz w:val="24"/>
              </w:rPr>
              <w:t>8.826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10"/>
              <w:rPr>
                <w:b/>
                <w:sz w:val="21"/>
              </w:rPr>
            </w:pPr>
          </w:p>
          <w:p>
            <w:pPr>
              <w:pStyle w:val="12"/>
              <w:ind w:left="1307" w:right="1294"/>
              <w:jc w:val="center"/>
              <w:rPr>
                <w:sz w:val="24"/>
              </w:rPr>
            </w:pPr>
            <w:r>
              <w:rPr>
                <w:sz w:val="24"/>
              </w:rPr>
              <w:t>8.92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725" w:right="1705"/>
              <w:jc w:val="center"/>
              <w:rPr>
                <w:sz w:val="24"/>
              </w:rPr>
            </w:pPr>
            <w:r>
              <w:rPr>
                <w:sz w:val="24"/>
              </w:rPr>
              <w:t>9.79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307" w:right="1294"/>
              <w:jc w:val="center"/>
              <w:rPr>
                <w:sz w:val="24"/>
              </w:rPr>
            </w:pPr>
            <w:r>
              <w:rPr>
                <w:sz w:val="24"/>
              </w:rPr>
              <w:t>10.59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725" w:right="1705"/>
              <w:jc w:val="center"/>
              <w:rPr>
                <w:sz w:val="24"/>
              </w:rPr>
            </w:pPr>
            <w:r>
              <w:rPr>
                <w:sz w:val="24"/>
              </w:rPr>
              <w:t>13.08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307" w:right="1294"/>
              <w:jc w:val="center"/>
              <w:rPr>
                <w:sz w:val="24"/>
              </w:rPr>
            </w:pPr>
            <w:r>
              <w:rPr>
                <w:sz w:val="24"/>
              </w:rPr>
              <w:t>13.59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0" w:type="dxa"/>
            <w:tcBorders>
              <w:lef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4318" w:type="dxa"/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725" w:right="1705"/>
              <w:jc w:val="center"/>
              <w:rPr>
                <w:sz w:val="24"/>
              </w:rPr>
            </w:pPr>
            <w:r>
              <w:rPr>
                <w:sz w:val="24"/>
              </w:rPr>
              <w:t>16.391</w:t>
            </w:r>
          </w:p>
        </w:tc>
        <w:tc>
          <w:tcPr>
            <w:tcW w:w="3545" w:type="dxa"/>
            <w:tcBorders>
              <w:right w:val="nil"/>
            </w:tcBorders>
          </w:tcPr>
          <w:p>
            <w:pPr>
              <w:pStyle w:val="12"/>
              <w:spacing w:before="9"/>
              <w:rPr>
                <w:b/>
                <w:sz w:val="21"/>
              </w:rPr>
            </w:pPr>
          </w:p>
          <w:p>
            <w:pPr>
              <w:pStyle w:val="12"/>
              <w:ind w:left="1307" w:right="1294"/>
              <w:jc w:val="center"/>
              <w:rPr>
                <w:sz w:val="24"/>
              </w:rPr>
            </w:pPr>
            <w:r>
              <w:rPr>
                <w:sz w:val="24"/>
              </w:rPr>
              <w:t>17.126</w:t>
            </w:r>
          </w:p>
        </w:tc>
      </w:tr>
    </w:tbl>
    <w:p>
      <w:pPr>
        <w:spacing w:before="0"/>
        <w:ind w:left="120" w:right="0" w:firstLine="0"/>
        <w:jc w:val="both"/>
        <w:rPr>
          <w:b/>
          <w:sz w:val="20"/>
        </w:rPr>
      </w:pPr>
      <w:r>
        <w:rPr>
          <w:b/>
          <w:sz w:val="20"/>
        </w:rPr>
        <w:t>Source: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MBNP (2022)</w:t>
      </w:r>
    </w:p>
    <w:p>
      <w:pPr>
        <w:spacing w:after="0"/>
        <w:jc w:val="both"/>
        <w:rPr>
          <w:sz w:val="20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numPr>
          <w:ilvl w:val="3"/>
          <w:numId w:val="21"/>
        </w:numPr>
        <w:tabs>
          <w:tab w:val="left" w:pos="1201"/>
        </w:tabs>
        <w:spacing w:before="77" w:after="0" w:line="240" w:lineRule="auto"/>
        <w:ind w:left="1200" w:right="0" w:hanging="721"/>
        <w:jc w:val="both"/>
      </w:pPr>
      <w:r>
        <w:t>Budget</w:t>
      </w:r>
      <w:r>
        <w:rPr>
          <w:spacing w:val="-2"/>
        </w:rPr>
        <w:t xml:space="preserve"> </w:t>
      </w:r>
      <w:r>
        <w:t>oversight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before="1" w:line="480" w:lineRule="auto"/>
        <w:ind w:left="120" w:right="534" w:firstLine="719"/>
      </w:pPr>
      <w:r>
        <w:t>As captured in the framework of legislative budget oversight in Nigeria, the key budget</w:t>
      </w:r>
      <w:r>
        <w:rPr>
          <w:spacing w:val="1"/>
        </w:rPr>
        <w:t xml:space="preserve"> </w:t>
      </w:r>
      <w:r>
        <w:t>oversight powers and responsibilities are drawn from sections 88 and 89 of the 1999 Constitution</w:t>
      </w:r>
      <w:r>
        <w:rPr>
          <w:spacing w:val="-5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2007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30(1).</w:t>
      </w:r>
      <w:r>
        <w:rPr>
          <w:spacing w:val="-10"/>
        </w:rPr>
        <w:t xml:space="preserve"> </w:t>
      </w:r>
      <w:r>
        <w:t>Specifically,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88(1)</w:t>
      </w:r>
      <w:r>
        <w:rPr>
          <w:spacing w:val="-10"/>
        </w:rPr>
        <w:t xml:space="preserve"> </w:t>
      </w:r>
      <w:r>
        <w:t>stipulates</w:t>
      </w:r>
      <w:r>
        <w:rPr>
          <w:spacing w:val="-8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provisions of the 1999 Constitution, each house of the National Assembly shall have the power,</w:t>
      </w:r>
      <w:r>
        <w:rPr>
          <w:spacing w:val="1"/>
        </w:rPr>
        <w:t xml:space="preserve"> </w:t>
      </w:r>
      <w:r>
        <w:t>by passing resolutions, to direct, or cause to be directed, an investigation into any matter or thing</w:t>
      </w:r>
      <w:r>
        <w:rPr>
          <w:spacing w:val="1"/>
        </w:rPr>
        <w:t xml:space="preserve"> </w:t>
      </w:r>
      <w:r>
        <w:t>with respect to which it has power to make laws, and into the conduct of affairs of any person,</w:t>
      </w:r>
      <w:r>
        <w:rPr>
          <w:spacing w:val="1"/>
        </w:rPr>
        <w:t xml:space="preserve"> </w:t>
      </w:r>
      <w:r>
        <w:t>authority, ministry or government department charged, or intended to be charged, with the duty</w:t>
      </w:r>
      <w:r>
        <w:rPr>
          <w:spacing w:val="1"/>
        </w:rPr>
        <w:t xml:space="preserve"> </w:t>
      </w:r>
      <w:r>
        <w:t>of, or responsibility, for executing or administering laws enacted by the National Assembly and</w:t>
      </w:r>
      <w:r>
        <w:rPr>
          <w:spacing w:val="1"/>
        </w:rPr>
        <w:t xml:space="preserve"> </w:t>
      </w:r>
      <w:r>
        <w:t>for disbursing or administering moneys appropriated, or to be appropriated by the National</w:t>
      </w:r>
      <w:r>
        <w:rPr>
          <w:spacing w:val="1"/>
        </w:rPr>
        <w:t xml:space="preserve"> </w:t>
      </w:r>
      <w:r>
        <w:t>Assembly.</w:t>
      </w:r>
    </w:p>
    <w:p>
      <w:pPr>
        <w:pStyle w:val="6"/>
        <w:spacing w:before="1" w:line="480" w:lineRule="auto"/>
        <w:ind w:left="120" w:right="535" w:firstLine="719"/>
      </w:pPr>
      <w:r>
        <w:t>Section</w:t>
      </w:r>
      <w:r>
        <w:rPr>
          <w:spacing w:val="-9"/>
        </w:rPr>
        <w:t xml:space="preserve"> </w:t>
      </w:r>
      <w:r>
        <w:t>88(2)(b)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1999</w:t>
      </w:r>
      <w:r>
        <w:rPr>
          <w:spacing w:val="-9"/>
        </w:rPr>
        <w:t xml:space="preserve"> </w:t>
      </w:r>
      <w:r>
        <w:t>Constitution</w:t>
      </w:r>
      <w:r>
        <w:rPr>
          <w:spacing w:val="-8"/>
        </w:rPr>
        <w:t xml:space="preserve"> </w:t>
      </w:r>
      <w:r>
        <w:t>(as</w:t>
      </w:r>
      <w:r>
        <w:rPr>
          <w:spacing w:val="-8"/>
        </w:rPr>
        <w:t xml:space="preserve"> </w:t>
      </w:r>
      <w:r>
        <w:t>amended)</w:t>
      </w:r>
      <w:r>
        <w:rPr>
          <w:spacing w:val="-9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powers</w:t>
      </w:r>
      <w:r>
        <w:rPr>
          <w:spacing w:val="-6"/>
        </w:rPr>
        <w:t xml:space="preserve"> </w:t>
      </w:r>
      <w:r>
        <w:t>conferred</w:t>
      </w:r>
      <w:r>
        <w:rPr>
          <w:spacing w:val="-5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10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exercisable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purpose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enabling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expose</w:t>
      </w:r>
      <w:r>
        <w:rPr>
          <w:spacing w:val="-11"/>
        </w:rPr>
        <w:t xml:space="preserve"> </w:t>
      </w:r>
      <w:r>
        <w:t>corruption,</w:t>
      </w:r>
      <w:r>
        <w:rPr>
          <w:spacing w:val="-10"/>
        </w:rPr>
        <w:t xml:space="preserve"> </w:t>
      </w:r>
      <w:r>
        <w:t>inefficiency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waste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execution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laws</w:t>
      </w:r>
      <w:r>
        <w:rPr>
          <w:spacing w:val="-57"/>
        </w:rPr>
        <w:t xml:space="preserve"> </w:t>
      </w:r>
      <w:r>
        <w:t>within its legislative competence and in the disbursement or administration of funds appropriated</w:t>
      </w:r>
      <w:r>
        <w:rPr>
          <w:spacing w:val="-5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it. Furthermore,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demands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Finance,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Budget Office, to monitor and evaluate the implementation of the annual budget, assess the</w:t>
      </w:r>
      <w:r>
        <w:rPr>
          <w:spacing w:val="1"/>
        </w:rPr>
        <w:t xml:space="preserve"> </w:t>
      </w:r>
      <w:r>
        <w:t>attainment of fiscal targets and to report on them on a quarterly basis to the Financial Reporting</w:t>
      </w:r>
      <w:r>
        <w:rPr>
          <w:spacing w:val="1"/>
        </w:rPr>
        <w:t xml:space="preserve"> </w:t>
      </w:r>
      <w:r>
        <w:t>Council of Nigeria (FRC) and the Joint Committee on Finance of the National Assembly. The</w:t>
      </w:r>
      <w:r>
        <w:rPr>
          <w:spacing w:val="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forwarded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FRC</w:t>
      </w:r>
      <w:r>
        <w:rPr>
          <w:spacing w:val="-3"/>
        </w:rPr>
        <w:t xml:space="preserve"> </w:t>
      </w:r>
      <w:r>
        <w:t>every</w:t>
      </w:r>
      <w:r>
        <w:rPr>
          <w:spacing w:val="-11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media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Ministry of</w:t>
      </w:r>
      <w:r>
        <w:rPr>
          <w:spacing w:val="1"/>
        </w:rPr>
        <w:t xml:space="preserve"> </w:t>
      </w:r>
      <w:r>
        <w:t>Finance’s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website within</w:t>
      </w:r>
      <w:r>
        <w:rPr>
          <w:spacing w:val="1"/>
        </w:rPr>
        <w:t xml:space="preserve"> </w:t>
      </w:r>
      <w:r>
        <w:t>30 days</w:t>
      </w:r>
      <w:r>
        <w:rPr>
          <w:spacing w:val="1"/>
        </w:rPr>
        <w:t xml:space="preserve"> </w:t>
      </w:r>
      <w:r>
        <w:t>of the following quarter.</w:t>
      </w:r>
      <w:r>
        <w:rPr>
          <w:spacing w:val="1"/>
        </w:rPr>
        <w:t xml:space="preserve"> </w:t>
      </w:r>
      <w:r>
        <w:t>According</w:t>
      </w:r>
      <w:r>
        <w:rPr>
          <w:spacing w:val="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2007</w:t>
      </w:r>
      <w:r>
        <w:rPr>
          <w:spacing w:val="10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50,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consolidated</w:t>
      </w:r>
      <w:r>
        <w:rPr>
          <w:spacing w:val="9"/>
        </w:rPr>
        <w:t xml:space="preserve"> </w:t>
      </w:r>
      <w:r>
        <w:t>budget</w:t>
      </w:r>
      <w:r>
        <w:rPr>
          <w:spacing w:val="8"/>
        </w:rPr>
        <w:t xml:space="preserve"> </w:t>
      </w:r>
      <w:r>
        <w:t>execution</w:t>
      </w:r>
      <w:r>
        <w:rPr>
          <w:spacing w:val="9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submitted</w:t>
      </w:r>
      <w:r>
        <w:rPr>
          <w:spacing w:val="8"/>
        </w:rPr>
        <w:t xml:space="preserve"> </w:t>
      </w:r>
      <w:r>
        <w:t>to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43"/>
      </w:pPr>
      <w:r>
        <w:t>the National Assembly and communicated to the public within six months after the end of the</w:t>
      </w:r>
      <w:r>
        <w:rPr>
          <w:spacing w:val="1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year.</w:t>
      </w:r>
    </w:p>
    <w:p>
      <w:pPr>
        <w:spacing w:before="0" w:line="480" w:lineRule="auto"/>
        <w:ind w:left="120" w:right="536" w:firstLine="719"/>
        <w:jc w:val="both"/>
        <w:rPr>
          <w:sz w:val="24"/>
        </w:rPr>
      </w:pPr>
      <w:r>
        <w:rPr>
          <w:sz w:val="24"/>
        </w:rPr>
        <w:t>In Section 26, the FRA 2007 requires the Minister of Finance to within 30 days, prepare</w:t>
      </w:r>
      <w:r>
        <w:rPr>
          <w:spacing w:val="1"/>
          <w:sz w:val="24"/>
        </w:rPr>
        <w:t xml:space="preserve"> </w:t>
      </w:r>
      <w:r>
        <w:rPr>
          <w:sz w:val="24"/>
        </w:rPr>
        <w:t>and publish a fund disbursement schedule using the annual cash plan for the implementation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budget.</w:t>
      </w:r>
      <w:r>
        <w:rPr>
          <w:spacing w:val="-3"/>
          <w:sz w:val="24"/>
        </w:rPr>
        <w:t xml:space="preserve"> </w:t>
      </w:r>
      <w:r>
        <w:rPr>
          <w:sz w:val="24"/>
        </w:rPr>
        <w:t>Furthermore,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appropriated</w:t>
      </w:r>
      <w:r>
        <w:rPr>
          <w:spacing w:val="-7"/>
          <w:sz w:val="24"/>
        </w:rPr>
        <w:t xml:space="preserve"> </w:t>
      </w:r>
      <w:r>
        <w:rPr>
          <w:sz w:val="24"/>
        </w:rPr>
        <w:t>funds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2"/>
        </w:rPr>
        <w:t>used</w:t>
      </w:r>
      <w:r>
        <w:rPr>
          <w:spacing w:val="-5"/>
          <w:sz w:val="22"/>
        </w:rPr>
        <w:t xml:space="preserve"> </w:t>
      </w:r>
      <w:r>
        <w:rPr>
          <w:sz w:val="22"/>
        </w:rPr>
        <w:t>only</w:t>
      </w:r>
      <w:r>
        <w:rPr>
          <w:spacing w:val="-9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purposes</w:t>
      </w:r>
      <w:r>
        <w:rPr>
          <w:spacing w:val="-4"/>
          <w:sz w:val="22"/>
        </w:rPr>
        <w:t xml:space="preserve"> </w:t>
      </w:r>
      <w:r>
        <w:rPr>
          <w:sz w:val="22"/>
        </w:rPr>
        <w:t>specified</w:t>
      </w:r>
      <w:r>
        <w:rPr>
          <w:spacing w:val="-6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53"/>
          <w:sz w:val="22"/>
        </w:rPr>
        <w:t xml:space="preserve"> </w:t>
      </w:r>
      <w:r>
        <w:rPr>
          <w:sz w:val="22"/>
        </w:rPr>
        <w:t>Appropriations</w:t>
      </w:r>
      <w:r>
        <w:rPr>
          <w:spacing w:val="-4"/>
          <w:sz w:val="22"/>
        </w:rPr>
        <w:t xml:space="preserve"> </w:t>
      </w:r>
      <w:r>
        <w:rPr>
          <w:sz w:val="22"/>
        </w:rPr>
        <w:t>Act.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only</w:t>
      </w:r>
      <w:r>
        <w:rPr>
          <w:spacing w:val="-4"/>
          <w:sz w:val="22"/>
        </w:rPr>
        <w:t xml:space="preserve"> </w:t>
      </w:r>
      <w:r>
        <w:rPr>
          <w:sz w:val="22"/>
        </w:rPr>
        <w:t>caveat</w:t>
      </w:r>
      <w:r>
        <w:rPr>
          <w:spacing w:val="-3"/>
          <w:sz w:val="22"/>
        </w:rPr>
        <w:t xml:space="preserve"> </w:t>
      </w:r>
      <w:r>
        <w:rPr>
          <w:sz w:val="22"/>
        </w:rPr>
        <w:t>is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exceptional</w:t>
      </w:r>
      <w:r>
        <w:rPr>
          <w:spacing w:val="-3"/>
          <w:sz w:val="22"/>
        </w:rPr>
        <w:t xml:space="preserve"> </w:t>
      </w:r>
      <w:r>
        <w:rPr>
          <w:sz w:val="22"/>
        </w:rPr>
        <w:t>circumstances</w:t>
      </w:r>
      <w:r>
        <w:rPr>
          <w:spacing w:val="-3"/>
          <w:sz w:val="22"/>
        </w:rPr>
        <w:t xml:space="preserve"> </w:t>
      </w:r>
      <w:r>
        <w:rPr>
          <w:sz w:val="22"/>
        </w:rPr>
        <w:t>when</w:t>
      </w:r>
      <w:r>
        <w:rPr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Minister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Finance</w:t>
      </w:r>
      <w:r>
        <w:rPr>
          <w:spacing w:val="-2"/>
          <w:sz w:val="22"/>
        </w:rPr>
        <w:t xml:space="preserve"> </w:t>
      </w:r>
      <w:r>
        <w:rPr>
          <w:sz w:val="22"/>
        </w:rPr>
        <w:t>may,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53"/>
          <w:sz w:val="22"/>
        </w:rPr>
        <w:t xml:space="preserve"> </w:t>
      </w:r>
      <w:r>
        <w:rPr>
          <w:sz w:val="22"/>
        </w:rPr>
        <w:t xml:space="preserve">the </w:t>
      </w:r>
      <w:r>
        <w:rPr>
          <w:sz w:val="24"/>
        </w:rPr>
        <w:t>public interest, recommend to the National Assembly virements from sub-heads under heads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account.</w:t>
      </w:r>
    </w:p>
    <w:p>
      <w:pPr>
        <w:pStyle w:val="6"/>
        <w:spacing w:before="1" w:line="480" w:lineRule="auto"/>
        <w:ind w:left="120" w:right="538" w:firstLine="719"/>
      </w:pPr>
      <w:r>
        <w:t>The National Assembly in this respect had within the period under study (2015-2019),</w:t>
      </w:r>
      <w:r>
        <w:rPr>
          <w:spacing w:val="1"/>
        </w:rPr>
        <w:t xml:space="preserve"> </w:t>
      </w:r>
      <w:r>
        <w:t>constituted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92</w:t>
      </w:r>
      <w:r>
        <w:rPr>
          <w:spacing w:val="1"/>
        </w:rPr>
        <w:t xml:space="preserve"> </w:t>
      </w:r>
      <w:r>
        <w:t>oversights/probe</w:t>
      </w:r>
      <w:r>
        <w:rPr>
          <w:spacing w:val="1"/>
        </w:rPr>
        <w:t xml:space="preserve"> </w:t>
      </w:r>
      <w:r>
        <w:t>panels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corruption, administrative injustices, MDAs budget and contract implementations in the country</w:t>
      </w:r>
      <w:r>
        <w:rPr>
          <w:spacing w:val="1"/>
        </w:rPr>
        <w:t xml:space="preserve"> </w:t>
      </w:r>
      <w:r>
        <w:t>(Igwe-omoke et al. 2020). Oversight functions take many forms, however the commonest form is</w:t>
      </w:r>
      <w:r>
        <w:rPr>
          <w:spacing w:val="-57"/>
        </w:rPr>
        <w:t xml:space="preserve"> </w:t>
      </w:r>
      <w:r>
        <w:t>the annual in the National Assembly is the budget where agencies are required to defend their</w:t>
      </w:r>
      <w:r>
        <w:rPr>
          <w:spacing w:val="1"/>
        </w:rPr>
        <w:t xml:space="preserve"> </w:t>
      </w:r>
      <w:r>
        <w:rPr>
          <w:spacing w:val="-1"/>
        </w:rPr>
        <w:t>budget</w:t>
      </w:r>
      <w:r>
        <w:rPr>
          <w:spacing w:val="-10"/>
        </w:rPr>
        <w:t xml:space="preserve"> </w:t>
      </w:r>
      <w:r>
        <w:rPr>
          <w:spacing w:val="-1"/>
        </w:rPr>
        <w:t>estimates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justify</w:t>
      </w:r>
      <w:r>
        <w:rPr>
          <w:spacing w:val="-17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actions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conviction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legislators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levels</w:t>
      </w:r>
      <w:r>
        <w:rPr>
          <w:spacing w:val="-57"/>
        </w:rPr>
        <w:t xml:space="preserve"> </w:t>
      </w:r>
      <w:r>
        <w:t>(Igwe-omoke</w:t>
      </w:r>
      <w:r>
        <w:rPr>
          <w:spacing w:val="-10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</w:t>
      </w:r>
      <w:r>
        <w:rPr>
          <w:spacing w:val="-8"/>
        </w:rPr>
        <w:t xml:space="preserve"> </w:t>
      </w:r>
      <w:r>
        <w:t>2020).</w:t>
      </w:r>
      <w:r>
        <w:rPr>
          <w:spacing w:val="-9"/>
        </w:rPr>
        <w:t xml:space="preserve"> </w:t>
      </w:r>
      <w:r>
        <w:t>Aside,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on-the-spot</w:t>
      </w:r>
      <w:r>
        <w:rPr>
          <w:spacing w:val="-8"/>
        </w:rPr>
        <w:t xml:space="preserve"> </w:t>
      </w:r>
      <w:r>
        <w:t>projection</w:t>
      </w:r>
      <w:r>
        <w:rPr>
          <w:spacing w:val="-9"/>
        </w:rPr>
        <w:t xml:space="preserve"> </w:t>
      </w:r>
      <w:r>
        <w:t>inspection/</w:t>
      </w:r>
      <w:r>
        <w:rPr>
          <w:spacing w:val="-8"/>
        </w:rPr>
        <w:t xml:space="preserve"> </w:t>
      </w:r>
      <w:r>
        <w:t>oversight</w:t>
      </w:r>
      <w:r>
        <w:rPr>
          <w:spacing w:val="-8"/>
        </w:rPr>
        <w:t xml:space="preserve"> </w:t>
      </w:r>
      <w:r>
        <w:t>visits</w:t>
      </w:r>
      <w:r>
        <w:rPr>
          <w:spacing w:val="-58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ensure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projects</w:t>
      </w:r>
      <w:r>
        <w:rPr>
          <w:spacing w:val="-14"/>
        </w:rPr>
        <w:t xml:space="preserve"> </w:t>
      </w:r>
      <w:r>
        <w:t>budgeted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executed.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instance,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Representatives’</w:t>
      </w:r>
      <w:r>
        <w:rPr>
          <w:spacing w:val="-57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Aviation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prompted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revamping of the Nnamdi Azikiwe International and Kaduna International Airports in 2017 (see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1).</w:t>
      </w:r>
    </w:p>
    <w:p>
      <w:pPr>
        <w:pStyle w:val="11"/>
        <w:numPr>
          <w:ilvl w:val="3"/>
          <w:numId w:val="21"/>
        </w:numPr>
        <w:tabs>
          <w:tab w:val="left" w:pos="1200"/>
          <w:tab w:val="left" w:pos="1201"/>
        </w:tabs>
        <w:spacing w:before="6" w:after="0" w:line="240" w:lineRule="auto"/>
        <w:ind w:left="1200" w:right="0" w:hanging="721"/>
        <w:jc w:val="left"/>
        <w:rPr>
          <w:b/>
          <w:sz w:val="22"/>
        </w:rPr>
      </w:pPr>
      <w:r>
        <w:rPr>
          <w:b/>
          <w:sz w:val="22"/>
        </w:rPr>
        <w:t>Budget Evaluation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Audit</w:t>
      </w:r>
    </w:p>
    <w:p>
      <w:pPr>
        <w:pStyle w:val="6"/>
        <w:spacing w:before="7"/>
        <w:jc w:val="left"/>
        <w:rPr>
          <w:b/>
          <w:sz w:val="21"/>
        </w:rPr>
      </w:pPr>
    </w:p>
    <w:p>
      <w:pPr>
        <w:spacing w:before="0" w:line="480" w:lineRule="auto"/>
        <w:ind w:left="120" w:right="537" w:firstLine="719"/>
        <w:jc w:val="both"/>
        <w:rPr>
          <w:sz w:val="24"/>
        </w:rPr>
      </w:pPr>
      <w:r>
        <w:rPr>
          <w:sz w:val="22"/>
        </w:rPr>
        <w:t>The powers of the National Assembly under this phases of the budget process is captured in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Sections 85–86 of the 1999 Constitution (as amended). </w:t>
      </w:r>
      <w:r>
        <w:rPr>
          <w:sz w:val="24"/>
        </w:rPr>
        <w:t>These powers are reinforced by FRA 2007</w:t>
      </w:r>
      <w:r>
        <w:rPr>
          <w:spacing w:val="1"/>
          <w:sz w:val="24"/>
        </w:rPr>
        <w:t xml:space="preserve"> </w:t>
      </w:r>
      <w:r>
        <w:rPr>
          <w:sz w:val="24"/>
        </w:rPr>
        <w:t>Section 49, which specifies that the Federal Government must publish their audited accounts not</w:t>
      </w:r>
      <w:r>
        <w:rPr>
          <w:spacing w:val="1"/>
          <w:sz w:val="24"/>
        </w:rPr>
        <w:t xml:space="preserve"> </w:t>
      </w:r>
      <w:r>
        <w:rPr>
          <w:sz w:val="24"/>
        </w:rPr>
        <w:t>later</w:t>
      </w:r>
      <w:r>
        <w:rPr>
          <w:spacing w:val="31"/>
          <w:sz w:val="24"/>
        </w:rPr>
        <w:t xml:space="preserve"> </w:t>
      </w:r>
      <w:r>
        <w:rPr>
          <w:sz w:val="24"/>
        </w:rPr>
        <w:t>than</w:t>
      </w:r>
      <w:r>
        <w:rPr>
          <w:spacing w:val="32"/>
          <w:sz w:val="24"/>
        </w:rPr>
        <w:t xml:space="preserve"> </w:t>
      </w:r>
      <w:r>
        <w:rPr>
          <w:sz w:val="24"/>
        </w:rPr>
        <w:t>six</w:t>
      </w:r>
      <w:r>
        <w:rPr>
          <w:spacing w:val="35"/>
          <w:sz w:val="24"/>
        </w:rPr>
        <w:t xml:space="preserve"> </w:t>
      </w:r>
      <w:r>
        <w:rPr>
          <w:sz w:val="24"/>
        </w:rPr>
        <w:t>months</w:t>
      </w:r>
      <w:r>
        <w:rPr>
          <w:spacing w:val="31"/>
          <w:sz w:val="24"/>
        </w:rPr>
        <w:t xml:space="preserve"> </w:t>
      </w:r>
      <w:r>
        <w:rPr>
          <w:sz w:val="24"/>
        </w:rPr>
        <w:t>following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end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financial</w:t>
      </w:r>
      <w:r>
        <w:rPr>
          <w:spacing w:val="34"/>
          <w:sz w:val="24"/>
        </w:rPr>
        <w:t xml:space="preserve"> </w:t>
      </w:r>
      <w:r>
        <w:rPr>
          <w:sz w:val="24"/>
        </w:rPr>
        <w:t>year.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operations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Office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9"/>
      </w:pPr>
      <w:r>
        <w:t>Auditor-General of the Federation (OAuGF) are guided by the pre-independence Audit Act of</w:t>
      </w:r>
      <w:r>
        <w:rPr>
          <w:spacing w:val="1"/>
        </w:rPr>
        <w:t xml:space="preserve"> </w:t>
      </w:r>
      <w:r>
        <w:t>1958. The OAuGF was established by section 85(1) of the 1999 Constitution. Section 85(2)</w:t>
      </w:r>
      <w:r>
        <w:rPr>
          <w:spacing w:val="1"/>
        </w:rPr>
        <w:t xml:space="preserve"> </w:t>
      </w:r>
      <w:r>
        <w:t>requires the OAuGF to audit the public accounts of all the Federation’s offices and courts, with</w:t>
      </w:r>
      <w:r>
        <w:rPr>
          <w:spacing w:val="1"/>
        </w:rPr>
        <w:t xml:space="preserve"> </w:t>
      </w:r>
      <w:r>
        <w:t>the exception of the accounts of statutory corporations, commissions, agencies, etc. The Auditor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is to submit his/her report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Assembly.</w:t>
      </w:r>
    </w:p>
    <w:p>
      <w:pPr>
        <w:pStyle w:val="6"/>
        <w:spacing w:line="480" w:lineRule="auto"/>
        <w:ind w:left="120" w:right="537" w:firstLine="719"/>
      </w:pPr>
      <w:r>
        <w:t>Sections</w:t>
      </w:r>
      <w:r>
        <w:rPr>
          <w:spacing w:val="-9"/>
        </w:rPr>
        <w:t xml:space="preserve"> </w:t>
      </w:r>
      <w:r>
        <w:t>85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86</w:t>
      </w:r>
      <w:r>
        <w:rPr>
          <w:spacing w:val="-9"/>
        </w:rPr>
        <w:t xml:space="preserve"> </w:t>
      </w:r>
      <w:r>
        <w:t>confer</w:t>
      </w:r>
      <w:r>
        <w:rPr>
          <w:spacing w:val="-9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accountability</w:t>
      </w:r>
      <w:r>
        <w:rPr>
          <w:spacing w:val="-13"/>
        </w:rPr>
        <w:t xml:space="preserve"> </w:t>
      </w:r>
      <w:r>
        <w:t>powers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Assembly’s</w:t>
      </w:r>
      <w:r>
        <w:rPr>
          <w:spacing w:val="-9"/>
        </w:rPr>
        <w:t xml:space="preserve"> </w:t>
      </w:r>
      <w:r>
        <w:t>Public</w:t>
      </w:r>
      <w:r>
        <w:rPr>
          <w:spacing w:val="-58"/>
        </w:rPr>
        <w:t xml:space="preserve"> </w:t>
      </w:r>
      <w:r>
        <w:t>Accounts Committee (PAC). Specifically, the 1999 Constitution, in section 85(2), empowers the</w:t>
      </w:r>
      <w:r>
        <w:rPr>
          <w:spacing w:val="1"/>
        </w:rPr>
        <w:t xml:space="preserve"> </w:t>
      </w:r>
      <w:r>
        <w:t>Auditor General to audit and report on the public accounts of all the Federation’s offices and</w:t>
      </w:r>
      <w:r>
        <w:rPr>
          <w:spacing w:val="1"/>
        </w:rPr>
        <w:t xml:space="preserve"> </w:t>
      </w:r>
      <w:r>
        <w:t>courts, with the exception of the accounts of statutory corporations, commissions, agencies, etc.</w:t>
      </w:r>
      <w:r>
        <w:rPr>
          <w:spacing w:val="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85(5),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Auditor</w:t>
      </w:r>
      <w:r>
        <w:rPr>
          <w:spacing w:val="-6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his/</w:t>
      </w:r>
      <w:r>
        <w:rPr>
          <w:spacing w:val="-4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accounts</w:t>
      </w:r>
      <w:r>
        <w:rPr>
          <w:spacing w:val="-57"/>
        </w:rPr>
        <w:t xml:space="preserve"> </w:t>
      </w:r>
      <w:r>
        <w:t>to each house of the National Assembly within 90 days of their receipt of the Auditor General’s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statement.</w:t>
      </w:r>
    </w:p>
    <w:p>
      <w:pPr>
        <w:pStyle w:val="6"/>
        <w:spacing w:before="1" w:line="480" w:lineRule="auto"/>
        <w:ind w:left="120" w:right="535" w:firstLine="719"/>
      </w:pPr>
      <w:r>
        <w:t>These are stages the National Assembly get actively involved in the budget process. It</w:t>
      </w:r>
      <w:r>
        <w:rPr>
          <w:spacing w:val="1"/>
        </w:rPr>
        <w:t xml:space="preserve"> </w:t>
      </w:r>
      <w:r>
        <w:t>therefore, performs effective role in the budget process starting from the planning stage to the</w:t>
      </w:r>
      <w:r>
        <w:rPr>
          <w:spacing w:val="1"/>
        </w:rPr>
        <w:t xml:space="preserve"> </w:t>
      </w:r>
      <w:r>
        <w:rPr>
          <w:spacing w:val="-1"/>
        </w:rPr>
        <w:t>evaluation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audit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budget</w:t>
      </w:r>
      <w:r>
        <w:rPr>
          <w:spacing w:val="-14"/>
        </w:rPr>
        <w:t xml:space="preserve"> </w:t>
      </w:r>
      <w:r>
        <w:t>implementation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annual</w:t>
      </w:r>
      <w:r>
        <w:rPr>
          <w:spacing w:val="-13"/>
        </w:rPr>
        <w:t xml:space="preserve"> </w:t>
      </w:r>
      <w:r>
        <w:t>budget.</w:t>
      </w:r>
      <w:r>
        <w:rPr>
          <w:spacing w:val="-12"/>
        </w:rPr>
        <w:t xml:space="preserve"> </w:t>
      </w:r>
      <w:r>
        <w:t>Below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table</w:t>
      </w:r>
      <w:r>
        <w:rPr>
          <w:spacing w:val="-16"/>
        </w:rPr>
        <w:t xml:space="preserve"> </w:t>
      </w:r>
      <w:r>
        <w:t>4.1</w:t>
      </w:r>
      <w:r>
        <w:rPr>
          <w:spacing w:val="-15"/>
        </w:rPr>
        <w:t xml:space="preserve"> </w:t>
      </w:r>
      <w:r>
        <w:t>captures</w:t>
      </w:r>
      <w:r>
        <w:rPr>
          <w:spacing w:val="-57"/>
        </w:rPr>
        <w:t xml:space="preserve"> </w:t>
      </w:r>
      <w:r>
        <w:t>Nigeria’s</w:t>
      </w:r>
      <w:r>
        <w:rPr>
          <w:spacing w:val="-1"/>
        </w:rPr>
        <w:t xml:space="preserve"> </w:t>
      </w:r>
      <w:r>
        <w:t>national budget</w:t>
      </w:r>
      <w:r>
        <w:rPr>
          <w:spacing w:val="-1"/>
        </w:rPr>
        <w:t xml:space="preserve"> </w:t>
      </w:r>
      <w:r>
        <w:t>submission and approval</w:t>
      </w:r>
      <w:r>
        <w:rPr>
          <w:spacing w:val="-1"/>
        </w:rPr>
        <w:t xml:space="preserve"> </w:t>
      </w:r>
      <w:r>
        <w:t>timeline</w:t>
      </w:r>
      <w:r>
        <w:rPr>
          <w:spacing w:val="-1"/>
        </w:rPr>
        <w:t xml:space="preserve"> </w:t>
      </w:r>
      <w:r>
        <w:t>(2000-2022).</w:t>
      </w:r>
    </w:p>
    <w:p>
      <w:pPr>
        <w:pStyle w:val="6"/>
        <w:spacing w:before="1" w:line="480" w:lineRule="auto"/>
        <w:ind w:left="120" w:right="534" w:firstLine="719"/>
      </w:pP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empowered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enforce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Auditor-General’s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Public Accounts Committee (PAC). According to Okpala (2013), some of the common audit</w:t>
      </w:r>
      <w:r>
        <w:rPr>
          <w:spacing w:val="1"/>
        </w:rPr>
        <w:t xml:space="preserve"> </w:t>
      </w:r>
      <w:r>
        <w:t>findings includes of the report include :- over-invoicing, non-retirement of cash advances, lack of</w:t>
      </w:r>
      <w:r>
        <w:rPr>
          <w:spacing w:val="-57"/>
        </w:rPr>
        <w:t xml:space="preserve"> </w:t>
      </w:r>
      <w:r>
        <w:t>internal audit inspection, payment for jobs not done, double-debiting, contract inflation, lack of</w:t>
      </w:r>
      <w:r>
        <w:rPr>
          <w:spacing w:val="1"/>
        </w:rPr>
        <w:t xml:space="preserve"> </w:t>
      </w:r>
      <w:r>
        <w:t>supporting documents to back up various purchases, shameless violation of financial regulations,</w:t>
      </w:r>
      <w:r>
        <w:rPr>
          <w:spacing w:val="-57"/>
        </w:rPr>
        <w:t xml:space="preserve"> </w:t>
      </w:r>
      <w:r>
        <w:t>and release of money without the approving authority’s involvement. In spite of the findings of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PAC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Auditor-General’s</w:t>
      </w:r>
      <w:r>
        <w:rPr>
          <w:spacing w:val="-6"/>
        </w:rPr>
        <w:t xml:space="preserve"> </w:t>
      </w:r>
      <w:r>
        <w:t>Office,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been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3"/>
      </w:pPr>
      <w:r>
        <w:t>able to influence any cause of action. This practice of not resolving issues by PAC is against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(regulations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oversight) in National Assembly in particular and the country in general (Nwogwugwu &amp; Ishola,</w:t>
      </w:r>
      <w:r>
        <w:rPr>
          <w:spacing w:val="1"/>
        </w:rPr>
        <w:t xml:space="preserve"> </w:t>
      </w:r>
      <w:r>
        <w:t>2019).</w:t>
      </w:r>
      <w:r>
        <w:rPr>
          <w:spacing w:val="-10"/>
        </w:rPr>
        <w:t xml:space="preserve"> </w:t>
      </w:r>
      <w:r>
        <w:t>PAC</w:t>
      </w:r>
      <w:r>
        <w:rPr>
          <w:spacing w:val="-8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examining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accounts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observations</w:t>
      </w:r>
      <w:r>
        <w:rPr>
          <w:spacing w:val="-8"/>
        </w:rPr>
        <w:t xml:space="preserve"> </w:t>
      </w:r>
      <w:r>
        <w:t>raised</w:t>
      </w:r>
      <w:r>
        <w:rPr>
          <w:spacing w:val="-58"/>
        </w:rPr>
        <w:t xml:space="preserve"> </w:t>
      </w:r>
      <w:r>
        <w:t>in the Auditor-General's report and ensuring that all issues</w:t>
      </w:r>
      <w:r>
        <w:rPr>
          <w:spacing w:val="1"/>
        </w:rPr>
        <w:t xml:space="preserve"> </w:t>
      </w:r>
      <w:r>
        <w:t>highlighted therein are properly</w:t>
      </w:r>
      <w:r>
        <w:rPr>
          <w:spacing w:val="1"/>
        </w:rPr>
        <w:t xml:space="preserve"> </w:t>
      </w:r>
      <w:r>
        <w:t>addressed has to best knowledge of Nigerians been neglected for many years (Nwogwugwu &amp;</w:t>
      </w:r>
      <w:r>
        <w:rPr>
          <w:spacing w:val="1"/>
        </w:rPr>
        <w:t xml:space="preserve"> </w:t>
      </w:r>
      <w:r>
        <w:t>Ishola, 2019). Its duty of acting as a mediator between the Accountant-General and the Auditor-</w:t>
      </w:r>
      <w:r>
        <w:rPr>
          <w:spacing w:val="1"/>
        </w:rPr>
        <w:t xml:space="preserve"> </w:t>
      </w:r>
      <w:r>
        <w:t>General is also of no consequence. Okpala (2013) observed that PAC can enhance judiciousness</w:t>
      </w:r>
      <w:r>
        <w:rPr>
          <w:spacing w:val="1"/>
        </w:rPr>
        <w:t xml:space="preserve"> </w:t>
      </w:r>
      <w:r>
        <w:t>in the disbursement of public funds by the public servants which will result in financial savings</w:t>
      </w:r>
      <w:r>
        <w:rPr>
          <w:spacing w:val="1"/>
        </w:rPr>
        <w:t xml:space="preserve"> </w:t>
      </w:r>
      <w:r>
        <w:t>that can be channeled to the provision of amenities to improve the standard of living of Nigerians</w:t>
      </w:r>
      <w:r>
        <w:rPr>
          <w:spacing w:val="-57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 been</w:t>
      </w:r>
      <w:r>
        <w:rPr>
          <w:spacing w:val="1"/>
        </w:rPr>
        <w:t xml:space="preserve"> </w:t>
      </w:r>
      <w:r>
        <w:t>able to</w:t>
      </w:r>
      <w:r>
        <w:rPr>
          <w:spacing w:val="2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its duties as expected</w:t>
      </w:r>
      <w:r>
        <w:rPr>
          <w:spacing w:val="-1"/>
        </w:rPr>
        <w:t xml:space="preserve"> </w:t>
      </w:r>
      <w:r>
        <w:t>(Okpala, 2012).</w:t>
      </w:r>
    </w:p>
    <w:p>
      <w:pPr>
        <w:pStyle w:val="6"/>
        <w:spacing w:before="1" w:line="480" w:lineRule="auto"/>
        <w:ind w:left="120" w:right="535" w:firstLine="719"/>
      </w:pPr>
      <w:r>
        <w:t>Scholars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identified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reasons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PAC</w:t>
      </w:r>
      <w:r>
        <w:rPr>
          <w:spacing w:val="-11"/>
        </w:rPr>
        <w:t xml:space="preserve"> </w:t>
      </w:r>
      <w:r>
        <w:t>non-performance</w:t>
      </w:r>
      <w:r>
        <w:rPr>
          <w:spacing w:val="-12"/>
        </w:rPr>
        <w:t xml:space="preserve"> </w:t>
      </w:r>
      <w:r>
        <w:t>(poor</w:t>
      </w:r>
      <w:r>
        <w:rPr>
          <w:spacing w:val="-12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is an understatement) and they are associated with accounting infrastructure. Okpala (2013) &amp;</w:t>
      </w:r>
      <w:r>
        <w:rPr>
          <w:spacing w:val="1"/>
        </w:rPr>
        <w:t xml:space="preserve"> </w:t>
      </w:r>
      <w:r>
        <w:t>Nwogwugwu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Ishola,</w:t>
      </w:r>
      <w:r>
        <w:rPr>
          <w:spacing w:val="-4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t>collaborated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non-performance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PAC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 following:</w:t>
      </w:r>
    </w:p>
    <w:p>
      <w:pPr>
        <w:pStyle w:val="11"/>
        <w:numPr>
          <w:ilvl w:val="0"/>
          <w:numId w:val="22"/>
        </w:numPr>
        <w:tabs>
          <w:tab w:val="left" w:pos="841"/>
        </w:tabs>
        <w:spacing w:before="1" w:after="0" w:line="480" w:lineRule="auto"/>
        <w:ind w:left="840" w:right="541" w:hanging="360"/>
        <w:jc w:val="both"/>
        <w:rPr>
          <w:sz w:val="24"/>
        </w:rPr>
      </w:pPr>
      <w:r>
        <w:rPr>
          <w:sz w:val="24"/>
        </w:rPr>
        <w:t>Lateness in submission of reports of the Auditor-General. This has affected PAC findings</w:t>
      </w:r>
      <w:r>
        <w:rPr>
          <w:spacing w:val="-57"/>
          <w:sz w:val="24"/>
        </w:rPr>
        <w:t xml:space="preserve"> </w:t>
      </w:r>
      <w:r>
        <w:rPr>
          <w:sz w:val="24"/>
        </w:rPr>
        <w:t>as there is no time to effectively investigate and contribute towards resolving the issues</w:t>
      </w:r>
      <w:r>
        <w:rPr>
          <w:spacing w:val="1"/>
          <w:sz w:val="24"/>
        </w:rPr>
        <w:t xml:space="preserve"> </w:t>
      </w:r>
      <w:r>
        <w:rPr>
          <w:sz w:val="24"/>
        </w:rPr>
        <w:t>raised</w:t>
      </w:r>
      <w:r>
        <w:rPr>
          <w:spacing w:val="-1"/>
          <w:sz w:val="24"/>
        </w:rPr>
        <w:t xml:space="preserve"> </w:t>
      </w:r>
      <w:r>
        <w:rPr>
          <w:sz w:val="24"/>
        </w:rPr>
        <w:t>(Chukwunedu</w:t>
      </w:r>
      <w:r>
        <w:rPr>
          <w:spacing w:val="2"/>
          <w:sz w:val="24"/>
        </w:rPr>
        <w:t xml:space="preserve"> </w:t>
      </w:r>
      <w:r>
        <w:rPr>
          <w:sz w:val="24"/>
        </w:rPr>
        <w:t>&amp; Okafor, 2011).</w:t>
      </w:r>
    </w:p>
    <w:p>
      <w:pPr>
        <w:pStyle w:val="11"/>
        <w:numPr>
          <w:ilvl w:val="0"/>
          <w:numId w:val="22"/>
        </w:numPr>
        <w:tabs>
          <w:tab w:val="left" w:pos="841"/>
        </w:tabs>
        <w:spacing w:before="0" w:after="0" w:line="480" w:lineRule="auto"/>
        <w:ind w:left="840" w:right="542" w:hanging="360"/>
        <w:jc w:val="both"/>
        <w:rPr>
          <w:sz w:val="24"/>
        </w:rPr>
      </w:pPr>
      <w:r>
        <w:rPr>
          <w:sz w:val="24"/>
        </w:rPr>
        <w:t>Inability of some ministries and departments to respond to audit queries due to a total</w:t>
      </w:r>
      <w:r>
        <w:rPr>
          <w:spacing w:val="1"/>
          <w:sz w:val="24"/>
        </w:rPr>
        <w:t xml:space="preserve"> </w:t>
      </w:r>
      <w:r>
        <w:rPr>
          <w:sz w:val="24"/>
        </w:rPr>
        <w:t>breakdown of the system of accountability and internal control measures in the 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(Randle, 2003).</w:t>
      </w:r>
    </w:p>
    <w:p>
      <w:pPr>
        <w:pStyle w:val="11"/>
        <w:numPr>
          <w:ilvl w:val="0"/>
          <w:numId w:val="22"/>
        </w:numPr>
        <w:tabs>
          <w:tab w:val="left" w:pos="841"/>
        </w:tabs>
        <w:spacing w:before="1" w:after="0" w:line="480" w:lineRule="auto"/>
        <w:ind w:left="840" w:right="545" w:hanging="360"/>
        <w:jc w:val="both"/>
        <w:rPr>
          <w:sz w:val="24"/>
        </w:rPr>
      </w:pPr>
      <w:r>
        <w:rPr>
          <w:sz w:val="24"/>
        </w:rPr>
        <w:t>Absence of personnel with required skills, knowledge and experience in financial matters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 no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"/>
          <w:sz w:val="24"/>
        </w:rPr>
        <w:t xml:space="preserve"> </w:t>
      </w:r>
      <w:r>
        <w:rPr>
          <w:sz w:val="24"/>
        </w:rPr>
        <w:t>laws and</w:t>
      </w:r>
      <w:r>
        <w:rPr>
          <w:spacing w:val="2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on appointment of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numPr>
          <w:ilvl w:val="1"/>
          <w:numId w:val="21"/>
        </w:numPr>
        <w:tabs>
          <w:tab w:val="left" w:pos="498"/>
        </w:tabs>
        <w:spacing w:before="77" w:after="0" w:line="480" w:lineRule="auto"/>
        <w:ind w:left="120" w:right="536" w:firstLine="0"/>
        <w:jc w:val="both"/>
      </w:pPr>
      <w:r>
        <w:t>Evaluation of existing constitutional and other legal framework for the involvement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in the budget process in Nigeria</w:t>
      </w:r>
    </w:p>
    <w:p>
      <w:pPr>
        <w:pStyle w:val="6"/>
        <w:spacing w:line="480" w:lineRule="auto"/>
        <w:ind w:left="120" w:right="534" w:firstLine="719"/>
      </w:pPr>
      <w:r>
        <w:t>In Nigeria, the executive and legislature the main actors in the budget process as provided</w:t>
      </w:r>
      <w:r>
        <w:rPr>
          <w:spacing w:val="-57"/>
        </w:rPr>
        <w:t xml:space="preserve"> </w:t>
      </w:r>
      <w:r>
        <w:t>by the 1999 Constitution, (as amended). Sections 80 - 84 of the 1999 Constitution of the Federal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amended)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succinctly</w:t>
      </w:r>
      <w:r>
        <w:rPr>
          <w:spacing w:val="1"/>
        </w:rPr>
        <w:t xml:space="preserve"> </w:t>
      </w:r>
      <w:r>
        <w:t>captured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responsibilities of the National Assembly in the budget process (Ngara &amp; Dasat, 2020). These</w:t>
      </w:r>
      <w:r>
        <w:rPr>
          <w:spacing w:val="1"/>
        </w:rPr>
        <w:t xml:space="preserve"> </w:t>
      </w:r>
      <w:r>
        <w:t>constitutional</w:t>
      </w:r>
      <w:r>
        <w:rPr>
          <w:spacing w:val="-4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entrenched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separation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checks and balances between the two arms of government and to ensure that state resources are</w:t>
      </w:r>
      <w:r>
        <w:rPr>
          <w:spacing w:val="1"/>
        </w:rPr>
        <w:t xml:space="preserve"> </w:t>
      </w:r>
      <w:r>
        <w:t>judiciously and effectively utilized for public good by public office holders. Thus, the National</w:t>
      </w:r>
      <w:r>
        <w:rPr>
          <w:spacing w:val="1"/>
        </w:rPr>
        <w:t xml:space="preserve"> </w:t>
      </w:r>
      <w:r>
        <w:t>Assembly,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amended)</w:t>
      </w:r>
      <w:r>
        <w:rPr>
          <w:spacing w:val="-5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empowered to carry out oversight on the executive arm of government by ensuring that the</w:t>
      </w:r>
      <w:r>
        <w:rPr>
          <w:spacing w:val="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budget is</w:t>
      </w:r>
      <w:r>
        <w:rPr>
          <w:spacing w:val="-1"/>
        </w:rPr>
        <w:t xml:space="preserve"> </w:t>
      </w:r>
      <w:r>
        <w:t>complied with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fiscal documents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MTEF/FSP.</w:t>
      </w:r>
    </w:p>
    <w:p>
      <w:pPr>
        <w:pStyle w:val="6"/>
        <w:spacing w:line="480" w:lineRule="auto"/>
        <w:ind w:left="120" w:right="540" w:firstLine="719"/>
      </w:pPr>
      <w:r>
        <w:t>As</w:t>
      </w:r>
      <w:r>
        <w:rPr>
          <w:spacing w:val="-8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earlier,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Medium</w:t>
      </w:r>
      <w:r>
        <w:rPr>
          <w:spacing w:val="-7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Expenditure</w:t>
      </w:r>
      <w:r>
        <w:rPr>
          <w:spacing w:val="-8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(MTEF),</w:t>
      </w:r>
      <w:r>
        <w:rPr>
          <w:spacing w:val="-8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sets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basis</w:t>
      </w:r>
      <w:r>
        <w:rPr>
          <w:spacing w:val="-58"/>
        </w:rPr>
        <w:t xml:space="preserve"> </w:t>
      </w:r>
      <w:r>
        <w:t>for the preparation of the estimates of revenue and expenditure must have been approved by the</w:t>
      </w:r>
      <w:r>
        <w:rPr>
          <w:spacing w:val="1"/>
        </w:rPr>
        <w:t xml:space="preserve"> </w:t>
      </w:r>
      <w:r>
        <w:t>National Assembly as required by Section 81(1) of the 1999 Constitution, (as amended). The</w:t>
      </w:r>
      <w:r>
        <w:rPr>
          <w:spacing w:val="1"/>
        </w:rPr>
        <w:t xml:space="preserve"> </w:t>
      </w:r>
      <w:r>
        <w:t>provision of the Fiscal Responsibility Act Section 12(1) makes it mandatory for the Federal</w:t>
      </w:r>
      <w:r>
        <w:rPr>
          <w:spacing w:val="1"/>
        </w:rPr>
        <w:t xml:space="preserve"> </w:t>
      </w:r>
      <w:r>
        <w:t>Government,</w:t>
      </w:r>
      <w:r>
        <w:rPr>
          <w:spacing w:val="-1"/>
        </w:rPr>
        <w:t xml:space="preserve"> </w:t>
      </w:r>
      <w:r>
        <w:t>after consultation with the states to:</w:t>
      </w:r>
    </w:p>
    <w:p>
      <w:pPr>
        <w:pStyle w:val="11"/>
        <w:numPr>
          <w:ilvl w:val="0"/>
          <w:numId w:val="23"/>
        </w:numPr>
        <w:tabs>
          <w:tab w:val="left" w:pos="841"/>
        </w:tabs>
        <w:spacing w:before="0" w:after="0" w:line="480" w:lineRule="auto"/>
        <w:ind w:left="840" w:right="539" w:hanging="360"/>
        <w:jc w:val="both"/>
        <w:rPr>
          <w:sz w:val="24"/>
        </w:rPr>
      </w:pPr>
      <w:r>
        <w:rPr>
          <w:sz w:val="24"/>
        </w:rPr>
        <w:t>Cause the preparation and laying before the National Assembly for their consideration a</w:t>
      </w:r>
      <w:r>
        <w:rPr>
          <w:spacing w:val="1"/>
          <w:sz w:val="24"/>
        </w:rPr>
        <w:t xml:space="preserve"> </w:t>
      </w:r>
      <w:r>
        <w:rPr>
          <w:sz w:val="24"/>
        </w:rPr>
        <w:t>Medium</w:t>
      </w:r>
      <w:r>
        <w:rPr>
          <w:spacing w:val="-1"/>
          <w:sz w:val="24"/>
        </w:rPr>
        <w:t xml:space="preserve"> </w:t>
      </w:r>
      <w:r>
        <w:rPr>
          <w:sz w:val="24"/>
        </w:rPr>
        <w:t>Term Expenditure</w:t>
      </w:r>
      <w:r>
        <w:rPr>
          <w:spacing w:val="-3"/>
          <w:sz w:val="24"/>
        </w:rPr>
        <w:t xml:space="preserve"> </w:t>
      </w:r>
      <w:r>
        <w:rPr>
          <w:sz w:val="24"/>
        </w:rPr>
        <w:t>Framework (MTEF)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next three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3"/>
          <w:sz w:val="24"/>
        </w:rPr>
        <w:t xml:space="preserve"> </w:t>
      </w:r>
      <w:r>
        <w:rPr>
          <w:sz w:val="24"/>
        </w:rPr>
        <w:t>years;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11"/>
        <w:numPr>
          <w:ilvl w:val="0"/>
          <w:numId w:val="23"/>
        </w:numPr>
        <w:tabs>
          <w:tab w:val="left" w:pos="841"/>
        </w:tabs>
        <w:spacing w:before="0" w:after="0" w:line="480" w:lineRule="auto"/>
        <w:ind w:left="840" w:right="53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framework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laid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considered,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any,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8"/>
          <w:sz w:val="24"/>
        </w:rPr>
        <w:t xml:space="preserve"> </w:t>
      </w:r>
      <w:r>
        <w:rPr>
          <w:sz w:val="24"/>
        </w:rPr>
        <w:t>the National Assembly finds appropriate by a resolution of each House of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40" w:firstLine="360"/>
      </w:pPr>
      <w:r>
        <w:t>Since part of the MTEF is the Consolidated Debt Statement which is guided by the limits of</w:t>
      </w:r>
      <w:r>
        <w:rPr>
          <w:spacing w:val="1"/>
        </w:rPr>
        <w:t xml:space="preserve"> </w:t>
      </w:r>
      <w:r>
        <w:rPr>
          <w:spacing w:val="-1"/>
        </w:rPr>
        <w:t>Consolidated</w:t>
      </w:r>
      <w:r>
        <w:rPr>
          <w:spacing w:val="-10"/>
        </w:rPr>
        <w:t xml:space="preserve"> </w:t>
      </w:r>
      <w:r>
        <w:rPr>
          <w:spacing w:val="-1"/>
        </w:rPr>
        <w:t>Debt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43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Responsibility</w:t>
      </w:r>
      <w:r>
        <w:rPr>
          <w:spacing w:val="-17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(2007),</w:t>
      </w:r>
      <w:r>
        <w:rPr>
          <w:spacing w:val="-1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overall</w:t>
      </w:r>
      <w:r>
        <w:rPr>
          <w:spacing w:val="-58"/>
        </w:rPr>
        <w:t xml:space="preserve"> </w:t>
      </w:r>
      <w:r>
        <w:t>limits for the amounts of consolidated debt of the Federation, State and Local Governments</w:t>
      </w:r>
      <w:r>
        <w:rPr>
          <w:spacing w:val="1"/>
        </w:rPr>
        <w:t xml:space="preserve"> </w:t>
      </w: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50,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Second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1999</w:t>
      </w:r>
      <w:r>
        <w:rPr>
          <w:spacing w:val="-57"/>
        </w:rPr>
        <w:t xml:space="preserve"> </w:t>
      </w:r>
      <w:r>
        <w:t>Constitution.</w:t>
      </w:r>
    </w:p>
    <w:p>
      <w:pPr>
        <w:pStyle w:val="6"/>
        <w:spacing w:line="480" w:lineRule="auto"/>
        <w:ind w:left="120" w:right="536" w:firstLine="360"/>
      </w:pPr>
      <w:r>
        <w:t>The formulation and planning powers are drawn from FRA 2007 section 18, which clearly</w:t>
      </w:r>
      <w:r>
        <w:rPr>
          <w:spacing w:val="1"/>
        </w:rPr>
        <w:t xml:space="preserve"> </w:t>
      </w:r>
      <w:r>
        <w:t>stipulates that the MTEF should form the basis for preparing the estimates of revenue and</w:t>
      </w:r>
      <w:r>
        <w:rPr>
          <w:spacing w:val="1"/>
        </w:rPr>
        <w:t xml:space="preserve"> </w:t>
      </w:r>
      <w:r>
        <w:t>expenditure in the national budget. In both cases, the Senate and the House of Representatives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1"/>
        </w:rPr>
        <w:t>pass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same</w:t>
      </w:r>
      <w:r>
        <w:rPr>
          <w:spacing w:val="-13"/>
        </w:rPr>
        <w:t xml:space="preserve"> </w:t>
      </w:r>
      <w:r>
        <w:rPr>
          <w:spacing w:val="-1"/>
        </w:rPr>
        <w:t>version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(or</w:t>
      </w:r>
      <w:r>
        <w:rPr>
          <w:spacing w:val="-14"/>
        </w:rPr>
        <w:t xml:space="preserve"> </w:t>
      </w:r>
      <w:r>
        <w:t>MTEF)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qualify</w:t>
      </w:r>
      <w:r>
        <w:rPr>
          <w:spacing w:val="-2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president’s</w:t>
      </w:r>
      <w:r>
        <w:rPr>
          <w:spacing w:val="-13"/>
        </w:rPr>
        <w:t xml:space="preserve"> </w:t>
      </w:r>
      <w:r>
        <w:t>assent.</w:t>
      </w:r>
      <w:r>
        <w:rPr>
          <w:spacing w:val="-57"/>
        </w:rPr>
        <w:t xml:space="preserve"> </w:t>
      </w:r>
      <w:r>
        <w:t>In the event of a disagreement between the two houses of the National Assembly, the Joint</w:t>
      </w:r>
      <w:r>
        <w:rPr>
          <w:spacing w:val="1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Appropriations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both versions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bills</w:t>
      </w:r>
      <w:r>
        <w:rPr>
          <w:spacing w:val="-2"/>
        </w:rPr>
        <w:t xml:space="preserve"> </w:t>
      </w:r>
      <w:r>
        <w:t>(from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houses)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 Conference Committee for harmonization and concurrence. This committee is usually made</w:t>
      </w:r>
      <w:r>
        <w:rPr>
          <w:spacing w:val="1"/>
        </w:rPr>
        <w:t xml:space="preserve"> </w:t>
      </w:r>
      <w:r>
        <w:t>up of an equal number of senators and members of the House of Representatives. Within the</w:t>
      </w:r>
      <w:r>
        <w:rPr>
          <w:spacing w:val="1"/>
        </w:rPr>
        <w:t xml:space="preserve"> </w:t>
      </w:r>
      <w:r>
        <w:t>framework of legislative budget oversight in</w:t>
      </w:r>
      <w:r>
        <w:rPr>
          <w:spacing w:val="1"/>
        </w:rPr>
        <w:t xml:space="preserve"> </w:t>
      </w:r>
      <w:r>
        <w:t>Nigeria, the key budget</w:t>
      </w:r>
      <w:r>
        <w:rPr>
          <w:spacing w:val="1"/>
        </w:rPr>
        <w:t xml:space="preserve"> </w:t>
      </w:r>
      <w:r>
        <w:t>oversight powers and</w:t>
      </w:r>
      <w:r>
        <w:rPr>
          <w:spacing w:val="1"/>
        </w:rPr>
        <w:t xml:space="preserve"> </w:t>
      </w:r>
      <w:r>
        <w:t>responsibilities are drawn from sections 88 and 89 of the 1999 Constitution as well as from FRA</w:t>
      </w:r>
      <w:r>
        <w:rPr>
          <w:spacing w:val="1"/>
        </w:rPr>
        <w:t xml:space="preserve"> </w:t>
      </w:r>
      <w:r>
        <w:t>2007 section 30(1). Specifically, section 88(1) stipulates that, subject to other provisions of the</w:t>
      </w:r>
      <w:r>
        <w:rPr>
          <w:spacing w:val="1"/>
        </w:rPr>
        <w:t xml:space="preserve"> </w:t>
      </w:r>
      <w:r>
        <w:t>1999 Constitution.</w:t>
      </w:r>
    </w:p>
    <w:p>
      <w:pPr>
        <w:pStyle w:val="6"/>
        <w:spacing w:before="2" w:line="480" w:lineRule="auto"/>
        <w:ind w:left="120" w:right="537" w:firstLine="360"/>
      </w:pPr>
      <w:r>
        <w:t>The 1999 Constitution, as amended (henceforth the 1999 Constitution) outlines the principles</w:t>
      </w:r>
      <w:r>
        <w:rPr>
          <w:spacing w:val="-57"/>
        </w:rPr>
        <w:t xml:space="preserve"> </w:t>
      </w:r>
      <w:r>
        <w:t>and the legal framework for budget management in Nigeria. The key legal framework anchoring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executive and</w:t>
      </w:r>
      <w:r>
        <w:rPr>
          <w:spacing w:val="-1"/>
        </w:rPr>
        <w:t xml:space="preserve"> </w:t>
      </w:r>
      <w:r>
        <w:t>the legislature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budget process</w:t>
      </w:r>
      <w:r>
        <w:rPr>
          <w:spacing w:val="-1"/>
        </w:rPr>
        <w:t xml:space="preserve"> </w:t>
      </w:r>
      <w:r>
        <w:t>includes the following:</w:t>
      </w:r>
    </w:p>
    <w:p>
      <w:pPr>
        <w:pStyle w:val="11"/>
        <w:numPr>
          <w:ilvl w:val="0"/>
          <w:numId w:val="24"/>
        </w:numPr>
        <w:tabs>
          <w:tab w:val="left" w:pos="841"/>
        </w:tabs>
        <w:spacing w:before="1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1999 Constitution</w:t>
      </w:r>
    </w:p>
    <w:p>
      <w:pPr>
        <w:pStyle w:val="6"/>
        <w:spacing w:before="11"/>
        <w:jc w:val="left"/>
        <w:rPr>
          <w:sz w:val="23"/>
        </w:rPr>
      </w:pPr>
    </w:p>
    <w:p>
      <w:pPr>
        <w:pStyle w:val="11"/>
        <w:numPr>
          <w:ilvl w:val="0"/>
          <w:numId w:val="24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of 2007</w:t>
      </w:r>
      <w:r>
        <w:rPr>
          <w:spacing w:val="-1"/>
          <w:sz w:val="24"/>
        </w:rPr>
        <w:t xml:space="preserve"> </w:t>
      </w:r>
      <w:r>
        <w:rPr>
          <w:sz w:val="24"/>
        </w:rPr>
        <w:t>(FRA</w:t>
      </w:r>
      <w:r>
        <w:rPr>
          <w:spacing w:val="-1"/>
          <w:sz w:val="24"/>
        </w:rPr>
        <w:t xml:space="preserve"> </w:t>
      </w:r>
      <w:r>
        <w:rPr>
          <w:sz w:val="24"/>
        </w:rPr>
        <w:t>2007)</w:t>
      </w:r>
    </w:p>
    <w:p>
      <w:pPr>
        <w:pStyle w:val="6"/>
        <w:jc w:val="left"/>
      </w:pPr>
    </w:p>
    <w:p>
      <w:pPr>
        <w:pStyle w:val="11"/>
        <w:numPr>
          <w:ilvl w:val="0"/>
          <w:numId w:val="24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2"/>
          <w:sz w:val="24"/>
        </w:rPr>
        <w:t xml:space="preserve"> </w:t>
      </w:r>
      <w:r>
        <w:rPr>
          <w:sz w:val="24"/>
        </w:rPr>
        <w:t>the NPC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11"/>
        <w:numPr>
          <w:ilvl w:val="0"/>
          <w:numId w:val="24"/>
        </w:numPr>
        <w:tabs>
          <w:tab w:val="left" w:pos="841"/>
        </w:tabs>
        <w:spacing w:before="72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1956</w:t>
      </w:r>
    </w:p>
    <w:p>
      <w:pPr>
        <w:pStyle w:val="6"/>
        <w:jc w:val="left"/>
      </w:pPr>
    </w:p>
    <w:p>
      <w:pPr>
        <w:pStyle w:val="11"/>
        <w:numPr>
          <w:ilvl w:val="0"/>
          <w:numId w:val="24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2007,</w:t>
      </w:r>
      <w:r>
        <w:rPr>
          <w:spacing w:val="-1"/>
          <w:sz w:val="24"/>
        </w:rPr>
        <w:t xml:space="preserve"> </w:t>
      </w:r>
      <w:r>
        <w:rPr>
          <w:sz w:val="24"/>
        </w:rPr>
        <w:t>amongst</w:t>
      </w:r>
      <w:r>
        <w:rPr>
          <w:spacing w:val="-1"/>
          <w:sz w:val="24"/>
        </w:rPr>
        <w:t xml:space="preserve"> </w:t>
      </w:r>
      <w:r>
        <w:rPr>
          <w:sz w:val="24"/>
        </w:rPr>
        <w:t>others.</w:t>
      </w:r>
    </w:p>
    <w:p>
      <w:pPr>
        <w:pStyle w:val="6"/>
        <w:jc w:val="left"/>
      </w:pPr>
    </w:p>
    <w:p>
      <w:pPr>
        <w:pStyle w:val="6"/>
        <w:spacing w:line="480" w:lineRule="auto"/>
        <w:ind w:left="120" w:right="535" w:firstLine="360"/>
      </w:pPr>
      <w:r>
        <w:t>The forgoing indicates the adequacy of existing constitutional and other legal framework in</w:t>
      </w:r>
      <w:r>
        <w:rPr>
          <w:spacing w:val="1"/>
        </w:rPr>
        <w:t xml:space="preserve"> </w:t>
      </w:r>
      <w:r>
        <w:t>place to guarantee the involvement of the legislature in the budget process in Nigeria. This is one</w:t>
      </w:r>
      <w:r>
        <w:rPr>
          <w:spacing w:val="-57"/>
        </w:rPr>
        <w:t xml:space="preserve"> </w:t>
      </w:r>
      <w:r>
        <w:t>very important control the National Assembly has over the executive arm of government and has</w:t>
      </w:r>
      <w:r>
        <w:rPr>
          <w:spacing w:val="1"/>
        </w:rPr>
        <w:t xml:space="preserve"> </w:t>
      </w:r>
      <w:r>
        <w:t>helped no less profoundly in safeguarding the principle of separation of power and checks and</w:t>
      </w:r>
      <w:r>
        <w:rPr>
          <w:spacing w:val="1"/>
        </w:rPr>
        <w:t xml:space="preserve"> </w:t>
      </w:r>
      <w:r>
        <w:t>balances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nation’s democracy.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6"/>
        <w:jc w:val="left"/>
        <w:rPr>
          <w:sz w:val="22"/>
        </w:rPr>
      </w:pPr>
    </w:p>
    <w:p>
      <w:pPr>
        <w:pStyle w:val="2"/>
        <w:numPr>
          <w:ilvl w:val="1"/>
          <w:numId w:val="21"/>
        </w:numPr>
        <w:tabs>
          <w:tab w:val="left" w:pos="479"/>
        </w:tabs>
        <w:spacing w:before="0" w:after="0" w:line="480" w:lineRule="auto"/>
        <w:ind w:left="120" w:right="536" w:firstLine="0"/>
        <w:jc w:val="both"/>
      </w:pPr>
      <w:r>
        <w:t>Factors</w:t>
      </w:r>
      <w:r>
        <w:rPr>
          <w:spacing w:val="-7"/>
        </w:rPr>
        <w:t xml:space="preserve"> </w:t>
      </w:r>
      <w:r>
        <w:t>hindering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performing</w:t>
      </w:r>
      <w:r>
        <w:rPr>
          <w:spacing w:val="-6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circle</w:t>
      </w:r>
    </w:p>
    <w:p>
      <w:pPr>
        <w:pStyle w:val="6"/>
        <w:spacing w:line="480" w:lineRule="auto"/>
        <w:ind w:left="120" w:right="541" w:firstLine="719"/>
      </w:pPr>
      <w:r>
        <w:t>The</w:t>
      </w:r>
      <w:r>
        <w:rPr>
          <w:spacing w:val="-8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huge</w:t>
      </w:r>
      <w:r>
        <w:rPr>
          <w:spacing w:val="-5"/>
        </w:rPr>
        <w:t xml:space="preserve"> </w:t>
      </w:r>
      <w:r>
        <w:t>challenges.</w:t>
      </w:r>
      <w:r>
        <w:rPr>
          <w:spacing w:val="-6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challenges</w:t>
      </w:r>
      <w:r>
        <w:rPr>
          <w:spacing w:val="-58"/>
        </w:rPr>
        <w:t xml:space="preserve"> </w:t>
      </w:r>
      <w:r>
        <w:t>are partly man-made, while others are created by situations beyond the control of the actors</w:t>
      </w:r>
      <w:r>
        <w:rPr>
          <w:spacing w:val="1"/>
        </w:rPr>
        <w:t xml:space="preserve"> </w:t>
      </w:r>
      <w:r>
        <w:t>especially,</w:t>
      </w:r>
      <w:r>
        <w:rPr>
          <w:spacing w:val="-1"/>
        </w:rPr>
        <w:t xml:space="preserve"> </w:t>
      </w:r>
      <w:r>
        <w:t>the National Assembly.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challenges</w:t>
      </w:r>
      <w:r>
        <w:rPr>
          <w:spacing w:val="2"/>
        </w:rPr>
        <w:t xml:space="preserve"> </w:t>
      </w:r>
      <w:r>
        <w:t>are captured</w:t>
      </w:r>
      <w:r>
        <w:rPr>
          <w:spacing w:val="-1"/>
        </w:rPr>
        <w:t xml:space="preserve"> </w:t>
      </w:r>
      <w:r>
        <w:t>below:</w:t>
      </w:r>
    </w:p>
    <w:p>
      <w:pPr>
        <w:pStyle w:val="2"/>
        <w:numPr>
          <w:ilvl w:val="0"/>
          <w:numId w:val="25"/>
        </w:numPr>
        <w:tabs>
          <w:tab w:val="left" w:pos="1201"/>
        </w:tabs>
        <w:spacing w:before="0" w:after="0" w:line="240" w:lineRule="auto"/>
        <w:ind w:left="1200" w:right="0" w:hanging="721"/>
        <w:jc w:val="both"/>
      </w:pPr>
      <w:r>
        <w:t>Dearth</w:t>
      </w:r>
      <w:r>
        <w:rPr>
          <w:spacing w:val="-2"/>
        </w:rPr>
        <w:t xml:space="preserve"> </w:t>
      </w:r>
      <w:r>
        <w:t>of Reliable</w:t>
      </w:r>
      <w:r>
        <w:rPr>
          <w:spacing w:val="-2"/>
        </w:rPr>
        <w:t xml:space="preserve"> </w:t>
      </w:r>
      <w:r>
        <w:t>Data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5" w:firstLine="719"/>
      </w:pPr>
      <w:r>
        <w:t>Ngara &amp; Dasat (2020) observed and rightly too that data is very crucial to budgeting but</w:t>
      </w:r>
      <w:r>
        <w:rPr>
          <w:spacing w:val="1"/>
        </w:rPr>
        <w:t xml:space="preserve"> </w:t>
      </w:r>
      <w:r>
        <w:t>are mostly not reliable or unavailable in Nigeria. Therefore, the lack of reliable qualitative and</w:t>
      </w:r>
      <w:r>
        <w:rPr>
          <w:spacing w:val="1"/>
        </w:rPr>
        <w:t xml:space="preserve"> </w:t>
      </w:r>
      <w:r>
        <w:t>quantitative data in Nigeria has always reduced the budget business to mere hunches and guess</w:t>
      </w:r>
      <w:r>
        <w:rPr>
          <w:spacing w:val="1"/>
        </w:rPr>
        <w:t xml:space="preserve"> </w:t>
      </w:r>
      <w:r>
        <w:t>work (Nwekeaku, 2014). It is common knowledge that without reliable data on important socio-</w:t>
      </w:r>
      <w:r>
        <w:rPr>
          <w:spacing w:val="1"/>
        </w:rPr>
        <w:t xml:space="preserve"> </w:t>
      </w:r>
      <w:r>
        <w:t>economic</w:t>
      </w:r>
      <w:r>
        <w:rPr>
          <w:spacing w:val="-10"/>
        </w:rPr>
        <w:t xml:space="preserve"> </w:t>
      </w:r>
      <w:r>
        <w:t>indices,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country's</w:t>
      </w:r>
      <w:r>
        <w:rPr>
          <w:spacing w:val="-6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adequately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accurately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citizens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 development of the country. For Nigeria, dearth of reliable data is a huge challenge to</w:t>
      </w:r>
      <w:r>
        <w:rPr>
          <w:spacing w:val="1"/>
        </w:rPr>
        <w:t xml:space="preserve"> </w:t>
      </w:r>
      <w:r>
        <w:t>development after corruption. The unavailability of reliable data which integrity is assured, that</w:t>
      </w:r>
      <w:r>
        <w:rPr>
          <w:spacing w:val="1"/>
        </w:rPr>
        <w:t xml:space="preserve"> </w:t>
      </w:r>
      <w:r>
        <w:t>would</w:t>
      </w:r>
      <w:r>
        <w:rPr>
          <w:spacing w:val="37"/>
        </w:rPr>
        <w:t xml:space="preserve"> </w:t>
      </w:r>
      <w:r>
        <w:t>enable</w:t>
      </w:r>
      <w:r>
        <w:rPr>
          <w:spacing w:val="36"/>
        </w:rPr>
        <w:t xml:space="preserve"> </w:t>
      </w:r>
      <w:r>
        <w:t>policy</w:t>
      </w:r>
      <w:r>
        <w:rPr>
          <w:spacing w:val="33"/>
        </w:rPr>
        <w:t xml:space="preserve"> </w:t>
      </w:r>
      <w:r>
        <w:t>makers</w:t>
      </w:r>
      <w:r>
        <w:rPr>
          <w:spacing w:val="36"/>
        </w:rPr>
        <w:t xml:space="preserve"> </w:t>
      </w:r>
      <w:r>
        <w:t>plan</w:t>
      </w:r>
      <w:r>
        <w:rPr>
          <w:spacing w:val="36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make</w:t>
      </w:r>
      <w:r>
        <w:rPr>
          <w:spacing w:val="35"/>
        </w:rPr>
        <w:t xml:space="preserve"> </w:t>
      </w:r>
      <w:r>
        <w:t>important</w:t>
      </w:r>
      <w:r>
        <w:rPr>
          <w:spacing w:val="38"/>
        </w:rPr>
        <w:t xml:space="preserve"> </w:t>
      </w:r>
      <w:r>
        <w:t>decisions</w:t>
      </w:r>
      <w:r>
        <w:rPr>
          <w:spacing w:val="42"/>
        </w:rPr>
        <w:t xml:space="preserve"> </w:t>
      </w:r>
      <w:r>
        <w:t>remains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great</w:t>
      </w:r>
      <w:r>
        <w:rPr>
          <w:spacing w:val="37"/>
        </w:rPr>
        <w:t xml:space="preserve"> </w:t>
      </w:r>
      <w:r>
        <w:t>challenge</w:t>
      </w:r>
      <w:r>
        <w:rPr>
          <w:spacing w:val="36"/>
        </w:rPr>
        <w:t xml:space="preserve"> </w:t>
      </w:r>
      <w:r>
        <w:t>in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92" w:line="480" w:lineRule="auto"/>
        <w:ind w:left="120" w:right="540"/>
      </w:pPr>
      <w:r>
        <w:t>Nigeria. President Muhammadu Buhari on the 9</w:t>
      </w:r>
      <w:r>
        <w:rPr>
          <w:vertAlign w:val="superscript"/>
        </w:rPr>
        <w:t>th</w:t>
      </w:r>
      <w:r>
        <w:rPr>
          <w:vertAlign w:val="baseline"/>
        </w:rPr>
        <w:t xml:space="preserve"> October, 2019 underscored the adverse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unreliable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data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governance.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Using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his official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Twitter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handle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-@MBuhari,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Buhari stated.</w:t>
      </w:r>
    </w:p>
    <w:p>
      <w:pPr>
        <w:spacing w:before="0" w:line="480" w:lineRule="auto"/>
        <w:ind w:left="970" w:right="1391" w:firstLine="0"/>
        <w:jc w:val="both"/>
        <w:rPr>
          <w:i/>
          <w:sz w:val="24"/>
        </w:rPr>
      </w:pPr>
      <w:r>
        <w:rPr>
          <w:i/>
          <w:sz w:val="24"/>
        </w:rPr>
        <w:t>This must extend to data collection as well. Today, most of the statistics quoted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about Nigeria are developed abroad by the World Bank, IMF and other foreign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bodies. Some of these statistics are wild estimates that bear little relation to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facts on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ground.</w:t>
      </w:r>
    </w:p>
    <w:p>
      <w:pPr>
        <w:spacing w:before="0" w:line="480" w:lineRule="auto"/>
        <w:ind w:left="970" w:right="1388" w:firstLine="0"/>
        <w:jc w:val="both"/>
        <w:rPr>
          <w:i/>
          <w:sz w:val="24"/>
        </w:rPr>
      </w:pPr>
      <w:r>
        <w:rPr>
          <w:i/>
          <w:sz w:val="24"/>
        </w:rPr>
        <w:t>We can only plan realistically when we have reliable data. As a government we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taking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serious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steps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improve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policymaking,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today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charged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Presidential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Advisory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prioritize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collection of Primary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data.</w:t>
      </w:r>
    </w:p>
    <w:p>
      <w:pPr>
        <w:pStyle w:val="6"/>
        <w:spacing w:before="1" w:line="480" w:lineRule="auto"/>
        <w:ind w:left="120" w:right="539" w:firstLine="719"/>
      </w:pPr>
      <w:r>
        <w:t>This dearth of data, while generally not directly linked to Nigeria's inability to plan for</w:t>
      </w:r>
      <w:r>
        <w:rPr>
          <w:spacing w:val="1"/>
        </w:rPr>
        <w:t xml:space="preserve"> </w:t>
      </w:r>
      <w:r>
        <w:t>development, is a disheartening embarrassment for the country, with international organizations</w:t>
      </w:r>
      <w:r>
        <w:rPr>
          <w:spacing w:val="1"/>
        </w:rPr>
        <w:t xml:space="preserve"> </w:t>
      </w:r>
      <w:r>
        <w:t>refusing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rely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generated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Nigerians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Nigeria,</w:t>
      </w:r>
      <w:r>
        <w:rPr>
          <w:spacing w:val="-6"/>
        </w:rPr>
        <w:t xml:space="preserve"> </w:t>
      </w:r>
      <w:r>
        <w:t>instead</w:t>
      </w:r>
      <w:r>
        <w:rPr>
          <w:spacing w:val="-6"/>
        </w:rPr>
        <w:t xml:space="preserve"> </w:t>
      </w:r>
      <w:r>
        <w:t>chose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independent</w:t>
      </w:r>
      <w:r>
        <w:rPr>
          <w:spacing w:val="-58"/>
        </w:rPr>
        <w:t xml:space="preserve"> </w:t>
      </w:r>
      <w:r>
        <w:t>surveys. This is not surprising, because government agencies such as the National Bureau of</w:t>
      </w:r>
      <w:r>
        <w:rPr>
          <w:spacing w:val="1"/>
        </w:rPr>
        <w:t xml:space="preserve"> </w:t>
      </w:r>
      <w:r>
        <w:t>Statistics</w:t>
      </w:r>
      <w:r>
        <w:rPr>
          <w:spacing w:val="-11"/>
        </w:rPr>
        <w:t xml:space="preserve"> </w:t>
      </w:r>
      <w:r>
        <w:t>(NBS)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Central</w:t>
      </w:r>
      <w:r>
        <w:rPr>
          <w:spacing w:val="-9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Nigeria</w:t>
      </w:r>
      <w:r>
        <w:rPr>
          <w:spacing w:val="-12"/>
        </w:rPr>
        <w:t xml:space="preserve"> </w:t>
      </w:r>
      <w:r>
        <w:t>(CBN)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produce</w:t>
      </w:r>
      <w:r>
        <w:rPr>
          <w:spacing w:val="-12"/>
        </w:rPr>
        <w:t xml:space="preserve"> </w:t>
      </w:r>
      <w:r>
        <w:t>official</w:t>
      </w:r>
      <w:r>
        <w:rPr>
          <w:spacing w:val="-8"/>
        </w:rPr>
        <w:t xml:space="preserve"> </w:t>
      </w:r>
      <w:r>
        <w:t>statistics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country,</w:t>
      </w:r>
      <w:r>
        <w:rPr>
          <w:spacing w:val="-58"/>
        </w:rPr>
        <w:t xml:space="preserve"> </w:t>
      </w:r>
      <w:r>
        <w:t>often present conflicting data. The National Assembly is also faced with the dilemma of not</w:t>
      </w:r>
      <w:r>
        <w:rPr>
          <w:spacing w:val="1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which data to rely</w:t>
      </w:r>
      <w:r>
        <w:rPr>
          <w:spacing w:val="-5"/>
        </w:rPr>
        <w:t xml:space="preserve"> </w:t>
      </w:r>
      <w:r>
        <w:t>on in the</w:t>
      </w:r>
      <w:r>
        <w:rPr>
          <w:spacing w:val="-1"/>
        </w:rPr>
        <w:t xml:space="preserve"> </w:t>
      </w:r>
      <w:r>
        <w:t>budget cycle.</w:t>
      </w:r>
    </w:p>
    <w:p>
      <w:pPr>
        <w:pStyle w:val="2"/>
        <w:numPr>
          <w:ilvl w:val="0"/>
          <w:numId w:val="25"/>
        </w:numPr>
        <w:tabs>
          <w:tab w:val="left" w:pos="1201"/>
        </w:tabs>
        <w:spacing w:before="6" w:after="0" w:line="240" w:lineRule="auto"/>
        <w:ind w:left="1200" w:right="0" w:hanging="721"/>
        <w:jc w:val="both"/>
      </w:pPr>
      <w:r>
        <w:t>Poor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Strained Executive-Legislature</w:t>
      </w:r>
      <w:r>
        <w:rPr>
          <w:spacing w:val="-2"/>
        </w:rPr>
        <w:t xml:space="preserve"> </w:t>
      </w:r>
      <w:r>
        <w:t>Relationship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40" w:firstLine="719"/>
      </w:pPr>
      <w:r>
        <w:t>The usual conflictual executive-legislature engagement is a key cause of gridlock in the</w:t>
      </w:r>
      <w:r>
        <w:rPr>
          <w:spacing w:val="1"/>
        </w:rPr>
        <w:t xml:space="preserve"> </w:t>
      </w:r>
      <w:r>
        <w:t>budget approval stage in Nigeria. Also, there is not enough engagement between the technical</w:t>
      </w:r>
      <w:r>
        <w:rPr>
          <w:spacing w:val="1"/>
        </w:rPr>
        <w:t xml:space="preserve"> </w:t>
      </w:r>
      <w:r>
        <w:t>teams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arms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engage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budget process. This can be attributed to a number of reasons. First, there seems to be a level of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distrust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eagerness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2"/>
        </w:rPr>
        <w:t xml:space="preserve"> </w:t>
      </w:r>
      <w:r>
        <w:t>advantage of 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framework’s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 clarity.</w:t>
      </w:r>
      <w:r>
        <w:rPr>
          <w:spacing w:val="3"/>
        </w:rPr>
        <w:t xml:space="preserve"> </w:t>
      </w:r>
      <w:r>
        <w:t>Also,</w:t>
      </w:r>
    </w:p>
    <w:p>
      <w:pPr>
        <w:spacing w:after="0" w:line="480" w:lineRule="auto"/>
        <w:sectPr>
          <w:pgSz w:w="12240" w:h="15840"/>
          <w:pgMar w:top="134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7"/>
      </w:pPr>
      <w:r>
        <w:t>the absence of a formal provision in the current budget framework for dispute resolution during</w:t>
      </w:r>
      <w:r>
        <w:rPr>
          <w:spacing w:val="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budget</w:t>
      </w:r>
      <w:r>
        <w:rPr>
          <w:spacing w:val="-14"/>
        </w:rPr>
        <w:t xml:space="preserve"> </w:t>
      </w:r>
      <w:r>
        <w:t>approval</w:t>
      </w:r>
      <w:r>
        <w:rPr>
          <w:spacing w:val="-13"/>
        </w:rPr>
        <w:t xml:space="preserve"> </w:t>
      </w:r>
      <w:r>
        <w:t>stage</w:t>
      </w:r>
      <w:r>
        <w:rPr>
          <w:spacing w:val="-13"/>
        </w:rPr>
        <w:t xml:space="preserve"> </w:t>
      </w:r>
      <w:r>
        <w:t>makes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difficult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discrepancies</w:t>
      </w:r>
      <w:r>
        <w:rPr>
          <w:spacing w:val="-15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propositions</w:t>
      </w:r>
      <w:r>
        <w:rPr>
          <w:spacing w:val="-13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arms of</w:t>
      </w:r>
      <w:r>
        <w:rPr>
          <w:spacing w:val="2"/>
        </w:rPr>
        <w:t xml:space="preserve"> </w:t>
      </w:r>
      <w:r>
        <w:t>government.</w:t>
      </w:r>
    </w:p>
    <w:p>
      <w:pPr>
        <w:pStyle w:val="6"/>
        <w:spacing w:line="480" w:lineRule="auto"/>
        <w:ind w:left="120" w:right="537" w:firstLine="719"/>
      </w:pPr>
      <w:r>
        <w:t>Since the return to democracy in</w:t>
      </w:r>
      <w:r>
        <w:rPr>
          <w:spacing w:val="1"/>
        </w:rPr>
        <w:t xml:space="preserve"> </w:t>
      </w:r>
      <w:r>
        <w:t>Nigeria in</w:t>
      </w:r>
      <w:r>
        <w:rPr>
          <w:spacing w:val="1"/>
        </w:rPr>
        <w:t xml:space="preserve"> </w:t>
      </w:r>
      <w:r>
        <w:t>1999, tension</w:t>
      </w:r>
      <w:r>
        <w:rPr>
          <w:spacing w:val="1"/>
        </w:rPr>
        <w:t xml:space="preserve"> </w:t>
      </w:r>
      <w:r>
        <w:t>and conflict between 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recurring</w:t>
      </w:r>
      <w:r>
        <w:rPr>
          <w:spacing w:val="1"/>
        </w:rPr>
        <w:t xml:space="preserve"> </w:t>
      </w:r>
      <w:r>
        <w:t>decimal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government levels. These conflicts, their tempo, dynamics, reach and manifestations has been a</w:t>
      </w:r>
      <w:r>
        <w:rPr>
          <w:spacing w:val="1"/>
        </w:rPr>
        <w:t xml:space="preserve"> </w:t>
      </w:r>
      <w:r>
        <w:t>subject of public concern and debate. Whereas such conflicts are sometimes necessary for the</w:t>
      </w:r>
      <w:r>
        <w:rPr>
          <w:spacing w:val="1"/>
        </w:rPr>
        <w:t xml:space="preserve"> </w:t>
      </w:r>
      <w:r>
        <w:t>government to remain focused and accountable, Obidinma and Obidinma (2015) alluded that</w:t>
      </w:r>
      <w:r>
        <w:rPr>
          <w:spacing w:val="1"/>
        </w:rPr>
        <w:t xml:space="preserve"> </w:t>
      </w:r>
      <w:r>
        <w:t>excessive conflictual relationship between the legislature and executive could derail the ship of</w:t>
      </w:r>
      <w:r>
        <w:rPr>
          <w:spacing w:val="1"/>
        </w:rPr>
        <w:t xml:space="preserve"> </w:t>
      </w:r>
      <w:r>
        <w:t>governance. For any government to be effective and efficient, it is important for its branches to</w:t>
      </w:r>
      <w:r>
        <w:rPr>
          <w:spacing w:val="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between conflict and cooperation.</w:t>
      </w:r>
    </w:p>
    <w:p>
      <w:pPr>
        <w:pStyle w:val="2"/>
        <w:numPr>
          <w:ilvl w:val="0"/>
          <w:numId w:val="25"/>
        </w:numPr>
        <w:tabs>
          <w:tab w:val="left" w:pos="1201"/>
        </w:tabs>
        <w:spacing w:before="6" w:after="0" w:line="240" w:lineRule="auto"/>
        <w:ind w:left="1200" w:right="0" w:hanging="721"/>
        <w:jc w:val="both"/>
      </w:pPr>
      <w:r>
        <w:t>Delays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Appropriation</w:t>
      </w:r>
      <w:r>
        <w:rPr>
          <w:spacing w:val="2"/>
        </w:rPr>
        <w:t xml:space="preserve"> </w:t>
      </w:r>
      <w:r>
        <w:t>Bill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6" w:firstLine="719"/>
      </w:pPr>
      <w:r>
        <w:t>Nigeria has witnessed delays in the presentation of the Appropriation Bill to the National</w:t>
      </w:r>
      <w:r>
        <w:rPr>
          <w:spacing w:val="1"/>
        </w:rPr>
        <w:t xml:space="preserve"> </w:t>
      </w:r>
      <w:r>
        <w:t>Assembly by the executive arm (president). Appropriation Bill is supposed to be presented either</w:t>
      </w:r>
      <w:r>
        <w:rPr>
          <w:spacing w:val="-57"/>
        </w:rPr>
        <w:t xml:space="preserve"> </w:t>
      </w:r>
      <w:r>
        <w:t>in at least three months to the end of the subsisting financial years (i.e. in September) but in the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Nigeria,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regrettably</w:t>
      </w:r>
      <w:r>
        <w:rPr>
          <w:spacing w:val="-17"/>
        </w:rPr>
        <w:t xml:space="preserve"> </w:t>
      </w:r>
      <w:r>
        <w:t>become</w:t>
      </w:r>
      <w:r>
        <w:rPr>
          <w:spacing w:val="-13"/>
        </w:rPr>
        <w:t xml:space="preserve"> </w:t>
      </w:r>
      <w:r>
        <w:t>tradition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present</w:t>
      </w:r>
      <w:r>
        <w:rPr>
          <w:spacing w:val="-14"/>
        </w:rPr>
        <w:t xml:space="preserve"> </w:t>
      </w:r>
      <w:r>
        <w:t>annual</w:t>
      </w:r>
      <w:r>
        <w:rPr>
          <w:spacing w:val="-14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estimate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national</w:t>
      </w:r>
      <w:r>
        <w:rPr>
          <w:spacing w:val="-57"/>
        </w:rPr>
        <w:t xml:space="preserve"> </w:t>
      </w:r>
      <w:r>
        <w:rPr>
          <w:spacing w:val="-1"/>
        </w:rPr>
        <w:t>legislature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either</w:t>
      </w:r>
      <w:r>
        <w:rPr>
          <w:spacing w:val="-13"/>
        </w:rPr>
        <w:t xml:space="preserve"> </w:t>
      </w:r>
      <w:r>
        <w:t>November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December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subsisting</w:t>
      </w:r>
      <w:r>
        <w:rPr>
          <w:spacing w:val="-17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(Ngara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Dasat,</w:t>
      </w:r>
      <w:r>
        <w:rPr>
          <w:spacing w:val="-14"/>
        </w:rPr>
        <w:t xml:space="preserve"> </w:t>
      </w:r>
      <w:r>
        <w:t>2020).</w:t>
      </w:r>
      <w:r>
        <w:rPr>
          <w:spacing w:val="-5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leave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</w:t>
      </w:r>
      <w:r>
        <w:rPr>
          <w:spacing w:val="-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>tight</w:t>
      </w:r>
      <w:r>
        <w:rPr>
          <w:spacing w:val="-7"/>
        </w:rPr>
        <w:t xml:space="preserve"> </w:t>
      </w:r>
      <w:r>
        <w:t>schedule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bid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timely</w:t>
      </w:r>
      <w:r>
        <w:rPr>
          <w:spacing w:val="-15"/>
        </w:rPr>
        <w:t xml:space="preserve"> </w:t>
      </w:r>
      <w:r>
        <w:t>passage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Bill. Delays in the presentation of the national budget may be due, in part, to delays in the</w:t>
      </w:r>
      <w:r>
        <w:rPr>
          <w:spacing w:val="1"/>
        </w:rPr>
        <w:t xml:space="preserve"> </w:t>
      </w:r>
      <w:r>
        <w:t>MTEF/FSP</w:t>
      </w:r>
      <w:r>
        <w:rPr>
          <w:spacing w:val="-10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(Akongwale,</w:t>
      </w:r>
      <w:r>
        <w:rPr>
          <w:spacing w:val="-11"/>
        </w:rPr>
        <w:t xml:space="preserve"> </w:t>
      </w:r>
      <w:r>
        <w:t>2019).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line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extant</w:t>
      </w:r>
      <w:r>
        <w:rPr>
          <w:spacing w:val="-11"/>
        </w:rPr>
        <w:t xml:space="preserve"> </w:t>
      </w:r>
      <w:r>
        <w:t>provisions,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MTEF,</w:t>
      </w:r>
      <w:r>
        <w:rPr>
          <w:spacing w:val="-10"/>
        </w:rPr>
        <w:t xml:space="preserve"> </w:t>
      </w:r>
      <w:r>
        <w:t>prepared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Federal Ministry of Finance and approved by the FEC, is always forwarded to the National</w:t>
      </w:r>
      <w:r>
        <w:rPr>
          <w:spacing w:val="1"/>
        </w:rPr>
        <w:t xml:space="preserve"> </w:t>
      </w:r>
      <w:r>
        <w:t>Assembly for consideration by the president. Alongside any modifications deemed appropriate,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approves</w:t>
      </w:r>
      <w:r>
        <w:rPr>
          <w:spacing w:val="-4"/>
        </w:rPr>
        <w:t xml:space="preserve"> </w:t>
      </w:r>
      <w:r>
        <w:t>the framework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t>resolutions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houses.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phase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41"/>
      </w:pPr>
      <w:r>
        <w:t>of the budget process is fraught with its</w:t>
      </w:r>
      <w:r>
        <w:rPr>
          <w:spacing w:val="1"/>
        </w:rPr>
        <w:t xml:space="preserve"> </w:t>
      </w:r>
      <w:r>
        <w:t>own challenges, most of which hinge on the late</w:t>
      </w:r>
      <w:r>
        <w:rPr>
          <w:spacing w:val="1"/>
        </w:rPr>
        <w:t xml:space="preserve"> </w:t>
      </w:r>
      <w:r>
        <w:t>submission.</w:t>
      </w:r>
    </w:p>
    <w:p>
      <w:pPr>
        <w:pStyle w:val="6"/>
        <w:spacing w:line="480" w:lineRule="auto"/>
        <w:ind w:left="120" w:right="535" w:firstLine="719"/>
      </w:pPr>
      <w:r>
        <w:t>Akongwale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delays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commencement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formulation</w:t>
      </w:r>
      <w:r>
        <w:rPr>
          <w:spacing w:val="-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succeeding year.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instance,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2018</w:t>
      </w:r>
      <w:r>
        <w:rPr>
          <w:spacing w:val="-58"/>
        </w:rPr>
        <w:t xml:space="preserve"> </w:t>
      </w:r>
      <w:r>
        <w:t>Appropriation Bills were transmitted to the president for assent 11 May 2017 and 16</w:t>
      </w:r>
      <w:r>
        <w:rPr>
          <w:vertAlign w:val="superscript"/>
        </w:rPr>
        <w:t>th</w:t>
      </w:r>
      <w:r>
        <w:rPr>
          <w:vertAlign w:val="baseline"/>
        </w:rPr>
        <w:t xml:space="preserve"> May 2018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respectively. Sadly, the MTEF is supposed to be ready for FEC approval between May and June,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period is not supposed to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period for budget approval.</w:t>
      </w:r>
    </w:p>
    <w:p>
      <w:pPr>
        <w:pStyle w:val="6"/>
        <w:spacing w:before="1" w:line="480" w:lineRule="auto"/>
        <w:ind w:left="120" w:right="534" w:firstLine="719"/>
      </w:pPr>
      <w:r>
        <w:t>Similarly,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recess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late</w:t>
      </w:r>
      <w:r>
        <w:rPr>
          <w:spacing w:val="-57"/>
        </w:rPr>
        <w:t xml:space="preserve"> </w:t>
      </w:r>
      <w:r>
        <w:t>September, with the possibility of extending to late October in election years (Akongwale, 2019).</w:t>
      </w:r>
      <w:r>
        <w:rPr>
          <w:spacing w:val="-5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strong</w:t>
      </w:r>
      <w:r>
        <w:rPr>
          <w:spacing w:val="-9"/>
        </w:rPr>
        <w:t xml:space="preserve"> </w:t>
      </w:r>
      <w:r>
        <w:t>implications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delays.</w:t>
      </w:r>
      <w:r>
        <w:rPr>
          <w:spacing w:val="-4"/>
        </w:rPr>
        <w:t xml:space="preserve"> </w:t>
      </w:r>
      <w:r>
        <w:t>First,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holiday</w:t>
      </w:r>
      <w:r>
        <w:rPr>
          <w:spacing w:val="-11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renders</w:t>
      </w:r>
      <w:r>
        <w:rPr>
          <w:spacing w:val="-58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assumption</w:t>
      </w:r>
      <w:r>
        <w:rPr>
          <w:spacing w:val="-12"/>
        </w:rPr>
        <w:t xml:space="preserve"> </w:t>
      </w:r>
      <w:r>
        <w:t>parameters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draft</w:t>
      </w:r>
      <w:r>
        <w:rPr>
          <w:spacing w:val="-13"/>
        </w:rPr>
        <w:t xml:space="preserve"> </w:t>
      </w:r>
      <w:r>
        <w:t>MTEF/FSP</w:t>
      </w:r>
      <w:r>
        <w:rPr>
          <w:spacing w:val="-12"/>
        </w:rPr>
        <w:t xml:space="preserve"> </w:t>
      </w:r>
      <w:r>
        <w:t>stale</w:t>
      </w:r>
      <w:r>
        <w:rPr>
          <w:spacing w:val="-1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resume</w:t>
      </w:r>
      <w:r>
        <w:rPr>
          <w:spacing w:val="-13"/>
        </w:rPr>
        <w:t xml:space="preserve"> </w:t>
      </w:r>
      <w:r>
        <w:t>proceedings</w:t>
      </w:r>
      <w:r>
        <w:rPr>
          <w:spacing w:val="-12"/>
        </w:rPr>
        <w:t xml:space="preserve"> </w:t>
      </w:r>
      <w:r>
        <w:t>after</w:t>
      </w:r>
      <w:r>
        <w:rPr>
          <w:spacing w:val="-58"/>
        </w:rPr>
        <w:t xml:space="preserve"> </w:t>
      </w:r>
      <w:r>
        <w:t>the long recess. This is especially true for a country like Nigeria, which is heavily dependent on</w:t>
      </w:r>
      <w:r>
        <w:rPr>
          <w:spacing w:val="1"/>
        </w:rPr>
        <w:t xml:space="preserve"> </w:t>
      </w:r>
      <w:r>
        <w:t>volatile</w:t>
      </w:r>
      <w:r>
        <w:rPr>
          <w:spacing w:val="-5"/>
        </w:rPr>
        <w:t xml:space="preserve"> </w:t>
      </w:r>
      <w:r>
        <w:t>crude</w:t>
      </w:r>
      <w:r>
        <w:rPr>
          <w:spacing w:val="-5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prices,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MTEF</w:t>
      </w:r>
      <w:r>
        <w:rPr>
          <w:spacing w:val="-6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long</w:t>
      </w:r>
      <w:r>
        <w:rPr>
          <w:spacing w:val="-57"/>
        </w:rPr>
        <w:t xml:space="preserve"> </w:t>
      </w:r>
      <w:r>
        <w:t>recess.</w:t>
      </w:r>
      <w:r>
        <w:rPr>
          <w:spacing w:val="-9"/>
        </w:rPr>
        <w:t xml:space="preserve"> </w:t>
      </w:r>
      <w:r>
        <w:t>Second,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lack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engagement</w:t>
      </w:r>
      <w:r>
        <w:rPr>
          <w:spacing w:val="-10"/>
        </w:rPr>
        <w:t xml:space="preserve"> </w:t>
      </w:r>
      <w:r>
        <w:t>platform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resolution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differences</w:t>
      </w:r>
      <w:r>
        <w:rPr>
          <w:spacing w:val="-8"/>
        </w:rPr>
        <w:t xml:space="preserve"> </w:t>
      </w:r>
      <w:r>
        <w:t>between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and legislative is also a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 delay.</w:t>
      </w:r>
    </w:p>
    <w:p>
      <w:pPr>
        <w:pStyle w:val="6"/>
        <w:spacing w:before="1" w:line="480" w:lineRule="auto"/>
        <w:ind w:left="120" w:right="536" w:firstLine="719"/>
      </w:pPr>
      <w:r>
        <w:t>The</w:t>
      </w:r>
      <w:r>
        <w:rPr>
          <w:spacing w:val="-7"/>
        </w:rPr>
        <w:t xml:space="preserve"> </w:t>
      </w:r>
      <w:r>
        <w:t>vagueness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organic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</w:t>
      </w:r>
      <w:r>
        <w:rPr>
          <w:spacing w:val="-58"/>
        </w:rPr>
        <w:t xml:space="preserve"> </w:t>
      </w:r>
      <w:r>
        <w:t>(with strict deadlines and consequent sanctions) also contributes to delays. The high number of</w:t>
      </w:r>
      <w:r>
        <w:rPr>
          <w:spacing w:val="1"/>
        </w:rPr>
        <w:t xml:space="preserve"> </w:t>
      </w:r>
      <w:r>
        <w:t>bureaucratic inputs and required approvals – such as from the National Economic Intelligence</w:t>
      </w:r>
      <w:r>
        <w:rPr>
          <w:spacing w:val="1"/>
        </w:rPr>
        <w:t xml:space="preserve"> </w:t>
      </w:r>
      <w:r>
        <w:t>Committee,</w:t>
      </w:r>
      <w:r>
        <w:rPr>
          <w:spacing w:val="-1"/>
        </w:rPr>
        <w:t xml:space="preserve"> </w:t>
      </w:r>
      <w:r>
        <w:t>the Economic</w:t>
      </w:r>
      <w:r>
        <w:rPr>
          <w:spacing w:val="-1"/>
        </w:rPr>
        <w:t xml:space="preserve"> </w:t>
      </w:r>
      <w:r>
        <w:t>Management Team,</w:t>
      </w:r>
      <w:r>
        <w:rPr>
          <w:spacing w:val="-1"/>
        </w:rPr>
        <w:t xml:space="preserve"> </w:t>
      </w:r>
      <w:r>
        <w:t>CSOs, etc. – also</w:t>
      </w:r>
      <w:r>
        <w:rPr>
          <w:spacing w:val="-1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numPr>
          <w:ilvl w:val="0"/>
          <w:numId w:val="25"/>
        </w:numPr>
        <w:tabs>
          <w:tab w:val="left" w:pos="1201"/>
        </w:tabs>
        <w:spacing w:before="77" w:after="0" w:line="240" w:lineRule="auto"/>
        <w:ind w:left="1200" w:right="0" w:hanging="721"/>
        <w:jc w:val="both"/>
      </w:pPr>
      <w:r>
        <w:t>Recurrent</w:t>
      </w:r>
      <w:r>
        <w:rPr>
          <w:spacing w:val="-1"/>
        </w:rPr>
        <w:t xml:space="preserve"> </w:t>
      </w:r>
      <w:r>
        <w:t>Fluctuation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Crude</w:t>
      </w:r>
      <w:r>
        <w:rPr>
          <w:spacing w:val="-3"/>
        </w:rPr>
        <w:t xml:space="preserve"> </w:t>
      </w:r>
      <w:r>
        <w:t>Oil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before="1" w:line="480" w:lineRule="auto"/>
        <w:ind w:left="120" w:right="538"/>
      </w:pPr>
      <w:r>
        <w:t>The recurrent fluctuation in international price of crude oil within the last decade has made it</w:t>
      </w:r>
      <w:r>
        <w:rPr>
          <w:spacing w:val="1"/>
        </w:rPr>
        <w:t xml:space="preserve"> </w:t>
      </w:r>
      <w:r>
        <w:t>difficult for Nigeria to successfully and accurately profile a predictable revenue projection in any</w:t>
      </w:r>
      <w:r>
        <w:rPr>
          <w:spacing w:val="-57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fiscal</w:t>
      </w:r>
      <w:r>
        <w:rPr>
          <w:spacing w:val="5"/>
        </w:rPr>
        <w:t xml:space="preserve"> </w:t>
      </w:r>
      <w:r>
        <w:t>years.</w:t>
      </w:r>
    </w:p>
    <w:p>
      <w:pPr>
        <w:pStyle w:val="2"/>
        <w:numPr>
          <w:ilvl w:val="0"/>
          <w:numId w:val="25"/>
        </w:numPr>
        <w:tabs>
          <w:tab w:val="left" w:pos="1201"/>
        </w:tabs>
        <w:spacing w:before="5" w:after="0" w:line="240" w:lineRule="auto"/>
        <w:ind w:left="1200" w:right="0" w:hanging="721"/>
        <w:jc w:val="both"/>
      </w:pPr>
      <w:r>
        <w:t>Corruption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7" w:firstLine="719"/>
      </w:pPr>
      <w:r>
        <w:t>Corruption is a serious challenge faced by the National Assembly in meeting performing</w:t>
      </w:r>
      <w:r>
        <w:rPr>
          <w:spacing w:val="1"/>
        </w:rPr>
        <w:t xml:space="preserve"> </w:t>
      </w:r>
      <w:r>
        <w:t>its duties in the budget process. This has continued to attract negative public perception on the</w:t>
      </w:r>
      <w:r>
        <w:rPr>
          <w:spacing w:val="1"/>
        </w:rPr>
        <w:t xml:space="preserve"> </w:t>
      </w:r>
      <w:r>
        <w:t>nation’s apex law-making body. Some of these corruption cases that have marred or weakened</w:t>
      </w:r>
      <w:r>
        <w:rPr>
          <w:spacing w:val="1"/>
        </w:rPr>
        <w:t xml:space="preserve"> </w:t>
      </w:r>
      <w:r>
        <w:t>National Assembly oversight of the executive include: - the Maina Pension Scam which was a</w:t>
      </w:r>
      <w:r>
        <w:rPr>
          <w:spacing w:val="1"/>
        </w:rPr>
        <w:t xml:space="preserve"> </w:t>
      </w:r>
      <w:r>
        <w:t>probe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pension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141,790</w:t>
      </w:r>
      <w:r>
        <w:rPr>
          <w:spacing w:val="1"/>
        </w:rPr>
        <w:t xml:space="preserve"> </w:t>
      </w:r>
      <w:r>
        <w:t>pensioners.</w:t>
      </w:r>
      <w:r>
        <w:rPr>
          <w:spacing w:val="1"/>
        </w:rPr>
        <w:t xml:space="preserve"> </w:t>
      </w:r>
      <w:r>
        <w:t>Abdulrasheed</w:t>
      </w:r>
      <w:r>
        <w:rPr>
          <w:spacing w:val="1"/>
        </w:rPr>
        <w:t xml:space="preserve"> </w:t>
      </w:r>
      <w:r>
        <w:t>Maina,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Chairman of Pension Reform Task Team, was accused of looting N195billion. The Senate set up</w:t>
      </w:r>
      <w:r>
        <w:rPr>
          <w:spacing w:val="-5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investigate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matter.</w:t>
      </w:r>
      <w:r>
        <w:rPr>
          <w:spacing w:val="-9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investigation,</w:t>
      </w:r>
      <w:r>
        <w:rPr>
          <w:spacing w:val="-9"/>
        </w:rPr>
        <w:t xml:space="preserve"> </w:t>
      </w:r>
      <w:r>
        <w:t>Mr.</w:t>
      </w:r>
      <w:r>
        <w:rPr>
          <w:spacing w:val="-9"/>
        </w:rPr>
        <w:t xml:space="preserve"> </w:t>
      </w:r>
      <w:r>
        <w:t>Maina</w:t>
      </w:r>
      <w:r>
        <w:rPr>
          <w:spacing w:val="-8"/>
        </w:rPr>
        <w:t xml:space="preserve"> </w:t>
      </w:r>
      <w:r>
        <w:t>alleged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Aloysius</w:t>
      </w:r>
      <w:r>
        <w:rPr>
          <w:spacing w:val="-7"/>
        </w:rPr>
        <w:t xml:space="preserve"> </w:t>
      </w:r>
      <w:r>
        <w:t>Etuk,</w:t>
      </w:r>
      <w:r>
        <w:rPr>
          <w:spacing w:val="-58"/>
        </w:rPr>
        <w:t xml:space="preserve"> </w:t>
      </w:r>
      <w:r>
        <w:t>representing Akwa Ibom State, demanded $100,000 dollars from him as bribe. A former director</w:t>
      </w:r>
      <w:r>
        <w:rPr>
          <w:spacing w:val="1"/>
        </w:rPr>
        <w:t xml:space="preserve"> </w:t>
      </w:r>
      <w:r>
        <w:t>of pension in the office of the Head of Service of the Federation, Sani Shuaibu Teidi, who was</w:t>
      </w:r>
      <w:r>
        <w:rPr>
          <w:spacing w:val="1"/>
        </w:rPr>
        <w:t xml:space="preserve"> </w:t>
      </w:r>
      <w:r>
        <w:t>prosecuted along with 31 others, also alleged that Mr. Etuk and other members of the committee</w:t>
      </w:r>
      <w:r>
        <w:rPr>
          <w:spacing w:val="1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bribe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N3</w:t>
      </w:r>
      <w:r>
        <w:rPr>
          <w:spacing w:val="-7"/>
        </w:rPr>
        <w:t xml:space="preserve"> </w:t>
      </w:r>
      <w:r>
        <w:t>billion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him.</w:t>
      </w:r>
      <w:r>
        <w:rPr>
          <w:spacing w:val="-9"/>
        </w:rPr>
        <w:t xml:space="preserve"> </w:t>
      </w:r>
      <w:r>
        <w:t>Although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Senate</w:t>
      </w:r>
      <w:r>
        <w:rPr>
          <w:spacing w:val="-7"/>
        </w:rPr>
        <w:t xml:space="preserve"> </w:t>
      </w:r>
      <w:r>
        <w:t>seemed</w:t>
      </w:r>
      <w:r>
        <w:rPr>
          <w:spacing w:val="-9"/>
        </w:rPr>
        <w:t xml:space="preserve"> </w:t>
      </w:r>
      <w:r>
        <w:t>furious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allegation,</w:t>
      </w:r>
      <w:r>
        <w:rPr>
          <w:spacing w:val="-58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did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decisive</w:t>
      </w:r>
      <w:r>
        <w:rPr>
          <w:spacing w:val="-11"/>
        </w:rPr>
        <w:t xml:space="preserve"> </w:t>
      </w:r>
      <w:r>
        <w:t>steps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investigate.</w:t>
      </w:r>
      <w:r>
        <w:rPr>
          <w:spacing w:val="3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Assembly</w:t>
      </w:r>
      <w:r>
        <w:rPr>
          <w:spacing w:val="-15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did</w:t>
      </w:r>
      <w:r>
        <w:rPr>
          <w:spacing w:val="-7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push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executive</w:t>
      </w:r>
      <w:r>
        <w:rPr>
          <w:spacing w:val="-57"/>
        </w:rPr>
        <w:t xml:space="preserve"> </w:t>
      </w:r>
      <w:r>
        <w:t>hard enough to implement its report on the pension scam and punish offenders. Another is the</w:t>
      </w:r>
      <w:r>
        <w:rPr>
          <w:spacing w:val="1"/>
        </w:rPr>
        <w:t xml:space="preserve"> </w:t>
      </w:r>
      <w:r>
        <w:t>Police</w:t>
      </w:r>
      <w:r>
        <w:rPr>
          <w:spacing w:val="-7"/>
        </w:rPr>
        <w:t xml:space="preserve"> </w:t>
      </w:r>
      <w:r>
        <w:t>Pension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fraud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people,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former</w:t>
      </w:r>
      <w:r>
        <w:rPr>
          <w:spacing w:val="-7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Police</w:t>
      </w:r>
      <w:r>
        <w:rPr>
          <w:spacing w:val="-7"/>
        </w:rPr>
        <w:t xml:space="preserve"> </w:t>
      </w:r>
      <w:r>
        <w:t>Pension</w:t>
      </w:r>
      <w:r>
        <w:rPr>
          <w:spacing w:val="-6"/>
        </w:rPr>
        <w:t xml:space="preserve"> </w:t>
      </w:r>
      <w:r>
        <w:t>Fund,</w:t>
      </w:r>
      <w:r>
        <w:rPr>
          <w:spacing w:val="-58"/>
        </w:rPr>
        <w:t xml:space="preserve"> </w:t>
      </w:r>
      <w:r>
        <w:t>Esai</w:t>
      </w:r>
      <w:r>
        <w:rPr>
          <w:spacing w:val="1"/>
        </w:rPr>
        <w:t xml:space="preserve"> </w:t>
      </w:r>
      <w:r>
        <w:t>Dangabar, were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of misusing</w:t>
      </w:r>
      <w:r>
        <w:rPr>
          <w:spacing w:val="1"/>
        </w:rPr>
        <w:t xml:space="preserve"> </w:t>
      </w:r>
      <w:r>
        <w:t>N32.8billion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Police Pension</w:t>
      </w:r>
      <w:r>
        <w:rPr>
          <w:spacing w:val="1"/>
        </w:rPr>
        <w:t xml:space="preserve"> </w:t>
      </w:r>
      <w:r>
        <w:t>Fund.</w:t>
      </w:r>
      <w:r>
        <w:rPr>
          <w:spacing w:val="1"/>
        </w:rPr>
        <w:t xml:space="preserve"> </w:t>
      </w:r>
      <w:r>
        <w:t>Mr.</w:t>
      </w:r>
      <w:r>
        <w:rPr>
          <w:spacing w:val="1"/>
        </w:rPr>
        <w:t xml:space="preserve"> </w:t>
      </w:r>
      <w:r>
        <w:t>Dangabar</w:t>
      </w:r>
      <w:r>
        <w:rPr>
          <w:spacing w:val="-5"/>
        </w:rPr>
        <w:t xml:space="preserve"> </w:t>
      </w:r>
      <w:r>
        <w:t>accused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benefiting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loot.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senate</w:t>
      </w:r>
      <w:r>
        <w:rPr>
          <w:spacing w:val="-58"/>
        </w:rPr>
        <w:t xml:space="preserve"> </w:t>
      </w:r>
      <w:r>
        <w:t>denied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allegation</w:t>
      </w:r>
      <w:r>
        <w:rPr>
          <w:spacing w:val="42"/>
        </w:rPr>
        <w:t xml:space="preserve"> </w:t>
      </w:r>
      <w:r>
        <w:t>without</w:t>
      </w:r>
      <w:r>
        <w:rPr>
          <w:spacing w:val="40"/>
        </w:rPr>
        <w:t xml:space="preserve"> </w:t>
      </w:r>
      <w:r>
        <w:t>ordering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investigation.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world</w:t>
      </w:r>
      <w:r>
        <w:rPr>
          <w:spacing w:val="39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never</w:t>
      </w:r>
      <w:r>
        <w:rPr>
          <w:spacing w:val="39"/>
        </w:rPr>
        <w:t xml:space="preserve"> </w:t>
      </w:r>
      <w:r>
        <w:t>know</w:t>
      </w:r>
      <w:r>
        <w:rPr>
          <w:spacing w:val="42"/>
        </w:rPr>
        <w:t xml:space="preserve"> </w:t>
      </w:r>
      <w:r>
        <w:t>whether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9"/>
      </w:pPr>
      <w:r>
        <w:t>indeed the Senate joint Committee on Establishment and Public Service Matter, and State and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Government Affairs indeed</w:t>
      </w:r>
      <w:r>
        <w:rPr>
          <w:spacing w:val="-1"/>
        </w:rPr>
        <w:t xml:space="preserve"> </w:t>
      </w:r>
      <w:r>
        <w:t>took bribes from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pension thieves.</w:t>
      </w:r>
    </w:p>
    <w:p>
      <w:pPr>
        <w:pStyle w:val="6"/>
        <w:spacing w:line="480" w:lineRule="auto"/>
        <w:ind w:left="120" w:right="531" w:firstLine="719"/>
      </w:pPr>
      <w:r>
        <w:t>Before the removal Stella Oduah as Aviation Minister, she was embroiled in a N255</w:t>
      </w:r>
      <w:r>
        <w:rPr>
          <w:spacing w:val="1"/>
        </w:rPr>
        <w:t xml:space="preserve"> </w:t>
      </w:r>
      <w:r>
        <w:t>million armoured car scandal. She was accused of abusing her office by compelling an agency</w:t>
      </w:r>
      <w:r>
        <w:rPr>
          <w:spacing w:val="1"/>
        </w:rPr>
        <w:t xml:space="preserve"> </w:t>
      </w:r>
      <w:r>
        <w:t>under her ministry to buy her expensive cars. The House of Representatives has so far failed to</w:t>
      </w:r>
      <w:r>
        <w:rPr>
          <w:spacing w:val="1"/>
        </w:rPr>
        <w:t xml:space="preserve"> </w:t>
      </w:r>
      <w:r>
        <w:t>release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detailed</w:t>
      </w:r>
      <w:r>
        <w:rPr>
          <w:spacing w:val="-12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investigation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matter.</w:t>
      </w:r>
      <w:r>
        <w:rPr>
          <w:spacing w:val="-10"/>
        </w:rPr>
        <w:t xml:space="preserve"> </w:t>
      </w:r>
      <w:r>
        <w:t>Although</w:t>
      </w:r>
      <w:r>
        <w:rPr>
          <w:spacing w:val="-11"/>
        </w:rPr>
        <w:t xml:space="preserve"> </w:t>
      </w:r>
      <w:r>
        <w:t>Ms.</w:t>
      </w:r>
      <w:r>
        <w:rPr>
          <w:spacing w:val="-11"/>
        </w:rPr>
        <w:t xml:space="preserve"> </w:t>
      </w:r>
      <w:r>
        <w:t>Oduah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later</w:t>
      </w:r>
      <w:r>
        <w:rPr>
          <w:spacing w:val="-11"/>
        </w:rPr>
        <w:t xml:space="preserve"> </w:t>
      </w:r>
      <w:r>
        <w:t>dropped</w:t>
      </w:r>
      <w:r>
        <w:rPr>
          <w:spacing w:val="-58"/>
        </w:rPr>
        <w:t xml:space="preserve"> </w:t>
      </w:r>
      <w:r>
        <w:t>as minister, other officials involved in the matter remained untouched till date. During the saga a</w:t>
      </w:r>
      <w:r>
        <w:rPr>
          <w:spacing w:val="1"/>
        </w:rPr>
        <w:t xml:space="preserve"> </w:t>
      </w:r>
      <w:r>
        <w:t>Federal High Court in Abuja granted Media Rights Agenda (MRA) leave to apply for an order to</w:t>
      </w:r>
      <w:r>
        <w:rPr>
          <w:spacing w:val="-57"/>
        </w:rPr>
        <w:t xml:space="preserve"> </w:t>
      </w:r>
      <w:r>
        <w:t>compel the House to furnish it with transcripts of the proceedings of the House Committee on</w:t>
      </w:r>
      <w:r>
        <w:rPr>
          <w:spacing w:val="1"/>
        </w:rPr>
        <w:t xml:space="preserve"> </w:t>
      </w:r>
      <w:r>
        <w:t>Aviation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hearing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bulletproof</w:t>
      </w:r>
      <w:r>
        <w:rPr>
          <w:spacing w:val="-6"/>
        </w:rPr>
        <w:t xml:space="preserve"> </w:t>
      </w:r>
      <w:r>
        <w:t>BMW</w:t>
      </w:r>
      <w:r>
        <w:rPr>
          <w:spacing w:val="-4"/>
        </w:rPr>
        <w:t xml:space="preserve"> </w:t>
      </w:r>
      <w:r>
        <w:t>cars</w:t>
      </w:r>
      <w:r>
        <w:rPr>
          <w:spacing w:val="-6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Nigerian Civil Aviation Authority (NCAA) through Messrs Coscharis Motors Limited. The</w:t>
      </w:r>
      <w:r>
        <w:rPr>
          <w:spacing w:val="1"/>
        </w:rPr>
        <w:t xml:space="preserve"> </w:t>
      </w:r>
      <w:r>
        <w:t>missing</w:t>
      </w:r>
      <w:r>
        <w:rPr>
          <w:spacing w:val="-11"/>
        </w:rPr>
        <w:t xml:space="preserve"> </w:t>
      </w:r>
      <w:r>
        <w:t>N20</w:t>
      </w:r>
      <w:r>
        <w:rPr>
          <w:spacing w:val="-10"/>
        </w:rPr>
        <w:t xml:space="preserve"> </w:t>
      </w:r>
      <w:r>
        <w:t>billion</w:t>
      </w:r>
      <w:r>
        <w:rPr>
          <w:spacing w:val="-11"/>
        </w:rPr>
        <w:t xml:space="preserve"> </w:t>
      </w:r>
      <w:r>
        <w:t>oil</w:t>
      </w:r>
      <w:r>
        <w:rPr>
          <w:spacing w:val="-10"/>
        </w:rPr>
        <w:t xml:space="preserve"> </w:t>
      </w:r>
      <w:r>
        <w:t>money</w:t>
      </w:r>
      <w:r>
        <w:rPr>
          <w:spacing w:val="-1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2013,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former</w:t>
      </w:r>
      <w:r>
        <w:rPr>
          <w:spacing w:val="-10"/>
        </w:rPr>
        <w:t xml:space="preserve"> </w:t>
      </w:r>
      <w:r>
        <w:t>Governor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Central</w:t>
      </w:r>
      <w:r>
        <w:rPr>
          <w:spacing w:val="-8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Nigeria,</w:t>
      </w:r>
      <w:r>
        <w:rPr>
          <w:spacing w:val="-6"/>
        </w:rPr>
        <w:t xml:space="preserve"> </w:t>
      </w:r>
      <w:r>
        <w:t>Lamido</w:t>
      </w:r>
      <w:r>
        <w:rPr>
          <w:spacing w:val="-58"/>
        </w:rPr>
        <w:t xml:space="preserve"> </w:t>
      </w:r>
      <w:r>
        <w:t>Sanusi, alleged that the NNPC failed to remit billions of naira in oil proceeds to the state. This</w:t>
      </w:r>
      <w:r>
        <w:rPr>
          <w:spacing w:val="1"/>
        </w:rPr>
        <w:t xml:space="preserve"> </w:t>
      </w:r>
      <w:r>
        <w:t>caused a huge rift between the CBN governor and President Goodluck Jonathan, leading to the</w:t>
      </w:r>
      <w:r>
        <w:rPr>
          <w:spacing w:val="1"/>
        </w:rPr>
        <w:t xml:space="preserve"> </w:t>
      </w:r>
      <w:r>
        <w:rPr>
          <w:spacing w:val="-1"/>
        </w:rPr>
        <w:t>president</w:t>
      </w:r>
      <w:r>
        <w:rPr>
          <w:spacing w:val="-12"/>
        </w:rPr>
        <w:t xml:space="preserve"> </w:t>
      </w:r>
      <w:r>
        <w:rPr>
          <w:spacing w:val="-1"/>
        </w:rPr>
        <w:t>suspending</w:t>
      </w:r>
      <w:r>
        <w:rPr>
          <w:spacing w:val="-15"/>
        </w:rPr>
        <w:t xml:space="preserve"> </w:t>
      </w:r>
      <w:r>
        <w:t>Mr.</w:t>
      </w:r>
      <w:r>
        <w:rPr>
          <w:spacing w:val="-11"/>
        </w:rPr>
        <w:t xml:space="preserve"> </w:t>
      </w:r>
      <w:r>
        <w:t>Sanusi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office.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indicates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instead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acting</w:t>
      </w:r>
      <w:r>
        <w:rPr>
          <w:spacing w:val="-1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strong</w:t>
      </w:r>
      <w:r>
        <w:rPr>
          <w:spacing w:val="-15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institution against corruption, the National Assembly has continued to compromise its exalted</w:t>
      </w:r>
      <w:r>
        <w:rPr>
          <w:spacing w:val="1"/>
        </w:rPr>
        <w:t xml:space="preserve"> </w:t>
      </w:r>
      <w:r>
        <w:t>mandate</w:t>
      </w:r>
      <w:r>
        <w:rPr>
          <w:spacing w:val="-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gains of</w:t>
      </w:r>
      <w:r>
        <w:rPr>
          <w:spacing w:val="2"/>
        </w:rPr>
        <w:t xml:space="preserve"> </w:t>
      </w:r>
      <w:r>
        <w:t>members.</w:t>
      </w:r>
    </w:p>
    <w:p>
      <w:pPr>
        <w:pStyle w:val="11"/>
        <w:numPr>
          <w:ilvl w:val="0"/>
          <w:numId w:val="25"/>
        </w:numPr>
        <w:tabs>
          <w:tab w:val="left" w:pos="1200"/>
          <w:tab w:val="left" w:pos="1201"/>
        </w:tabs>
        <w:spacing w:before="7" w:after="0" w:line="480" w:lineRule="auto"/>
        <w:ind w:left="120" w:right="537" w:firstLine="360"/>
        <w:jc w:val="left"/>
        <w:rPr>
          <w:sz w:val="24"/>
        </w:rPr>
      </w:pPr>
      <w:r>
        <w:rPr>
          <w:b/>
          <w:sz w:val="24"/>
        </w:rPr>
        <w:t>Delays in receiving the Auditor General’s Report and the lack of review thereof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Sections</w:t>
      </w:r>
      <w:r>
        <w:rPr>
          <w:spacing w:val="31"/>
          <w:sz w:val="24"/>
        </w:rPr>
        <w:t xml:space="preserve"> </w:t>
      </w:r>
      <w:r>
        <w:rPr>
          <w:sz w:val="24"/>
        </w:rPr>
        <w:t>85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86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1999</w:t>
      </w:r>
      <w:r>
        <w:rPr>
          <w:spacing w:val="32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32"/>
          <w:sz w:val="24"/>
        </w:rPr>
        <w:t xml:space="preserve"> </w:t>
      </w:r>
      <w:r>
        <w:rPr>
          <w:sz w:val="24"/>
        </w:rPr>
        <w:t>mandate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Auditor</w:t>
      </w:r>
      <w:r>
        <w:rPr>
          <w:spacing w:val="32"/>
          <w:sz w:val="24"/>
        </w:rPr>
        <w:t xml:space="preserve"> </w:t>
      </w:r>
      <w:r>
        <w:rPr>
          <w:sz w:val="24"/>
        </w:rPr>
        <w:t>General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audit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accounts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offices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courts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Federation,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exception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accounts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statutory</w:t>
      </w:r>
      <w:r>
        <w:rPr>
          <w:spacing w:val="-57"/>
          <w:sz w:val="24"/>
        </w:rPr>
        <w:t xml:space="preserve"> </w:t>
      </w:r>
      <w:r>
        <w:rPr>
          <w:sz w:val="24"/>
        </w:rPr>
        <w:t>corporations,</w:t>
      </w:r>
      <w:r>
        <w:rPr>
          <w:spacing w:val="42"/>
          <w:sz w:val="24"/>
        </w:rPr>
        <w:t xml:space="preserve"> </w:t>
      </w:r>
      <w:r>
        <w:rPr>
          <w:sz w:val="24"/>
        </w:rPr>
        <w:t>commissions,</w:t>
      </w:r>
      <w:r>
        <w:rPr>
          <w:spacing w:val="42"/>
          <w:sz w:val="24"/>
        </w:rPr>
        <w:t xml:space="preserve"> </w:t>
      </w:r>
      <w:r>
        <w:rPr>
          <w:sz w:val="24"/>
        </w:rPr>
        <w:t>agencies,</w:t>
      </w:r>
      <w:r>
        <w:rPr>
          <w:spacing w:val="41"/>
          <w:sz w:val="24"/>
        </w:rPr>
        <w:t xml:space="preserve"> </w:t>
      </w:r>
      <w:r>
        <w:rPr>
          <w:sz w:val="24"/>
        </w:rPr>
        <w:t>etc.</w:t>
      </w:r>
      <w:r>
        <w:rPr>
          <w:spacing w:val="41"/>
          <w:sz w:val="24"/>
        </w:rPr>
        <w:t xml:space="preserve"> </w:t>
      </w:r>
      <w:r>
        <w:rPr>
          <w:sz w:val="24"/>
        </w:rPr>
        <w:t>This</w:t>
      </w:r>
      <w:r>
        <w:rPr>
          <w:spacing w:val="42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reinforced</w:t>
      </w:r>
      <w:r>
        <w:rPr>
          <w:spacing w:val="41"/>
          <w:sz w:val="24"/>
        </w:rPr>
        <w:t xml:space="preserve"> </w:t>
      </w:r>
      <w:r>
        <w:rPr>
          <w:sz w:val="24"/>
        </w:rPr>
        <w:t>by</w:t>
      </w:r>
      <w:r>
        <w:rPr>
          <w:spacing w:val="38"/>
          <w:sz w:val="24"/>
        </w:rPr>
        <w:t xml:space="preserve"> </w:t>
      </w:r>
      <w:r>
        <w:rPr>
          <w:sz w:val="24"/>
        </w:rPr>
        <w:t>FRA</w:t>
      </w:r>
      <w:r>
        <w:rPr>
          <w:spacing w:val="41"/>
          <w:sz w:val="24"/>
        </w:rPr>
        <w:t xml:space="preserve"> </w:t>
      </w:r>
      <w:r>
        <w:rPr>
          <w:sz w:val="24"/>
        </w:rPr>
        <w:t>2007</w:t>
      </w:r>
      <w:r>
        <w:rPr>
          <w:spacing w:val="47"/>
          <w:sz w:val="24"/>
        </w:rPr>
        <w:t xml:space="preserve"> </w:t>
      </w:r>
      <w:r>
        <w:rPr>
          <w:sz w:val="24"/>
        </w:rPr>
        <w:t>section</w:t>
      </w:r>
      <w:r>
        <w:rPr>
          <w:spacing w:val="41"/>
          <w:sz w:val="24"/>
        </w:rPr>
        <w:t xml:space="preserve"> </w:t>
      </w:r>
      <w:r>
        <w:rPr>
          <w:sz w:val="24"/>
        </w:rPr>
        <w:t>49,</w:t>
      </w:r>
      <w:r>
        <w:rPr>
          <w:spacing w:val="41"/>
          <w:sz w:val="24"/>
        </w:rPr>
        <w:t xml:space="preserve"> </w:t>
      </w:r>
      <w:r>
        <w:rPr>
          <w:sz w:val="24"/>
        </w:rPr>
        <w:t>which</w:t>
      </w:r>
      <w:r>
        <w:rPr>
          <w:spacing w:val="-57"/>
          <w:sz w:val="24"/>
        </w:rPr>
        <w:t xml:space="preserve"> </w:t>
      </w:r>
      <w:r>
        <w:rPr>
          <w:sz w:val="24"/>
        </w:rPr>
        <w:t>stipulates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government</w:t>
      </w:r>
      <w:r>
        <w:rPr>
          <w:spacing w:val="6"/>
          <w:sz w:val="24"/>
        </w:rPr>
        <w:t xml:space="preserve"> </w:t>
      </w:r>
      <w:r>
        <w:rPr>
          <w:sz w:val="24"/>
        </w:rPr>
        <w:t>shall</w:t>
      </w:r>
      <w:r>
        <w:rPr>
          <w:spacing w:val="6"/>
          <w:sz w:val="24"/>
        </w:rPr>
        <w:t xml:space="preserve"> </w:t>
      </w:r>
      <w:r>
        <w:rPr>
          <w:sz w:val="24"/>
        </w:rPr>
        <w:t>publish</w:t>
      </w:r>
      <w:r>
        <w:rPr>
          <w:spacing w:val="6"/>
          <w:sz w:val="24"/>
        </w:rPr>
        <w:t xml:space="preserve"> </w:t>
      </w:r>
      <w:r>
        <w:rPr>
          <w:sz w:val="24"/>
        </w:rPr>
        <w:t>audited</w:t>
      </w:r>
      <w:r>
        <w:rPr>
          <w:spacing w:val="6"/>
          <w:sz w:val="24"/>
        </w:rPr>
        <w:t xml:space="preserve"> </w:t>
      </w:r>
      <w:r>
        <w:rPr>
          <w:sz w:val="24"/>
        </w:rPr>
        <w:t>accounts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later</w:t>
      </w:r>
      <w:r>
        <w:rPr>
          <w:spacing w:val="4"/>
          <w:sz w:val="24"/>
        </w:rPr>
        <w:t xml:space="preserve"> </w:t>
      </w:r>
      <w:r>
        <w:rPr>
          <w:sz w:val="24"/>
        </w:rPr>
        <w:t>than</w:t>
      </w:r>
      <w:r>
        <w:rPr>
          <w:spacing w:val="8"/>
          <w:sz w:val="24"/>
        </w:rPr>
        <w:t xml:space="preserve"> </w:t>
      </w:r>
      <w:r>
        <w:rPr>
          <w:sz w:val="24"/>
        </w:rPr>
        <w:t>six</w:t>
      </w:r>
      <w:r>
        <w:rPr>
          <w:spacing w:val="8"/>
          <w:sz w:val="24"/>
        </w:rPr>
        <w:t xml:space="preserve"> </w:t>
      </w:r>
      <w:r>
        <w:rPr>
          <w:sz w:val="24"/>
        </w:rPr>
        <w:t>months</w:t>
      </w:r>
      <w:r>
        <w:rPr>
          <w:spacing w:val="7"/>
          <w:sz w:val="24"/>
        </w:rPr>
        <w:t xml:space="preserve"> </w:t>
      </w:r>
      <w:r>
        <w:rPr>
          <w:sz w:val="24"/>
        </w:rPr>
        <w:t>following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41"/>
      </w:pPr>
      <w:r>
        <w:t>the end of the fiscal year. According to Akongwale (2019), in practice, this has never happened</w:t>
      </w:r>
      <w:r>
        <w:rPr>
          <w:spacing w:val="1"/>
        </w:rPr>
        <w:t xml:space="preserve"> </w:t>
      </w:r>
      <w:r>
        <w:t>owing</w:t>
      </w:r>
      <w:r>
        <w:rPr>
          <w:spacing w:val="-4"/>
        </w:rPr>
        <w:t xml:space="preserve"> </w:t>
      </w:r>
      <w:r>
        <w:t>to factors such</w:t>
      </w:r>
      <w:r>
        <w:rPr>
          <w:spacing w:val="2"/>
        </w:rPr>
        <w:t xml:space="preserve"> </w:t>
      </w:r>
      <w:r>
        <w:t>as:</w:t>
      </w:r>
    </w:p>
    <w:p>
      <w:pPr>
        <w:pStyle w:val="11"/>
        <w:numPr>
          <w:ilvl w:val="0"/>
          <w:numId w:val="26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Late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Accountant</w:t>
      </w:r>
      <w:r>
        <w:rPr>
          <w:spacing w:val="-1"/>
          <w:sz w:val="24"/>
        </w:rPr>
        <w:t xml:space="preserve"> </w:t>
      </w:r>
      <w:r>
        <w:rPr>
          <w:sz w:val="24"/>
        </w:rPr>
        <w:t>General’s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account;</w:t>
      </w:r>
    </w:p>
    <w:p>
      <w:pPr>
        <w:pStyle w:val="6"/>
        <w:jc w:val="left"/>
      </w:pPr>
    </w:p>
    <w:p>
      <w:pPr>
        <w:pStyle w:val="11"/>
        <w:numPr>
          <w:ilvl w:val="0"/>
          <w:numId w:val="26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budget (especially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expenditure); and</w:t>
      </w:r>
    </w:p>
    <w:p>
      <w:pPr>
        <w:pStyle w:val="6"/>
        <w:jc w:val="left"/>
      </w:pPr>
    </w:p>
    <w:p>
      <w:pPr>
        <w:pStyle w:val="11"/>
        <w:numPr>
          <w:ilvl w:val="0"/>
          <w:numId w:val="26"/>
        </w:numPr>
        <w:tabs>
          <w:tab w:val="left" w:pos="841"/>
        </w:tabs>
        <w:spacing w:before="0" w:after="0" w:line="240" w:lineRule="auto"/>
        <w:ind w:left="840" w:right="0" w:hanging="361"/>
        <w:jc w:val="both"/>
        <w:rPr>
          <w:sz w:val="24"/>
        </w:rPr>
      </w:pPr>
      <w:r>
        <w:rPr>
          <w:sz w:val="24"/>
        </w:rPr>
        <w:t>Inconsistencies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calendar.</w:t>
      </w:r>
    </w:p>
    <w:p>
      <w:pPr>
        <w:pStyle w:val="6"/>
        <w:jc w:val="left"/>
      </w:pPr>
    </w:p>
    <w:p>
      <w:pPr>
        <w:pStyle w:val="6"/>
        <w:spacing w:line="480" w:lineRule="auto"/>
        <w:ind w:left="120" w:right="535"/>
      </w:pPr>
      <w:r>
        <w:t>Section 85 (5) of the constitution states that ‘The Auditor-General shall, within ninety days of</w:t>
      </w:r>
      <w:r>
        <w:rPr>
          <w:spacing w:val="1"/>
        </w:rPr>
        <w:t xml:space="preserve"> </w:t>
      </w:r>
      <w:r>
        <w:t>receipt of the Accountant-General’s financial statement, submit his reports under this section to</w:t>
      </w:r>
      <w:r>
        <w:rPr>
          <w:spacing w:val="1"/>
        </w:rPr>
        <w:t xml:space="preserve"> </w:t>
      </w:r>
      <w:r>
        <w:t>each House of the National Assembly and each House shall cause the reports to be considered by</w:t>
      </w:r>
      <w:r>
        <w:rPr>
          <w:spacing w:val="-5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10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accounts.”</w:t>
      </w:r>
      <w:r>
        <w:rPr>
          <w:spacing w:val="-7"/>
        </w:rPr>
        <w:t xml:space="preserve"> </w:t>
      </w:r>
      <w:r>
        <w:t>Sections</w:t>
      </w:r>
      <w:r>
        <w:rPr>
          <w:spacing w:val="-7"/>
        </w:rPr>
        <w:t xml:space="preserve"> </w:t>
      </w:r>
      <w:r>
        <w:t>122</w:t>
      </w:r>
      <w:r>
        <w:rPr>
          <w:spacing w:val="-58"/>
        </w:rPr>
        <w:t xml:space="preserve"> </w:t>
      </w:r>
      <w:r>
        <w:t>of the House of Representatives Standing Order and Senate Standing Order further listed the</w:t>
      </w:r>
      <w:r>
        <w:rPr>
          <w:spacing w:val="1"/>
        </w:rPr>
        <w:t xml:space="preserve"> </w:t>
      </w:r>
      <w:r>
        <w:t>responsibilities of the PAC. This also affects the oversight functions of the National Assembly of</w:t>
      </w:r>
      <w:r>
        <w:rPr>
          <w:spacing w:val="-57"/>
        </w:rPr>
        <w:t xml:space="preserve"> </w:t>
      </w:r>
      <w:r>
        <w:t>budgetary and extra-budgetary spendings in the country. In the over two decades of Nigeria’s</w:t>
      </w:r>
      <w:r>
        <w:rPr>
          <w:spacing w:val="1"/>
        </w:rPr>
        <w:t xml:space="preserve"> </w:t>
      </w:r>
      <w:r>
        <w:t>democracy, there has not been any published PAC report on its assessment of report emanating</w:t>
      </w:r>
      <w:r>
        <w:rPr>
          <w:spacing w:val="1"/>
        </w:rPr>
        <w:t xml:space="preserve"> </w:t>
      </w:r>
      <w:r>
        <w:t>from the OAuGF. This stems from the reasons adduced above by Akongwale (2019). This is a</w:t>
      </w:r>
      <w:r>
        <w:rPr>
          <w:spacing w:val="1"/>
        </w:rPr>
        <w:t xml:space="preserve"> </w:t>
      </w:r>
      <w:r>
        <w:t>huge minus and undermines the effectiveness of the National Assembly in the budget circle.</w:t>
      </w:r>
      <w:r>
        <w:rPr>
          <w:spacing w:val="1"/>
        </w:rPr>
        <w:t xml:space="preserve"> </w:t>
      </w:r>
      <w:r>
        <w:t>Ministries, departments and agencies appear not to be taking the National Assembly serious with</w:t>
      </w:r>
      <w:r>
        <w:rPr>
          <w:spacing w:val="1"/>
        </w:rPr>
        <w:t xml:space="preserve"> </w:t>
      </w:r>
      <w:r>
        <w:t>regards to budget monitoring and holding them to account on budget implementation. The public</w:t>
      </w:r>
      <w:r>
        <w:rPr>
          <w:spacing w:val="-57"/>
        </w:rPr>
        <w:t xml:space="preserve"> </w:t>
      </w:r>
      <w:r>
        <w:t>perception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1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self-serving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composed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compromised individuals who can easily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bought over.</w:t>
      </w:r>
    </w:p>
    <w:p>
      <w:pPr>
        <w:pStyle w:val="2"/>
        <w:numPr>
          <w:ilvl w:val="0"/>
          <w:numId w:val="25"/>
        </w:numPr>
        <w:tabs>
          <w:tab w:val="left" w:pos="1201"/>
        </w:tabs>
        <w:spacing w:before="7" w:after="0" w:line="240" w:lineRule="auto"/>
        <w:ind w:left="1200" w:right="0" w:hanging="721"/>
        <w:jc w:val="both"/>
      </w:pPr>
      <w:r>
        <w:t>External</w:t>
      </w:r>
      <w:r>
        <w:rPr>
          <w:spacing w:val="-4"/>
        </w:rPr>
        <w:t xml:space="preserve"> </w:t>
      </w:r>
      <w:r>
        <w:t>Interferences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8"/>
      </w:pPr>
      <w:r>
        <w:t>Political interference (from the executive and political parties) and lack of resources in particular,</w:t>
      </w:r>
      <w:r>
        <w:rPr>
          <w:spacing w:val="-57"/>
        </w:rPr>
        <w:t xml:space="preserve"> </w:t>
      </w:r>
      <w:r>
        <w:t>have hampered National Assembly oversight in MDAs in the budget process (Ehigiamusoe &amp;</w:t>
      </w:r>
      <w:r>
        <w:rPr>
          <w:spacing w:val="1"/>
        </w:rPr>
        <w:t xml:space="preserve"> </w:t>
      </w:r>
      <w:r>
        <w:t>Umar,</w:t>
      </w:r>
      <w:r>
        <w:rPr>
          <w:spacing w:val="17"/>
        </w:rPr>
        <w:t xml:space="preserve"> </w:t>
      </w:r>
      <w:r>
        <w:t>2013).</w:t>
      </w:r>
      <w:r>
        <w:rPr>
          <w:spacing w:val="21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further</w:t>
      </w:r>
      <w:r>
        <w:rPr>
          <w:spacing w:val="19"/>
        </w:rPr>
        <w:t xml:space="preserve"> </w:t>
      </w:r>
      <w:r>
        <w:t>underscored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need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non-parliamentary</w:t>
      </w:r>
      <w:r>
        <w:rPr>
          <w:spacing w:val="16"/>
        </w:rPr>
        <w:t xml:space="preserve"> </w:t>
      </w:r>
      <w:r>
        <w:t>oversight</w:t>
      </w:r>
      <w:r>
        <w:rPr>
          <w:spacing w:val="21"/>
        </w:rPr>
        <w:t xml:space="preserve"> </w:t>
      </w:r>
      <w:r>
        <w:t>bodies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4"/>
      </w:pPr>
      <w:r>
        <w:t>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Ombudsman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transparency and accountability. The party in power (with majority) influence the decisions and</w:t>
      </w:r>
      <w:r>
        <w:rPr>
          <w:spacing w:val="1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10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law-makers</w:t>
      </w:r>
      <w:r>
        <w:rPr>
          <w:spacing w:val="-6"/>
        </w:rPr>
        <w:t xml:space="preserve"> </w:t>
      </w:r>
      <w:r>
        <w:t>tend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action. This party-influenced decision may not represent the yearnings and aspirations of the</w:t>
      </w:r>
      <w:r>
        <w:rPr>
          <w:spacing w:val="1"/>
        </w:rPr>
        <w:t xml:space="preserve"> </w:t>
      </w:r>
      <w:r>
        <w:t>public. It therefore, becomes a clog in the wheel of progress and development and undermines</w:t>
      </w:r>
      <w:r>
        <w:rPr>
          <w:spacing w:val="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effectiveness in the budget process.</w:t>
      </w:r>
    </w:p>
    <w:p>
      <w:pPr>
        <w:pStyle w:val="2"/>
        <w:numPr>
          <w:ilvl w:val="0"/>
          <w:numId w:val="25"/>
        </w:numPr>
        <w:tabs>
          <w:tab w:val="left" w:pos="1201"/>
        </w:tabs>
        <w:spacing w:before="5" w:after="0" w:line="240" w:lineRule="auto"/>
        <w:ind w:left="1200" w:right="0" w:hanging="721"/>
        <w:jc w:val="both"/>
      </w:pPr>
      <w:r>
        <w:t>Duplication/</w:t>
      </w:r>
      <w:r>
        <w:rPr>
          <w:spacing w:val="-3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Agencies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spacing w:before="0" w:line="480" w:lineRule="auto"/>
        <w:ind w:left="120" w:right="533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compounded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overlapping</w:t>
      </w:r>
      <w:r>
        <w:rPr>
          <w:spacing w:val="1"/>
          <w:sz w:val="24"/>
        </w:rPr>
        <w:t xml:space="preserve"> </w:t>
      </w:r>
      <w:r>
        <w:rPr>
          <w:sz w:val="24"/>
        </w:rPr>
        <w:t>roles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of various MDAs of the executive, namely the MBNP (previously known as 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 Planning Commission – NPC), the National Economic Intelligence Committee (NEIC),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Budget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Office,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Auditor-General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Federation,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Presidency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either monitoring units or departments (Akongwale, 2019). Despite the fact that Sections 88 and</w:t>
      </w:r>
      <w:r>
        <w:rPr>
          <w:spacing w:val="1"/>
          <w:sz w:val="24"/>
        </w:rPr>
        <w:t xml:space="preserve"> </w:t>
      </w:r>
      <w:r>
        <w:rPr>
          <w:sz w:val="24"/>
        </w:rPr>
        <w:t>89 of the 1999 Constitution (as amended) confer oversight powers and responsibilities on 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11"/>
          <w:sz w:val="24"/>
        </w:rPr>
        <w:t xml:space="preserve"> </w:t>
      </w:r>
      <w:r>
        <w:rPr>
          <w:sz w:val="24"/>
        </w:rPr>
        <w:t>Assembly,</w:t>
      </w:r>
      <w:r>
        <w:rPr>
          <w:spacing w:val="-11"/>
          <w:sz w:val="24"/>
        </w:rPr>
        <w:t xml:space="preserve"> </w:t>
      </w:r>
      <w:r>
        <w:rPr>
          <w:sz w:val="24"/>
        </w:rPr>
        <w:t>numerous</w:t>
      </w:r>
      <w:r>
        <w:rPr>
          <w:spacing w:val="-12"/>
          <w:sz w:val="24"/>
        </w:rPr>
        <w:t xml:space="preserve"> </w:t>
      </w:r>
      <w:r>
        <w:rPr>
          <w:sz w:val="24"/>
        </w:rPr>
        <w:t>agencies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carry</w:t>
      </w:r>
      <w:r>
        <w:rPr>
          <w:spacing w:val="-12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oversight</w:t>
      </w:r>
      <w:r>
        <w:rPr>
          <w:spacing w:val="-11"/>
          <w:sz w:val="24"/>
        </w:rPr>
        <w:t xml:space="preserve"> </w:t>
      </w:r>
      <w:r>
        <w:rPr>
          <w:sz w:val="24"/>
        </w:rPr>
        <w:t>functions.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58"/>
          <w:sz w:val="24"/>
        </w:rPr>
        <w:t xml:space="preserve"> </w:t>
      </w:r>
      <w:r>
        <w:rPr>
          <w:sz w:val="24"/>
        </w:rPr>
        <w:t>amounts to duplication. FRA 2007 section 30(1), for instance, authorizes the Ministry of Finance</w:t>
      </w:r>
      <w:r>
        <w:rPr>
          <w:spacing w:val="-57"/>
          <w:sz w:val="24"/>
        </w:rPr>
        <w:t xml:space="preserve"> </w:t>
      </w:r>
      <w:r>
        <w:rPr>
          <w:sz w:val="24"/>
        </w:rPr>
        <w:t>to through the Budget Office ‘</w:t>
      </w:r>
      <w:r>
        <w:rPr>
          <w:i/>
          <w:sz w:val="24"/>
        </w:rPr>
        <w:t>monitor and evaluate the implementation of the Annual Budget,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assess the attainment of fiscal targets and report on a quarterly basis to the Fiscal Responsibility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Council and the Joint Finance Committee of the National Assembly’</w:t>
      </w:r>
      <w:r>
        <w:rPr>
          <w:sz w:val="24"/>
        </w:rPr>
        <w:t>. This is the basis for having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 of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2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 (DBME)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Office.</w:t>
      </w:r>
    </w:p>
    <w:p>
      <w:pPr>
        <w:pStyle w:val="6"/>
        <w:spacing w:before="2" w:line="480" w:lineRule="auto"/>
        <w:ind w:left="120" w:right="537"/>
      </w:pPr>
      <w:r>
        <w:t>Furthermore,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4(e)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NPC,</w:t>
      </w:r>
      <w:r>
        <w:rPr>
          <w:spacing w:val="-4"/>
        </w:rPr>
        <w:t xml:space="preserve"> </w:t>
      </w:r>
      <w:r>
        <w:t>Decree</w:t>
      </w:r>
      <w:r>
        <w:rPr>
          <w:spacing w:val="-5"/>
        </w:rPr>
        <w:t xml:space="preserve"> </w:t>
      </w:r>
      <w:r>
        <w:t>71</w:t>
      </w:r>
      <w:r>
        <w:rPr>
          <w:spacing w:val="-4"/>
        </w:rPr>
        <w:t xml:space="preserve"> </w:t>
      </w:r>
      <w:r>
        <w:t>(1993)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Decree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(1994)</w:t>
      </w:r>
      <w:r>
        <w:rPr>
          <w:spacing w:val="-5"/>
        </w:rPr>
        <w:t xml:space="preserve"> </w:t>
      </w:r>
      <w:r>
        <w:t>empower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NPC</w:t>
      </w:r>
      <w:r>
        <w:rPr>
          <w:spacing w:val="-58"/>
        </w:rPr>
        <w:t xml:space="preserve"> </w:t>
      </w:r>
      <w:r>
        <w:t>and the NEIC to monitor and to enforce the implementation of budgets, respectively. These roles</w:t>
      </w:r>
      <w:r>
        <w:rPr>
          <w:spacing w:val="-5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‘self-accounting’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OAuGF,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monitors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capital</w:t>
      </w:r>
      <w:r>
        <w:rPr>
          <w:spacing w:val="19"/>
        </w:rPr>
        <w:t xml:space="preserve"> </w:t>
      </w:r>
      <w:r>
        <w:t>expenditure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MDAs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OuAGF</w:t>
      </w:r>
      <w:r>
        <w:rPr>
          <w:spacing w:val="17"/>
        </w:rPr>
        <w:t xml:space="preserve"> </w:t>
      </w:r>
      <w:r>
        <w:t>accountants</w:t>
      </w:r>
      <w:r>
        <w:rPr>
          <w:spacing w:val="19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been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7"/>
      </w:pPr>
      <w:r>
        <w:t>posted. This indicates that agencies created by military decrees function concurrently with those</w:t>
      </w:r>
      <w:r>
        <w:rPr>
          <w:spacing w:val="1"/>
        </w:rPr>
        <w:t xml:space="preserve"> </w:t>
      </w:r>
      <w:r>
        <w:t>created during the democratic era. The consequence of such duplication is a lack of proper</w:t>
      </w:r>
      <w:r>
        <w:rPr>
          <w:spacing w:val="1"/>
        </w:rPr>
        <w:t xml:space="preserve"> </w:t>
      </w:r>
      <w:r>
        <w:t>oversight accountability on the part of those MDAs obliged to report to several institutional</w:t>
      </w:r>
      <w:r>
        <w:rPr>
          <w:spacing w:val="1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duties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5"/>
        <w:jc w:val="left"/>
        <w:rPr>
          <w:sz w:val="22"/>
        </w:rPr>
      </w:pPr>
    </w:p>
    <w:p>
      <w:pPr>
        <w:pStyle w:val="2"/>
        <w:numPr>
          <w:ilvl w:val="1"/>
          <w:numId w:val="21"/>
        </w:numPr>
        <w:tabs>
          <w:tab w:val="left" w:pos="481"/>
        </w:tabs>
        <w:spacing w:before="0" w:after="0" w:line="240" w:lineRule="auto"/>
        <w:ind w:left="480" w:right="0" w:hanging="361"/>
        <w:jc w:val="both"/>
      </w:pPr>
      <w:bookmarkStart w:id="17" w:name="_TOC_250001"/>
      <w:r>
        <w:t>Discussion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17"/>
      <w:r>
        <w:t>Findings</w:t>
      </w:r>
    </w:p>
    <w:p>
      <w:pPr>
        <w:pStyle w:val="6"/>
        <w:spacing w:before="7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9"/>
      </w:pP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adopting</w:t>
      </w:r>
      <w:r>
        <w:rPr>
          <w:spacing w:val="-4"/>
        </w:rPr>
        <w:t xml:space="preserve"> </w:t>
      </w:r>
      <w:r>
        <w:t>the research</w:t>
      </w:r>
      <w:r>
        <w:rPr>
          <w:spacing w:val="-1"/>
        </w:rPr>
        <w:t xml:space="preserve"> </w:t>
      </w:r>
      <w:r>
        <w:t>objectives as</w:t>
      </w:r>
      <w:r>
        <w:rPr>
          <w:spacing w:val="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arrived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inferences,</w:t>
      </w:r>
      <w:r>
        <w:rPr>
          <w:spacing w:val="-1"/>
        </w:rPr>
        <w:t xml:space="preserve"> </w:t>
      </w:r>
      <w:r>
        <w:t>deductions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conclusions. 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captured below:</w:t>
      </w:r>
    </w:p>
    <w:p>
      <w:pPr>
        <w:pStyle w:val="11"/>
        <w:numPr>
          <w:ilvl w:val="0"/>
          <w:numId w:val="27"/>
        </w:numPr>
        <w:tabs>
          <w:tab w:val="left" w:pos="841"/>
        </w:tabs>
        <w:spacing w:before="163" w:after="0" w:line="477" w:lineRule="auto"/>
        <w:ind w:left="120" w:right="536" w:firstLine="0"/>
        <w:jc w:val="both"/>
        <w:rPr>
          <w:sz w:val="24"/>
        </w:rPr>
      </w:pPr>
      <w:r>
        <w:rPr>
          <w:sz w:val="24"/>
        </w:rPr>
        <w:t>Findings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Assembly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very</w:t>
      </w:r>
      <w:r>
        <w:rPr>
          <w:spacing w:val="-9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actor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58"/>
          <w:sz w:val="24"/>
        </w:rPr>
        <w:t xml:space="preserve"> </w:t>
      </w:r>
      <w:r>
        <w:rPr>
          <w:sz w:val="24"/>
        </w:rPr>
        <w:t>in Nigeria as the federal/ national budget will not take effect without the approval of the same by</w:t>
      </w:r>
      <w:r>
        <w:rPr>
          <w:spacing w:val="1"/>
          <w:sz w:val="24"/>
        </w:rPr>
        <w:t xml:space="preserve"> </w:t>
      </w:r>
      <w:r>
        <w:rPr>
          <w:sz w:val="24"/>
        </w:rPr>
        <w:t>the nation’s apex legislative assembly. The research found that the National Assembly have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 been involved and performed its duties in the nation’s budget process despite existing</w:t>
      </w:r>
      <w:r>
        <w:rPr>
          <w:spacing w:val="-57"/>
          <w:sz w:val="24"/>
        </w:rPr>
        <w:t xml:space="preserve"> </w:t>
      </w:r>
      <w:r>
        <w:rPr>
          <w:sz w:val="24"/>
        </w:rPr>
        <w:t>challenges as shown by table 4.2. The Assembly have enjoyed unencumbered powers to amend</w:t>
      </w:r>
      <w:r>
        <w:rPr>
          <w:spacing w:val="1"/>
          <w:sz w:val="24"/>
        </w:rPr>
        <w:t xml:space="preserve"> </w:t>
      </w:r>
      <w:r>
        <w:rPr>
          <w:sz w:val="24"/>
        </w:rPr>
        <w:t>the budget proposal as submitted by the executive arm. In 2011 and 2016, the National Assembly</w:t>
      </w:r>
      <w:r>
        <w:rPr>
          <w:spacing w:val="-57"/>
          <w:sz w:val="24"/>
        </w:rPr>
        <w:t xml:space="preserve"> </w:t>
      </w:r>
      <w:r>
        <w:rPr>
          <w:sz w:val="24"/>
        </w:rPr>
        <w:t>reviewed the budget downwards before approving it, whereas it reviewed the proposals upwards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other financial</w:t>
      </w:r>
      <w:r>
        <w:rPr>
          <w:spacing w:val="4"/>
          <w:sz w:val="24"/>
        </w:rPr>
        <w:t xml:space="preserve"> </w:t>
      </w:r>
      <w:r>
        <w:rPr>
          <w:sz w:val="24"/>
        </w:rPr>
        <w:t>years from 2011-2022.</w:t>
      </w:r>
    </w:p>
    <w:p>
      <w:pPr>
        <w:pStyle w:val="11"/>
        <w:numPr>
          <w:ilvl w:val="0"/>
          <w:numId w:val="27"/>
        </w:numPr>
        <w:tabs>
          <w:tab w:val="left" w:pos="841"/>
        </w:tabs>
        <w:spacing w:before="4" w:after="0" w:line="477" w:lineRule="auto"/>
        <w:ind w:left="120" w:right="535" w:firstLine="0"/>
        <w:jc w:val="both"/>
        <w:rPr>
          <w:sz w:val="24"/>
        </w:rPr>
      </w:pPr>
      <w:r>
        <w:rPr>
          <w:sz w:val="24"/>
        </w:rPr>
        <w:t>There is currently adequacy of existing constitutional and other legal frameworks in place</w:t>
      </w:r>
      <w:r>
        <w:rPr>
          <w:spacing w:val="-57"/>
          <w:sz w:val="24"/>
        </w:rPr>
        <w:t xml:space="preserve"> </w:t>
      </w:r>
      <w:r>
        <w:rPr>
          <w:sz w:val="24"/>
        </w:rPr>
        <w:t>to guarantee the involvement of the National Assembly in the budget process in Nigeria. Sections</w:t>
      </w:r>
      <w:r>
        <w:rPr>
          <w:spacing w:val="-58"/>
          <w:sz w:val="24"/>
        </w:rPr>
        <w:t xml:space="preserve"> </w:t>
      </w:r>
      <w:r>
        <w:rPr>
          <w:sz w:val="24"/>
        </w:rPr>
        <w:t>80–84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"/>
          <w:sz w:val="24"/>
        </w:rPr>
        <w:t xml:space="preserve"> </w:t>
      </w:r>
      <w:r>
        <w:rPr>
          <w:sz w:val="24"/>
        </w:rPr>
        <w:t>(as</w:t>
      </w:r>
      <w:r>
        <w:rPr>
          <w:spacing w:val="1"/>
          <w:sz w:val="24"/>
        </w:rPr>
        <w:t xml:space="preserve"> </w:t>
      </w:r>
      <w:r>
        <w:rPr>
          <w:sz w:val="24"/>
        </w:rPr>
        <w:t>amended)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FRA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adequate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empowering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National</w:t>
      </w:r>
      <w:r>
        <w:rPr>
          <w:spacing w:val="-12"/>
          <w:sz w:val="24"/>
        </w:rPr>
        <w:t xml:space="preserve"> </w:t>
      </w:r>
      <w:r>
        <w:rPr>
          <w:sz w:val="24"/>
        </w:rPr>
        <w:t>Assembly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play</w:t>
      </w:r>
      <w:r>
        <w:rPr>
          <w:spacing w:val="-14"/>
          <w:sz w:val="24"/>
        </w:rPr>
        <w:t xml:space="preserve"> </w:t>
      </w:r>
      <w:r>
        <w:rPr>
          <w:sz w:val="24"/>
        </w:rPr>
        <w:t>important</w:t>
      </w:r>
      <w:r>
        <w:rPr>
          <w:spacing w:val="-12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9"/>
          <w:sz w:val="24"/>
        </w:rPr>
        <w:t xml:space="preserve"> </w:t>
      </w:r>
      <w:r>
        <w:rPr>
          <w:sz w:val="24"/>
        </w:rPr>
        <w:t>stages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budget</w:t>
      </w:r>
      <w:r>
        <w:rPr>
          <w:spacing w:val="-11"/>
          <w:sz w:val="24"/>
        </w:rPr>
        <w:t xml:space="preserve"> </w:t>
      </w:r>
      <w:r>
        <w:rPr>
          <w:sz w:val="24"/>
        </w:rPr>
        <w:t>circle</w:t>
      </w:r>
      <w:r>
        <w:rPr>
          <w:spacing w:val="-58"/>
          <w:sz w:val="24"/>
        </w:rPr>
        <w:t xml:space="preserve"> </w:t>
      </w:r>
      <w:r>
        <w:rPr>
          <w:sz w:val="24"/>
        </w:rPr>
        <w:t>especially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"/>
          <w:sz w:val="24"/>
        </w:rPr>
        <w:t xml:space="preserve"> </w:t>
      </w:r>
      <w:r>
        <w:rPr>
          <w:sz w:val="24"/>
        </w:rPr>
        <w:t>phases.</w:t>
      </w:r>
      <w:r>
        <w:rPr>
          <w:spacing w:val="-4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80(4)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1999</w:t>
      </w:r>
      <w:r>
        <w:rPr>
          <w:spacing w:val="-5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(as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amended)</w:t>
      </w:r>
      <w:r>
        <w:rPr>
          <w:spacing w:val="-9"/>
          <w:sz w:val="24"/>
        </w:rPr>
        <w:t xml:space="preserve"> </w:t>
      </w:r>
      <w:r>
        <w:rPr>
          <w:sz w:val="24"/>
        </w:rPr>
        <w:t>provides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money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withdrawn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10"/>
          <w:sz w:val="24"/>
        </w:rPr>
        <w:t xml:space="preserve"> </w:t>
      </w:r>
      <w:r>
        <w:rPr>
          <w:sz w:val="24"/>
        </w:rPr>
        <w:t>Revenue</w:t>
      </w:r>
      <w:r>
        <w:rPr>
          <w:spacing w:val="-8"/>
          <w:sz w:val="24"/>
        </w:rPr>
        <w:t xml:space="preserve"> </w:t>
      </w:r>
      <w:r>
        <w:rPr>
          <w:sz w:val="24"/>
        </w:rPr>
        <w:t>Fund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14"/>
          <w:sz w:val="24"/>
        </w:rPr>
        <w:t xml:space="preserve"> </w:t>
      </w:r>
      <w:r>
        <w:rPr>
          <w:sz w:val="24"/>
        </w:rPr>
        <w:t>public</w:t>
      </w:r>
      <w:r>
        <w:rPr>
          <w:spacing w:val="14"/>
          <w:sz w:val="24"/>
        </w:rPr>
        <w:t xml:space="preserve"> </w:t>
      </w:r>
      <w:r>
        <w:rPr>
          <w:sz w:val="24"/>
        </w:rPr>
        <w:t>fund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Federation</w:t>
      </w:r>
      <w:r>
        <w:rPr>
          <w:spacing w:val="16"/>
          <w:sz w:val="24"/>
        </w:rPr>
        <w:t xml:space="preserve"> </w:t>
      </w:r>
      <w:r>
        <w:rPr>
          <w:sz w:val="24"/>
        </w:rPr>
        <w:t>except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approval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National</w:t>
      </w:r>
      <w:r>
        <w:rPr>
          <w:spacing w:val="16"/>
          <w:sz w:val="24"/>
        </w:rPr>
        <w:t xml:space="preserve"> </w:t>
      </w:r>
      <w:r>
        <w:rPr>
          <w:sz w:val="24"/>
        </w:rPr>
        <w:t>Assembly,</w:t>
      </w:r>
      <w:r>
        <w:rPr>
          <w:spacing w:val="16"/>
          <w:sz w:val="24"/>
        </w:rPr>
        <w:t xml:space="preserve"> </w:t>
      </w:r>
      <w:r>
        <w:rPr>
          <w:sz w:val="24"/>
        </w:rPr>
        <w:t>Section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spacing w:before="72" w:line="480" w:lineRule="auto"/>
        <w:ind w:left="120" w:right="532" w:firstLine="0"/>
        <w:jc w:val="both"/>
        <w:rPr>
          <w:sz w:val="24"/>
        </w:rPr>
      </w:pPr>
      <w:r>
        <w:rPr>
          <w:sz w:val="24"/>
        </w:rPr>
        <w:t>81(1) provides the time frame for submitting the budget proposal to the National Assembly for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states</w:t>
      </w:r>
      <w:r>
        <w:rPr>
          <w:spacing w:val="-6"/>
          <w:sz w:val="24"/>
        </w:rPr>
        <w:t xml:space="preserve"> </w:t>
      </w:r>
      <w:r>
        <w:rPr>
          <w:sz w:val="24"/>
        </w:rPr>
        <w:t>that:</w:t>
      </w:r>
      <w:r>
        <w:rPr>
          <w:spacing w:val="-6"/>
          <w:sz w:val="24"/>
        </w:rPr>
        <w:t xml:space="preserve"> </w:t>
      </w:r>
      <w:r>
        <w:rPr>
          <w:sz w:val="24"/>
        </w:rPr>
        <w:t>‘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President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laid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House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of the National Assembly at any time in each financial year estimates of the revenues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expenditure of the Federation for the next following financial year</w:t>
      </w:r>
      <w:r>
        <w:rPr>
          <w:sz w:val="24"/>
        </w:rPr>
        <w:t>’ (Section 81(1) FRN). 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 Assembly draws its key budget oversight powers and responsibilities from Sections 88</w:t>
      </w:r>
      <w:r>
        <w:rPr>
          <w:spacing w:val="1"/>
          <w:sz w:val="24"/>
        </w:rPr>
        <w:t xml:space="preserve"> </w:t>
      </w:r>
      <w:r>
        <w:rPr>
          <w:sz w:val="24"/>
        </w:rPr>
        <w:t>and 89 of the 1999 Constitution (as amended) and Section 30(1) of Financial Responsibility Act,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>
      <w:pPr>
        <w:pStyle w:val="11"/>
        <w:numPr>
          <w:ilvl w:val="0"/>
          <w:numId w:val="27"/>
        </w:numPr>
        <w:tabs>
          <w:tab w:val="left" w:pos="841"/>
        </w:tabs>
        <w:spacing w:before="3" w:after="0" w:line="470" w:lineRule="auto"/>
        <w:ind w:left="120" w:right="541" w:firstLine="0"/>
        <w:jc w:val="both"/>
        <w:rPr>
          <w:sz w:val="24"/>
        </w:rPr>
      </w:pPr>
      <w:r>
        <w:rPr>
          <w:sz w:val="24"/>
        </w:rPr>
        <w:t>Other subsisting legal framework conferring the National Assembly powers over budget</w:t>
      </w:r>
      <w:r>
        <w:rPr>
          <w:spacing w:val="1"/>
          <w:sz w:val="24"/>
        </w:rPr>
        <w:t xml:space="preserve"> </w:t>
      </w:r>
      <w:r>
        <w:rPr>
          <w:sz w:val="24"/>
        </w:rPr>
        <w:t>process include: the Annual Appropriations Act, Acts establishing the NPC, Federal Audit Act of</w:t>
      </w:r>
      <w:r>
        <w:rPr>
          <w:spacing w:val="-57"/>
          <w:sz w:val="24"/>
        </w:rPr>
        <w:t xml:space="preserve"> </w:t>
      </w:r>
      <w:r>
        <w:rPr>
          <w:sz w:val="24"/>
        </w:rPr>
        <w:t>1956,</w:t>
      </w:r>
      <w:r>
        <w:rPr>
          <w:spacing w:val="-1"/>
          <w:sz w:val="24"/>
        </w:rPr>
        <w:t xml:space="preserve"> </w:t>
      </w:r>
      <w:r>
        <w:rPr>
          <w:sz w:val="24"/>
        </w:rPr>
        <w:t>and Public</w:t>
      </w:r>
      <w:r>
        <w:rPr>
          <w:spacing w:val="-1"/>
          <w:sz w:val="24"/>
        </w:rPr>
        <w:t xml:space="preserve"> </w:t>
      </w:r>
      <w:r>
        <w:rPr>
          <w:sz w:val="24"/>
        </w:rPr>
        <w:t>Procurement Act of 2007, amongst others.</w:t>
      </w:r>
    </w:p>
    <w:p>
      <w:pPr>
        <w:pStyle w:val="11"/>
        <w:numPr>
          <w:ilvl w:val="0"/>
          <w:numId w:val="27"/>
        </w:numPr>
        <w:tabs>
          <w:tab w:val="left" w:pos="841"/>
        </w:tabs>
        <w:spacing w:before="15" w:after="0" w:line="477" w:lineRule="auto"/>
        <w:ind w:left="120" w:right="535" w:firstLine="0"/>
        <w:jc w:val="both"/>
        <w:rPr>
          <w:sz w:val="24"/>
        </w:rPr>
      </w:pPr>
      <w:r>
        <w:rPr>
          <w:sz w:val="24"/>
        </w:rPr>
        <w:t>It also found that there are an avalanche of challenges hindering the National Assembly</w:t>
      </w:r>
      <w:r>
        <w:rPr>
          <w:spacing w:val="1"/>
          <w:sz w:val="24"/>
        </w:rPr>
        <w:t xml:space="preserve"> </w:t>
      </w:r>
      <w:r>
        <w:rPr>
          <w:sz w:val="24"/>
        </w:rPr>
        <w:t>from effectively performing its functions in the budget circle. These challenges include but not</w:t>
      </w:r>
      <w:r>
        <w:rPr>
          <w:spacing w:val="1"/>
          <w:sz w:val="24"/>
        </w:rPr>
        <w:t xml:space="preserve"> </w:t>
      </w:r>
      <w:r>
        <w:rPr>
          <w:sz w:val="24"/>
        </w:rPr>
        <w:t>limited to dearth of reliable data, poor or strained executive-legislature relationship and delays in</w:t>
      </w:r>
      <w:r>
        <w:rPr>
          <w:spacing w:val="1"/>
          <w:sz w:val="24"/>
        </w:rPr>
        <w:t xml:space="preserve"> </w:t>
      </w:r>
      <w:r>
        <w:rPr>
          <w:sz w:val="24"/>
        </w:rPr>
        <w:t>submitting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appropriation</w:t>
      </w:r>
      <w:r>
        <w:rPr>
          <w:spacing w:val="-4"/>
          <w:sz w:val="24"/>
        </w:rPr>
        <w:t xml:space="preserve"> </w:t>
      </w:r>
      <w:r>
        <w:rPr>
          <w:sz w:val="24"/>
        </w:rPr>
        <w:t>bill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approving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bill.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recurrent</w:t>
      </w:r>
      <w:r>
        <w:rPr>
          <w:spacing w:val="-3"/>
          <w:sz w:val="24"/>
        </w:rPr>
        <w:t xml:space="preserve"> </w:t>
      </w:r>
      <w:r>
        <w:rPr>
          <w:sz w:val="24"/>
        </w:rPr>
        <w:t>fluctuation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international price of crude oil, poor implementation of budget, delays in receiving the Auditor-</w:t>
      </w:r>
      <w:r>
        <w:rPr>
          <w:spacing w:val="1"/>
          <w:sz w:val="24"/>
        </w:rPr>
        <w:t xml:space="preserve"> </w:t>
      </w:r>
      <w:r>
        <w:rPr>
          <w:sz w:val="24"/>
        </w:rPr>
        <w:t>General’s report and the lack of review thereof, external interferences,</w:t>
      </w:r>
      <w:r>
        <w:rPr>
          <w:spacing w:val="1"/>
          <w:sz w:val="24"/>
        </w:rPr>
        <w:t xml:space="preserve"> </w:t>
      </w:r>
      <w:r>
        <w:rPr>
          <w:sz w:val="24"/>
        </w:rPr>
        <w:t>duplication/ lack of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reporting agencies,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>
      <w:pPr>
        <w:pStyle w:val="11"/>
        <w:numPr>
          <w:ilvl w:val="0"/>
          <w:numId w:val="27"/>
        </w:numPr>
        <w:tabs>
          <w:tab w:val="left" w:pos="841"/>
        </w:tabs>
        <w:spacing w:before="1" w:after="0" w:line="472" w:lineRule="auto"/>
        <w:ind w:left="120" w:right="53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passing</w:t>
      </w:r>
      <w:r>
        <w:rPr>
          <w:spacing w:val="1"/>
          <w:sz w:val="24"/>
        </w:rPr>
        <w:t xml:space="preserve"> </w:t>
      </w:r>
      <w:r>
        <w:rPr>
          <w:sz w:val="24"/>
        </w:rPr>
        <w:t>appropriation</w:t>
      </w:r>
      <w:r>
        <w:rPr>
          <w:spacing w:val="1"/>
          <w:sz w:val="24"/>
        </w:rPr>
        <w:t xml:space="preserve"> </w:t>
      </w:r>
      <w:r>
        <w:rPr>
          <w:sz w:val="24"/>
        </w:rPr>
        <w:t>bills</w:t>
      </w:r>
      <w:r>
        <w:rPr>
          <w:spacing w:val="1"/>
          <w:sz w:val="24"/>
        </w:rPr>
        <w:t xml:space="preserve"> </w:t>
      </w:r>
      <w:r>
        <w:rPr>
          <w:sz w:val="24"/>
        </w:rPr>
        <w:t>stems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late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 of the budget estimates by the executive, delay in the submission of the MTEF/FSP,</w:t>
      </w:r>
      <w:r>
        <w:rPr>
          <w:spacing w:val="-57"/>
          <w:sz w:val="24"/>
        </w:rPr>
        <w:t xml:space="preserve"> </w:t>
      </w:r>
      <w:r>
        <w:rPr>
          <w:sz w:val="24"/>
        </w:rPr>
        <w:t>unhealthy</w:t>
      </w:r>
      <w:r>
        <w:rPr>
          <w:spacing w:val="-4"/>
          <w:sz w:val="24"/>
        </w:rPr>
        <w:t xml:space="preserve"> </w:t>
      </w:r>
      <w:r>
        <w:rPr>
          <w:sz w:val="24"/>
        </w:rPr>
        <w:t>executive-legislative relationship, etc.</w:t>
      </w:r>
    </w:p>
    <w:p>
      <w:pPr>
        <w:pStyle w:val="11"/>
        <w:numPr>
          <w:ilvl w:val="0"/>
          <w:numId w:val="27"/>
        </w:numPr>
        <w:tabs>
          <w:tab w:val="left" w:pos="841"/>
        </w:tabs>
        <w:spacing w:before="6" w:after="0" w:line="470" w:lineRule="auto"/>
        <w:ind w:left="120" w:right="540" w:firstLine="0"/>
        <w:jc w:val="both"/>
        <w:rPr>
          <w:sz w:val="24"/>
        </w:rPr>
      </w:pPr>
      <w:r>
        <w:rPr>
          <w:sz w:val="24"/>
        </w:rPr>
        <w:t>The study underscores the indispensability of the National Assembly in the budget circle</w:t>
      </w:r>
      <w:r>
        <w:rPr>
          <w:spacing w:val="1"/>
          <w:sz w:val="24"/>
        </w:rPr>
        <w:t xml:space="preserve"> </w:t>
      </w:r>
      <w:r>
        <w:rPr>
          <w:sz w:val="24"/>
        </w:rPr>
        <w:t>as its inputs are need at every phase of the budget process. This is also adequately backed with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and other legal instruments.</w:t>
      </w:r>
    </w:p>
    <w:p>
      <w:pPr>
        <w:spacing w:after="0" w:line="47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numPr>
          <w:ilvl w:val="1"/>
          <w:numId w:val="21"/>
        </w:numPr>
        <w:tabs>
          <w:tab w:val="left" w:pos="498"/>
        </w:tabs>
        <w:spacing w:before="77" w:after="0" w:line="480" w:lineRule="auto"/>
        <w:ind w:left="120" w:right="535" w:firstLine="0"/>
        <w:jc w:val="both"/>
      </w:pPr>
      <w:r>
        <w:t>Proffer solutions to ameliorate the impact of the identified factors impeding legislative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in the budget process in Nigeria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0" w:after="0" w:line="298" w:lineRule="exact"/>
        <w:ind w:left="840" w:right="0" w:hanging="361"/>
        <w:jc w:val="both"/>
        <w:rPr>
          <w:rFonts w:ascii="Symbol" w:hAnsi="Symbol"/>
          <w:b/>
          <w:sz w:val="25"/>
        </w:rPr>
      </w:pPr>
      <w:r>
        <w:rPr>
          <w:b/>
          <w:sz w:val="24"/>
        </w:rPr>
        <w:t>Separation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Powers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Rancor</w:t>
      </w:r>
    </w:p>
    <w:p>
      <w:pPr>
        <w:pStyle w:val="6"/>
        <w:spacing w:before="266" w:line="480" w:lineRule="auto"/>
        <w:ind w:left="120" w:right="539"/>
      </w:pPr>
      <w:r>
        <w:t>The principle of separation of powers and checks and balances does not connote rancorous</w:t>
      </w:r>
      <w:r>
        <w:rPr>
          <w:spacing w:val="1"/>
        </w:rPr>
        <w:t xml:space="preserve"> </w:t>
      </w:r>
      <w:r>
        <w:t>executive-legislative relationship. Therefore, there is need for regular interface, synergy and</w:t>
      </w:r>
      <w:r>
        <w:rPr>
          <w:spacing w:val="1"/>
        </w:rPr>
        <w:t xml:space="preserve"> </w:t>
      </w:r>
      <w:r>
        <w:rPr>
          <w:spacing w:val="-1"/>
        </w:rPr>
        <w:t>cooperation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Assembly</w:t>
      </w:r>
      <w:r>
        <w:rPr>
          <w:spacing w:val="-17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highest</w:t>
      </w:r>
      <w:r>
        <w:rPr>
          <w:spacing w:val="-12"/>
        </w:rPr>
        <w:t xml:space="preserve"> </w:t>
      </w:r>
      <w:r>
        <w:t>level</w:t>
      </w:r>
      <w:r>
        <w:rPr>
          <w:spacing w:val="-58"/>
        </w:rPr>
        <w:t xml:space="preserve"> </w:t>
      </w:r>
      <w:r>
        <w:t>during budget consideration in order to bridge communication gaps and close ranks before the</w:t>
      </w:r>
      <w:r>
        <w:rPr>
          <w:spacing w:val="1"/>
        </w:rPr>
        <w:t xml:space="preserve"> </w:t>
      </w:r>
      <w:r>
        <w:rPr>
          <w:spacing w:val="-1"/>
        </w:rPr>
        <w:t>Appropriation</w:t>
      </w:r>
      <w:r>
        <w:rPr>
          <w:spacing w:val="-12"/>
        </w:rPr>
        <w:t xml:space="preserve"> </w:t>
      </w:r>
      <w:r>
        <w:t>Bill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formally</w:t>
      </w:r>
      <w:r>
        <w:rPr>
          <w:spacing w:val="-17"/>
        </w:rPr>
        <w:t xml:space="preserve"> </w:t>
      </w:r>
      <w:r>
        <w:t>presented,</w:t>
      </w:r>
      <w:r>
        <w:rPr>
          <w:spacing w:val="-12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enactment,</w:t>
      </w:r>
      <w:r>
        <w:rPr>
          <w:spacing w:val="-12"/>
        </w:rPr>
        <w:t xml:space="preserve"> </w:t>
      </w:r>
      <w:r>
        <w:t>implementation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evaluation</w:t>
      </w:r>
      <w:r>
        <w:rPr>
          <w:spacing w:val="-12"/>
        </w:rPr>
        <w:t xml:space="preserve"> </w:t>
      </w:r>
      <w:r>
        <w:t>(Ngara</w:t>
      </w:r>
      <w:r>
        <w:rPr>
          <w:spacing w:val="-57"/>
        </w:rPr>
        <w:t xml:space="preserve"> </w:t>
      </w:r>
      <w:r>
        <w:t>&amp; Dasat, 2019). This is to avoid unnecessary misunderstandings, conflicts and rancor that always</w:t>
      </w:r>
      <w:r>
        <w:rPr>
          <w:spacing w:val="-57"/>
        </w:rPr>
        <w:t xml:space="preserve"> </w:t>
      </w:r>
      <w:r>
        <w:t>pervade the nation’s budget process that often engender recurrent delays in the passage of the</w:t>
      </w:r>
      <w:r>
        <w:rPr>
          <w:spacing w:val="1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Act.</w:t>
      </w:r>
    </w:p>
    <w:p>
      <w:pPr>
        <w:pStyle w:val="2"/>
        <w:numPr>
          <w:ilvl w:val="0"/>
          <w:numId w:val="28"/>
        </w:numPr>
        <w:tabs>
          <w:tab w:val="left" w:pos="841"/>
        </w:tabs>
        <w:spacing w:before="0" w:after="0" w:line="451" w:lineRule="auto"/>
        <w:ind w:left="840" w:right="541" w:hanging="360"/>
        <w:jc w:val="both"/>
        <w:rPr>
          <w:rFonts w:ascii="Symbol" w:hAnsi="Symbol"/>
          <w:sz w:val="25"/>
        </w:rPr>
      </w:pPr>
      <w:r>
        <w:t>Fashion-out</w:t>
      </w:r>
      <w:r>
        <w:rPr>
          <w:spacing w:val="-8"/>
        </w:rPr>
        <w:t xml:space="preserve"> </w:t>
      </w:r>
      <w:r>
        <w:t>unambiguous</w:t>
      </w:r>
      <w:r>
        <w:rPr>
          <w:spacing w:val="-7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rules,</w:t>
      </w:r>
      <w:r>
        <w:rPr>
          <w:spacing w:val="-7"/>
        </w:rPr>
        <w:t xml:space="preserve"> </w:t>
      </w:r>
      <w:r>
        <w:t>designate</w:t>
      </w:r>
      <w:r>
        <w:rPr>
          <w:spacing w:val="-9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process, and establish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budget calendar</w:t>
      </w:r>
    </w:p>
    <w:p>
      <w:pPr>
        <w:pStyle w:val="6"/>
        <w:spacing w:before="27" w:line="480" w:lineRule="auto"/>
        <w:ind w:left="120" w:right="532"/>
      </w:pPr>
      <w:r>
        <w:t>The Finance Act, 2020 and the ongoing constitutional reforms are currently taking care of the</w:t>
      </w:r>
      <w:r>
        <w:rPr>
          <w:spacing w:val="1"/>
        </w:rPr>
        <w:t xml:space="preserve"> </w:t>
      </w:r>
      <w:r>
        <w:t>challenges related to a lack of clear rules, practices and procedures guiding the budget process.</w:t>
      </w:r>
      <w:r>
        <w:rPr>
          <w:spacing w:val="1"/>
        </w:rPr>
        <w:t xml:space="preserve"> </w:t>
      </w:r>
      <w:r>
        <w:t>Nevertheless, the constitutional reform process in Nigeria is challenging given the constitutional</w:t>
      </w:r>
      <w:r>
        <w:rPr>
          <w:spacing w:val="1"/>
        </w:rPr>
        <w:t xml:space="preserve"> </w:t>
      </w:r>
      <w:r>
        <w:t>requirement of involvement of the 36 states of the Federation for such constitutional amendments</w:t>
      </w:r>
      <w:r>
        <w:rPr>
          <w:spacing w:val="-57"/>
        </w:rPr>
        <w:t xml:space="preserve"> </w:t>
      </w:r>
      <w:r>
        <w:t>to be passed (Akongwale, 2019). Sections 10 and 11 of the Act outlined the provisions for pre-</w:t>
      </w:r>
      <w:r>
        <w:rPr>
          <w:spacing w:val="1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dispute</w:t>
      </w:r>
      <w:r>
        <w:rPr>
          <w:spacing w:val="-7"/>
        </w:rPr>
        <w:t xml:space="preserve"> </w:t>
      </w:r>
      <w:r>
        <w:t>resolution,</w:t>
      </w:r>
      <w:r>
        <w:rPr>
          <w:spacing w:val="-10"/>
        </w:rPr>
        <w:t xml:space="preserve"> </w:t>
      </w:r>
      <w:r>
        <w:t>respectively.</w:t>
      </w:r>
      <w:r>
        <w:rPr>
          <w:spacing w:val="-9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interactions</w:t>
      </w:r>
      <w:r>
        <w:rPr>
          <w:spacing w:val="-9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seemingly</w:t>
      </w:r>
      <w:r>
        <w:rPr>
          <w:spacing w:val="-13"/>
        </w:rPr>
        <w:t xml:space="preserve"> </w:t>
      </w:r>
      <w:r>
        <w:t>mutual</w:t>
      </w:r>
      <w:r>
        <w:rPr>
          <w:spacing w:val="-57"/>
        </w:rPr>
        <w:t xml:space="preserve"> </w:t>
      </w:r>
      <w:r>
        <w:t>suspicion</w:t>
      </w:r>
      <w:r>
        <w:rPr>
          <w:spacing w:val="-14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technical</w:t>
      </w:r>
      <w:r>
        <w:rPr>
          <w:spacing w:val="-13"/>
        </w:rPr>
        <w:t xml:space="preserve"> </w:t>
      </w:r>
      <w:r>
        <w:t>teams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legislature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budget</w:t>
      </w:r>
      <w:r>
        <w:rPr>
          <w:spacing w:val="-14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(Ngara</w:t>
      </w:r>
      <w:r>
        <w:rPr>
          <w:spacing w:val="-58"/>
        </w:rPr>
        <w:t xml:space="preserve"> </w:t>
      </w:r>
      <w:r>
        <w:t>&amp; Dasat, 2020). This could help both arms of government find common ground on key budget</w:t>
      </w:r>
      <w:r>
        <w:rPr>
          <w:spacing w:val="1"/>
        </w:rPr>
        <w:t xml:space="preserve"> </w:t>
      </w:r>
      <w:r>
        <w:t>assumption</w:t>
      </w:r>
      <w:r>
        <w:rPr>
          <w:spacing w:val="-5"/>
        </w:rPr>
        <w:t xml:space="preserve"> </w:t>
      </w:r>
      <w:r>
        <w:t>parameters. To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scrutiny,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seeks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7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in checks,</w:t>
      </w:r>
      <w:r>
        <w:rPr>
          <w:spacing w:val="-1"/>
        </w:rPr>
        <w:t xml:space="preserve"> </w:t>
      </w:r>
      <w:r>
        <w:t>which includes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demarcation of</w:t>
      </w:r>
      <w:r>
        <w:rPr>
          <w:spacing w:val="-2"/>
        </w:rPr>
        <w:t xml:space="preserve"> </w:t>
      </w:r>
      <w:r>
        <w:t>timelines and</w:t>
      </w:r>
      <w:r>
        <w:rPr>
          <w:spacing w:val="1"/>
        </w:rPr>
        <w:t xml:space="preserve"> </w:t>
      </w:r>
      <w:r>
        <w:t>deadlines.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120" w:right="534" w:firstLine="719"/>
      </w:pPr>
      <w:r>
        <w:t>According to Akongwale (2019), to eliminate confusion, the bill should also attempt to</w:t>
      </w:r>
      <w:r>
        <w:rPr>
          <w:spacing w:val="1"/>
        </w:rPr>
        <w:t xml:space="preserve"> </w:t>
      </w:r>
      <w:r>
        <w:t>resolve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duplication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actors</w:t>
      </w:r>
      <w:r>
        <w:rPr>
          <w:spacing w:val="-9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Regulatory</w:t>
      </w:r>
      <w:r>
        <w:rPr>
          <w:spacing w:val="-12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Bill,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reviewing</w:t>
      </w:r>
      <w:r>
        <w:rPr>
          <w:spacing w:val="-57"/>
        </w:rPr>
        <w:t xml:space="preserve"> </w:t>
      </w:r>
      <w:r>
        <w:t>the amended Audit Law. This will hopefully set a specific and early deadline for the submission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Accountant General and Auditor General’s</w:t>
      </w:r>
      <w:r>
        <w:rPr>
          <w:spacing w:val="2"/>
        </w:rPr>
        <w:t xml:space="preserve"> </w:t>
      </w:r>
      <w:r>
        <w:t>reports.</w:t>
      </w:r>
    </w:p>
    <w:p>
      <w:pPr>
        <w:pStyle w:val="2"/>
        <w:numPr>
          <w:ilvl w:val="0"/>
          <w:numId w:val="28"/>
        </w:numPr>
        <w:tabs>
          <w:tab w:val="left" w:pos="841"/>
        </w:tabs>
        <w:spacing w:before="0" w:after="0" w:line="451" w:lineRule="auto"/>
        <w:ind w:left="840" w:right="538" w:hanging="360"/>
        <w:jc w:val="both"/>
        <w:rPr>
          <w:rFonts w:ascii="Symbol" w:hAnsi="Symbol"/>
          <w:sz w:val="25"/>
        </w:rPr>
      </w:pPr>
      <w:r>
        <w:t>Increased</w:t>
      </w:r>
      <w:r>
        <w:rPr>
          <w:spacing w:val="1"/>
        </w:rPr>
        <w:t xml:space="preserve"> </w:t>
      </w:r>
      <w:r>
        <w:t>Synergy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 Formulation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Process</w:t>
      </w:r>
    </w:p>
    <w:p>
      <w:pPr>
        <w:pStyle w:val="6"/>
        <w:spacing w:before="27" w:line="480" w:lineRule="auto"/>
        <w:ind w:left="120" w:right="537"/>
      </w:pPr>
      <w:r>
        <w:t>The lack of coordination and information-sharing between the MF, MBNP, the MDAs and many</w:t>
      </w:r>
      <w:r>
        <w:rPr>
          <w:spacing w:val="1"/>
        </w:rPr>
        <w:t xml:space="preserve"> </w:t>
      </w:r>
      <w:r>
        <w:t>other agencies leads to delays in presenting budget documents in the entire budget process/circle</w:t>
      </w:r>
      <w:r>
        <w:rPr>
          <w:spacing w:val="1"/>
        </w:rPr>
        <w:t xml:space="preserve"> </w:t>
      </w:r>
      <w:r>
        <w:rPr>
          <w:spacing w:val="-1"/>
        </w:rPr>
        <w:t>(Akongwale,</w:t>
      </w:r>
      <w:r>
        <w:rPr>
          <w:spacing w:val="-8"/>
        </w:rPr>
        <w:t xml:space="preserve"> </w:t>
      </w:r>
      <w:r>
        <w:rPr>
          <w:spacing w:val="-1"/>
        </w:rPr>
        <w:t>2019;</w:t>
      </w:r>
      <w:r>
        <w:rPr>
          <w:spacing w:val="-10"/>
        </w:rPr>
        <w:t xml:space="preserve"> </w:t>
      </w:r>
      <w:r>
        <w:t>Ngara</w:t>
      </w:r>
      <w:r>
        <w:rPr>
          <w:spacing w:val="-9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Dasat,</w:t>
      </w:r>
      <w:r>
        <w:rPr>
          <w:spacing w:val="-9"/>
        </w:rPr>
        <w:t xml:space="preserve"> </w:t>
      </w:r>
      <w:r>
        <w:t>2020).</w:t>
      </w:r>
      <w:r>
        <w:rPr>
          <w:spacing w:val="-8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delays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resolved</w:t>
      </w:r>
      <w:r>
        <w:rPr>
          <w:spacing w:val="-10"/>
        </w:rPr>
        <w:t xml:space="preserve"> </w:t>
      </w:r>
      <w:r>
        <w:t>solely</w:t>
      </w:r>
      <w:r>
        <w:rPr>
          <w:spacing w:val="-14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legal</w:t>
      </w:r>
      <w:r>
        <w:rPr>
          <w:spacing w:val="-58"/>
        </w:rPr>
        <w:t xml:space="preserve"> </w:t>
      </w:r>
      <w:r>
        <w:t>framework. In order to reduce the time lags between the submissions of budget documents, there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incentives to ensure</w:t>
      </w:r>
      <w:r>
        <w:rPr>
          <w:spacing w:val="-3"/>
        </w:rPr>
        <w:t xml:space="preserve"> </w:t>
      </w:r>
      <w:r>
        <w:t>that all actors</w:t>
      </w:r>
      <w:r>
        <w:rPr>
          <w:spacing w:val="-1"/>
        </w:rPr>
        <w:t xml:space="preserve"> </w:t>
      </w:r>
      <w:r>
        <w:t>involved submit</w:t>
      </w:r>
      <w:r>
        <w:rPr>
          <w:spacing w:val="-1"/>
        </w:rPr>
        <w:t xml:space="preserve"> </w:t>
      </w:r>
      <w:r>
        <w:t>timely</w:t>
      </w:r>
      <w:r>
        <w:rPr>
          <w:spacing w:val="-8"/>
        </w:rPr>
        <w:t xml:space="preserve"> </w:t>
      </w:r>
      <w:r>
        <w:t>information to</w:t>
      </w:r>
      <w:r>
        <w:rPr>
          <w:spacing w:val="-1"/>
        </w:rPr>
        <w:t xml:space="preserve"> </w:t>
      </w:r>
      <w:r>
        <w:t>each other.</w:t>
      </w:r>
    </w:p>
    <w:p>
      <w:pPr>
        <w:pStyle w:val="2"/>
        <w:numPr>
          <w:ilvl w:val="0"/>
          <w:numId w:val="28"/>
        </w:numPr>
        <w:tabs>
          <w:tab w:val="left" w:pos="841"/>
        </w:tabs>
        <w:spacing w:before="0" w:after="0" w:line="451" w:lineRule="auto"/>
        <w:ind w:left="840" w:right="534" w:hanging="360"/>
        <w:jc w:val="both"/>
        <w:rPr>
          <w:rFonts w:ascii="Symbol" w:hAnsi="Symbol"/>
          <w:sz w:val="25"/>
        </w:rPr>
      </w:pPr>
      <w:r>
        <w:t>Independence and Increased Capacity and Resources of the Office of the Auditor</w:t>
      </w:r>
      <w:r>
        <w:rPr>
          <w:spacing w:val="1"/>
        </w:rPr>
        <w:t xml:space="preserve"> </w:t>
      </w:r>
      <w:r>
        <w:t>General</w:t>
      </w:r>
    </w:p>
    <w:p>
      <w:pPr>
        <w:pStyle w:val="6"/>
        <w:spacing w:before="27" w:line="480" w:lineRule="auto"/>
        <w:ind w:left="120" w:right="533"/>
      </w:pP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the </w:t>
      </w:r>
      <w:r>
        <w:rPr>
          <w:i/>
        </w:rPr>
        <w:t>iron-bullet</w:t>
      </w:r>
      <w:r>
        <w:rPr>
          <w:i/>
          <w:spacing w:val="-2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will address challenges faced by the National Assembly in the audit and evaluation of the budget</w:t>
      </w:r>
      <w:r>
        <w:rPr>
          <w:spacing w:val="1"/>
        </w:rPr>
        <w:t xml:space="preserve"> </w:t>
      </w:r>
      <w:r>
        <w:t>process in Nigeria (Ngara &amp; Dasat, 2020). The bill is seeking to remedy the challenges by</w:t>
      </w:r>
      <w:r>
        <w:rPr>
          <w:spacing w:val="1"/>
        </w:rPr>
        <w:t xml:space="preserve"> </w:t>
      </w:r>
      <w:r>
        <w:t>increasing the independence, capacity and resources of the Auditor General. Specifically, the bill</w:t>
      </w:r>
      <w:r>
        <w:rPr>
          <w:spacing w:val="-57"/>
        </w:rPr>
        <w:t xml:space="preserve"> </w:t>
      </w:r>
      <w:r>
        <w:t>seeks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office’s</w:t>
      </w:r>
      <w:r>
        <w:rPr>
          <w:spacing w:val="-9"/>
        </w:rPr>
        <w:t xml:space="preserve"> </w:t>
      </w:r>
      <w:r>
        <w:t>independence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having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OAuGF</w:t>
      </w:r>
      <w:r>
        <w:rPr>
          <w:spacing w:val="-11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58"/>
        </w:rPr>
        <w:t xml:space="preserve"> </w:t>
      </w:r>
      <w:r>
        <w:t>instead of to the president. To increase the enforcement of recommendations from the Auditor</w:t>
      </w:r>
      <w:r>
        <w:rPr>
          <w:spacing w:val="1"/>
        </w:rPr>
        <w:t xml:space="preserve"> </w:t>
      </w:r>
      <w:r>
        <w:t>General,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will,</w:t>
      </w:r>
      <w:r>
        <w:rPr>
          <w:spacing w:val="-12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waiting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Assembly’s</w:t>
      </w:r>
      <w:r>
        <w:rPr>
          <w:spacing w:val="-10"/>
        </w:rPr>
        <w:t xml:space="preserve"> </w:t>
      </w:r>
      <w:r>
        <w:t>PACs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president,</w:t>
      </w:r>
      <w:r>
        <w:rPr>
          <w:spacing w:val="-8"/>
        </w:rPr>
        <w:t xml:space="preserve"> </w:t>
      </w:r>
      <w:r>
        <w:t>work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law enforcement</w:t>
      </w:r>
      <w:r>
        <w:rPr>
          <w:spacing w:val="-1"/>
        </w:rPr>
        <w:t xml:space="preserve"> </w:t>
      </w:r>
      <w:r>
        <w:t>officers to</w:t>
      </w:r>
      <w:r>
        <w:rPr>
          <w:spacing w:val="-1"/>
        </w:rPr>
        <w:t xml:space="preserve"> </w:t>
      </w:r>
      <w:r>
        <w:t>further investigate</w:t>
      </w:r>
      <w:r>
        <w:rPr>
          <w:spacing w:val="-2"/>
        </w:rPr>
        <w:t xml:space="preserve"> </w:t>
      </w:r>
      <w:r>
        <w:t>allegations of</w:t>
      </w:r>
      <w:r>
        <w:rPr>
          <w:spacing w:val="-1"/>
        </w:rPr>
        <w:t xml:space="preserve"> </w:t>
      </w:r>
      <w:r>
        <w:t>fund mismanagement.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spacing w:before="77"/>
        <w:ind w:left="104" w:right="526"/>
        <w:jc w:val="center"/>
      </w:pPr>
      <w:r>
        <w:t>CHAPTER</w:t>
      </w:r>
      <w:r>
        <w:rPr>
          <w:spacing w:val="-3"/>
        </w:rPr>
        <w:t xml:space="preserve"> </w:t>
      </w:r>
      <w:r>
        <w:t>FIVE</w:t>
      </w:r>
    </w:p>
    <w:p>
      <w:pPr>
        <w:pStyle w:val="6"/>
        <w:spacing w:before="11"/>
        <w:jc w:val="left"/>
        <w:rPr>
          <w:b/>
          <w:sz w:val="37"/>
        </w:rPr>
      </w:pPr>
    </w:p>
    <w:p>
      <w:pPr>
        <w:spacing w:before="0"/>
        <w:ind w:left="108" w:right="526" w:firstLine="0"/>
        <w:jc w:val="center"/>
        <w:rPr>
          <w:b/>
          <w:sz w:val="24"/>
        </w:rPr>
      </w:pPr>
      <w:r>
        <w:rPr>
          <w:b/>
          <w:sz w:val="24"/>
        </w:rPr>
        <w:t>SUMMARY, RECOMMENDATIONS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CONCLUSION</w:t>
      </w:r>
    </w:p>
    <w:p>
      <w:pPr>
        <w:pStyle w:val="6"/>
        <w:spacing w:before="4"/>
        <w:jc w:val="left"/>
        <w:rPr>
          <w:b/>
          <w:sz w:val="37"/>
        </w:rPr>
      </w:pPr>
    </w:p>
    <w:p>
      <w:pPr>
        <w:pStyle w:val="6"/>
        <w:spacing w:line="480" w:lineRule="auto"/>
        <w:ind w:left="120" w:right="540" w:firstLine="360"/>
      </w:pPr>
      <w:r>
        <w:t>This</w:t>
      </w:r>
      <w:r>
        <w:rPr>
          <w:spacing w:val="-8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covers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summary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conclusion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recommendations</w:t>
      </w:r>
      <w:r>
        <w:rPr>
          <w:spacing w:val="-57"/>
        </w:rPr>
        <w:t xml:space="preserve"> </w:t>
      </w:r>
      <w:r>
        <w:t>to address identified challenges inhibiting the National Assembly from the effective performance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constitutional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circle.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concise</w:t>
      </w:r>
      <w:r>
        <w:rPr>
          <w:spacing w:val="-1"/>
        </w:rPr>
        <w:t xml:space="preserve"> </w:t>
      </w:r>
      <w:r>
        <w:t>synopsis</w:t>
      </w:r>
      <w:r>
        <w:rPr>
          <w:spacing w:val="-58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to aide</w:t>
      </w:r>
      <w:r>
        <w:rPr>
          <w:spacing w:val="1"/>
        </w:rPr>
        <w:t xml:space="preserve"> </w:t>
      </w:r>
      <w:r>
        <w:t>clarity</w:t>
      </w:r>
      <w:r>
        <w:rPr>
          <w:spacing w:val="-5"/>
        </w:rPr>
        <w:t xml:space="preserve"> </w:t>
      </w:r>
      <w:r>
        <w:t>of understanding.</w:t>
      </w:r>
    </w:p>
    <w:p>
      <w:pPr>
        <w:pStyle w:val="2"/>
        <w:numPr>
          <w:ilvl w:val="1"/>
          <w:numId w:val="29"/>
        </w:numPr>
        <w:tabs>
          <w:tab w:val="left" w:pos="841"/>
        </w:tabs>
        <w:spacing w:before="167" w:after="0" w:line="240" w:lineRule="auto"/>
        <w:ind w:left="840" w:right="0" w:hanging="361"/>
        <w:jc w:val="left"/>
      </w:pP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FINDINGS</w:t>
      </w:r>
    </w:p>
    <w:p>
      <w:pPr>
        <w:pStyle w:val="6"/>
        <w:spacing w:before="6"/>
        <w:jc w:val="left"/>
        <w:rPr>
          <w:b/>
          <w:sz w:val="37"/>
        </w:rPr>
      </w:pPr>
    </w:p>
    <w:p>
      <w:pPr>
        <w:pStyle w:val="6"/>
        <w:spacing w:line="480" w:lineRule="auto"/>
        <w:ind w:left="120" w:right="536" w:firstLine="719"/>
      </w:pPr>
      <w:r>
        <w:t>Budget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known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encompasses</w:t>
      </w:r>
      <w:r>
        <w:rPr>
          <w:spacing w:val="-57"/>
        </w:rPr>
        <w:t xml:space="preserve"> </w:t>
      </w:r>
      <w:r>
        <w:t>revenue sources such as taxes, etc. and expenditure as well as public debt. This underscores the</w:t>
      </w:r>
      <w:r>
        <w:rPr>
          <w:spacing w:val="1"/>
        </w:rPr>
        <w:t xml:space="preserve"> </w:t>
      </w:r>
      <w:r>
        <w:t>importance of budget in fiscal policy in Nigeria. This explains why the 1999 Constitution of the</w:t>
      </w:r>
      <w:r>
        <w:rPr>
          <w:spacing w:val="1"/>
        </w:rPr>
        <w:t xml:space="preserve"> </w:t>
      </w:r>
      <w:r>
        <w:t>federal republic of Nigeria (as altered) and FRA 2007 made several provisions empowering the</w:t>
      </w:r>
      <w:r>
        <w:rPr>
          <w:spacing w:val="1"/>
        </w:rPr>
        <w:t xml:space="preserve"> </w:t>
      </w:r>
      <w:r>
        <w:t>National Assembly to get involved in the budget circle especially in the areas of MTEF/FSP and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of the implementation</w:t>
      </w:r>
      <w:r>
        <w:rPr>
          <w:spacing w:val="1"/>
        </w:rPr>
        <w:t xml:space="preserve"> </w:t>
      </w:r>
      <w:r>
        <w:t>of the Appropriation</w:t>
      </w:r>
      <w:r>
        <w:rPr>
          <w:spacing w:val="1"/>
        </w:rPr>
        <w:t xml:space="preserve"> </w:t>
      </w:r>
      <w:r>
        <w:t>Bill.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examined the effectiveness of the National Assembly in the budget circle. It is guided by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objectives:</w:t>
      </w:r>
    </w:p>
    <w:p>
      <w:pPr>
        <w:pStyle w:val="6"/>
        <w:spacing w:before="3"/>
        <w:jc w:val="left"/>
      </w:pPr>
    </w:p>
    <w:p>
      <w:pPr>
        <w:pStyle w:val="11"/>
        <w:numPr>
          <w:ilvl w:val="0"/>
          <w:numId w:val="28"/>
        </w:numPr>
        <w:tabs>
          <w:tab w:val="left" w:pos="840"/>
          <w:tab w:val="left" w:pos="841"/>
        </w:tabs>
        <w:spacing w:before="0" w:after="0" w:line="465" w:lineRule="auto"/>
        <w:ind w:left="840" w:right="542" w:hanging="360"/>
        <w:jc w:val="left"/>
        <w:rPr>
          <w:rFonts w:ascii="Symbol" w:hAnsi="Symbol"/>
          <w:sz w:val="24"/>
        </w:rPr>
      </w:pPr>
      <w:r>
        <w:rPr>
          <w:sz w:val="24"/>
        </w:rPr>
        <w:t>Examine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National</w:t>
      </w:r>
      <w:r>
        <w:rPr>
          <w:spacing w:val="-7"/>
          <w:sz w:val="24"/>
        </w:rPr>
        <w:t xml:space="preserve"> </w:t>
      </w:r>
      <w:r>
        <w:rPr>
          <w:sz w:val="24"/>
        </w:rPr>
        <w:t>Assembly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budgeting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Fourth</w:t>
      </w:r>
      <w:r>
        <w:rPr>
          <w:spacing w:val="-57"/>
          <w:sz w:val="24"/>
        </w:rPr>
        <w:t xml:space="preserve"> </w:t>
      </w:r>
      <w:r>
        <w:rPr>
          <w:sz w:val="24"/>
        </w:rPr>
        <w:t>Republic;</w:t>
      </w:r>
    </w:p>
    <w:p>
      <w:pPr>
        <w:pStyle w:val="11"/>
        <w:numPr>
          <w:ilvl w:val="0"/>
          <w:numId w:val="28"/>
        </w:numPr>
        <w:tabs>
          <w:tab w:val="left" w:pos="840"/>
          <w:tab w:val="left" w:pos="841"/>
        </w:tabs>
        <w:spacing w:before="17" w:after="0" w:line="463" w:lineRule="auto"/>
        <w:ind w:left="840" w:right="538" w:hanging="360"/>
        <w:jc w:val="left"/>
        <w:rPr>
          <w:rFonts w:ascii="Symbol" w:hAnsi="Symbol"/>
          <w:sz w:val="24"/>
        </w:rPr>
      </w:pPr>
      <w:r>
        <w:rPr>
          <w:sz w:val="24"/>
        </w:rPr>
        <w:t>Evaluate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adequacy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existing</w:t>
      </w:r>
      <w:r>
        <w:rPr>
          <w:spacing w:val="28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other</w:t>
      </w:r>
      <w:r>
        <w:rPr>
          <w:spacing w:val="34"/>
          <w:sz w:val="24"/>
        </w:rPr>
        <w:t xml:space="preserve"> </w:t>
      </w:r>
      <w:r>
        <w:rPr>
          <w:sz w:val="24"/>
        </w:rPr>
        <w:t>legal</w:t>
      </w:r>
      <w:r>
        <w:rPr>
          <w:spacing w:val="31"/>
          <w:sz w:val="24"/>
        </w:rPr>
        <w:t xml:space="preserve"> </w:t>
      </w:r>
      <w:r>
        <w:rPr>
          <w:sz w:val="24"/>
        </w:rPr>
        <w:t>framework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place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guarantee</w:t>
      </w:r>
      <w:r>
        <w:rPr>
          <w:spacing w:val="-2"/>
          <w:sz w:val="24"/>
        </w:rPr>
        <w:t xml:space="preserve"> </w:t>
      </w:r>
      <w:r>
        <w:rPr>
          <w:sz w:val="24"/>
        </w:rPr>
        <w:t>the involvement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 legislature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budget process in</w:t>
      </w:r>
      <w:r>
        <w:rPr>
          <w:spacing w:val="-1"/>
          <w:sz w:val="24"/>
        </w:rPr>
        <w:t xml:space="preserve"> </w:t>
      </w:r>
      <w:r>
        <w:rPr>
          <w:sz w:val="24"/>
        </w:rPr>
        <w:t>Nigeria;</w:t>
      </w:r>
    </w:p>
    <w:p>
      <w:pPr>
        <w:pStyle w:val="11"/>
        <w:numPr>
          <w:ilvl w:val="0"/>
          <w:numId w:val="28"/>
        </w:numPr>
        <w:tabs>
          <w:tab w:val="left" w:pos="840"/>
          <w:tab w:val="left" w:pos="841"/>
        </w:tabs>
        <w:spacing w:before="22" w:after="0" w:line="463" w:lineRule="auto"/>
        <w:ind w:left="840" w:right="544" w:hanging="360"/>
        <w:jc w:val="left"/>
        <w:rPr>
          <w:rFonts w:ascii="Symbol" w:hAnsi="Symbol"/>
          <w:sz w:val="24"/>
        </w:rPr>
      </w:pPr>
      <w:r>
        <w:rPr>
          <w:sz w:val="24"/>
        </w:rPr>
        <w:t>Assess</w:t>
      </w:r>
      <w:r>
        <w:rPr>
          <w:spacing w:val="3"/>
          <w:sz w:val="24"/>
        </w:rPr>
        <w:t xml:space="preserve"> </w:t>
      </w:r>
      <w:r>
        <w:rPr>
          <w:sz w:val="24"/>
        </w:rPr>
        <w:t>factors</w:t>
      </w:r>
      <w:r>
        <w:rPr>
          <w:spacing w:val="3"/>
          <w:sz w:val="24"/>
        </w:rPr>
        <w:t xml:space="preserve"> </w:t>
      </w:r>
      <w:r>
        <w:rPr>
          <w:sz w:val="24"/>
        </w:rPr>
        <w:t>hindering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National</w:t>
      </w:r>
      <w:r>
        <w:rPr>
          <w:spacing w:val="3"/>
          <w:sz w:val="24"/>
        </w:rPr>
        <w:t xml:space="preserve"> </w:t>
      </w:r>
      <w:r>
        <w:rPr>
          <w:sz w:val="24"/>
        </w:rPr>
        <w:t>Assembly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performing</w:t>
      </w:r>
      <w:r>
        <w:rPr>
          <w:spacing w:val="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functions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2"/>
          <w:sz w:val="24"/>
        </w:rPr>
        <w:t xml:space="preserve"> </w:t>
      </w:r>
      <w:r>
        <w:rPr>
          <w:sz w:val="24"/>
        </w:rPr>
        <w:t>circle; and</w:t>
      </w:r>
    </w:p>
    <w:p>
      <w:pPr>
        <w:spacing w:after="0" w:line="463" w:lineRule="auto"/>
        <w:jc w:val="left"/>
        <w:rPr>
          <w:rFonts w:ascii="Symbol" w:hAnsi="Symbol"/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11"/>
        <w:numPr>
          <w:ilvl w:val="0"/>
          <w:numId w:val="28"/>
        </w:numPr>
        <w:tabs>
          <w:tab w:val="left" w:pos="840"/>
          <w:tab w:val="left" w:pos="841"/>
        </w:tabs>
        <w:spacing w:before="74" w:after="0" w:line="463" w:lineRule="auto"/>
        <w:ind w:left="840" w:right="543" w:hanging="360"/>
        <w:jc w:val="left"/>
        <w:rPr>
          <w:rFonts w:ascii="Symbol" w:hAnsi="Symbol"/>
          <w:sz w:val="24"/>
        </w:rPr>
      </w:pPr>
      <w:r>
        <w:rPr>
          <w:sz w:val="24"/>
        </w:rPr>
        <w:t>Proffer</w:t>
      </w:r>
      <w:r>
        <w:rPr>
          <w:spacing w:val="28"/>
          <w:sz w:val="24"/>
        </w:rPr>
        <w:t xml:space="preserve"> </w:t>
      </w:r>
      <w:r>
        <w:rPr>
          <w:sz w:val="24"/>
        </w:rPr>
        <w:t>solutions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ameliorate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impact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identified</w:t>
      </w:r>
      <w:r>
        <w:rPr>
          <w:spacing w:val="27"/>
          <w:sz w:val="24"/>
        </w:rPr>
        <w:t xml:space="preserve"> </w:t>
      </w:r>
      <w:r>
        <w:rPr>
          <w:sz w:val="24"/>
        </w:rPr>
        <w:t>factors</w:t>
      </w:r>
      <w:r>
        <w:rPr>
          <w:spacing w:val="29"/>
          <w:sz w:val="24"/>
        </w:rPr>
        <w:t xml:space="preserve"> </w:t>
      </w:r>
      <w:r>
        <w:rPr>
          <w:sz w:val="24"/>
        </w:rPr>
        <w:t>impeding</w:t>
      </w:r>
      <w:r>
        <w:rPr>
          <w:spacing w:val="25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57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in the budget process in Nigeria.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1" w:line="480" w:lineRule="auto"/>
        <w:ind w:left="120" w:right="533" w:firstLine="719"/>
      </w:pPr>
      <w:r>
        <w:t>The above research objectives formed the basis for the specific research questions. Thus,</w:t>
      </w:r>
      <w:r>
        <w:rPr>
          <w:spacing w:val="1"/>
        </w:rPr>
        <w:t xml:space="preserve"> </w:t>
      </w:r>
      <w:r>
        <w:t>the structural functionalism and principal/agent theory were adopted as compasses that directed</w:t>
      </w:r>
      <w:r>
        <w:rPr>
          <w:spacing w:val="1"/>
        </w:rPr>
        <w:t xml:space="preserve"> </w:t>
      </w:r>
      <w:r>
        <w:t>the direction of this study. While the structural-functionalism emphasized the formal ordering of</w:t>
      </w:r>
      <w:r>
        <w:rPr>
          <w:spacing w:val="1"/>
        </w:rPr>
        <w:t xml:space="preserve"> </w:t>
      </w:r>
      <w:r>
        <w:t>parts and their functional interrelations as contributing to the maintenance needs of a structured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principal/agent</w:t>
      </w:r>
      <w:r>
        <w:rPr>
          <w:spacing w:val="1"/>
        </w:rPr>
        <w:t xml:space="preserve"> </w:t>
      </w:r>
      <w:r>
        <w:t>theory emphasis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principals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power to formulate, approve,</w:t>
      </w:r>
      <w:r>
        <w:rPr>
          <w:spacing w:val="-1"/>
        </w:rPr>
        <w:t xml:space="preserve"> </w:t>
      </w:r>
      <w:r>
        <w:t>implement and evaluate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budget.</w:t>
      </w:r>
    </w:p>
    <w:p>
      <w:pPr>
        <w:pStyle w:val="6"/>
        <w:spacing w:line="480" w:lineRule="auto"/>
        <w:ind w:left="120" w:right="536" w:firstLine="719"/>
      </w:pPr>
      <w:r>
        <w:t>The study also adopted the content analysis as research design which involves data from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undertaken of books, journal, seminar and conference articles, unpublished official documents,</w:t>
      </w:r>
      <w:r>
        <w:rPr>
          <w:spacing w:val="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materials, etc.</w:t>
      </w:r>
    </w:p>
    <w:p>
      <w:pPr>
        <w:pStyle w:val="6"/>
        <w:spacing w:before="1" w:line="480" w:lineRule="auto"/>
        <w:ind w:left="120" w:right="539" w:firstLine="360"/>
      </w:pPr>
      <w:r>
        <w:t>The entire work was divided into five chapters. In chapter one, the study laid a background</w:t>
      </w:r>
      <w:r>
        <w:rPr>
          <w:spacing w:val="1"/>
        </w:rPr>
        <w:t xml:space="preserve"> </w:t>
      </w:r>
      <w:r>
        <w:t>and established a research problem and emphasized the goals and need for addressing such</w:t>
      </w:r>
      <w:r>
        <w:rPr>
          <w:spacing w:val="1"/>
        </w:rPr>
        <w:t xml:space="preserve"> </w:t>
      </w:r>
      <w:r>
        <w:t>problem.</w:t>
      </w:r>
    </w:p>
    <w:p>
      <w:pPr>
        <w:pStyle w:val="6"/>
        <w:spacing w:line="480" w:lineRule="auto"/>
        <w:ind w:left="120" w:right="536" w:firstLine="360"/>
      </w:pPr>
      <w:r>
        <w:t>The chapter two was a review of the extant literature which examine budget, budget process,</w:t>
      </w:r>
      <w:r>
        <w:rPr>
          <w:spacing w:val="1"/>
        </w:rPr>
        <w:t xml:space="preserve"> </w:t>
      </w:r>
      <w:r>
        <w:t>National Assembly and the budget process, etc. This is followed by chapter three which is the</w:t>
      </w:r>
      <w:r>
        <w:rPr>
          <w:spacing w:val="1"/>
        </w:rPr>
        <w:t xml:space="preserve"> </w:t>
      </w:r>
      <w:r>
        <w:t>research methodology. Chapter four and five provided for data presentation and discussion of</w:t>
      </w:r>
      <w:r>
        <w:rPr>
          <w:spacing w:val="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as well as summary,</w:t>
      </w:r>
      <w:r>
        <w:rPr>
          <w:spacing w:val="-1"/>
        </w:rPr>
        <w:t xml:space="preserve"> </w:t>
      </w:r>
      <w:r>
        <w:t>conclusions and</w:t>
      </w:r>
      <w:r>
        <w:rPr>
          <w:spacing w:val="2"/>
        </w:rPr>
        <w:t xml:space="preserve"> </w:t>
      </w:r>
      <w:r>
        <w:t>recommendations.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10"/>
        <w:jc w:val="left"/>
        <w:rPr>
          <w:sz w:val="21"/>
        </w:rPr>
      </w:pPr>
    </w:p>
    <w:p>
      <w:pPr>
        <w:pStyle w:val="6"/>
        <w:ind w:left="120"/>
        <w:jc w:val="left"/>
      </w:pPr>
      <w:r>
        <w:t>.</w:t>
      </w:r>
    </w:p>
    <w:p>
      <w:pPr>
        <w:spacing w:after="0"/>
        <w:jc w:val="left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numPr>
          <w:ilvl w:val="1"/>
          <w:numId w:val="29"/>
        </w:numPr>
        <w:tabs>
          <w:tab w:val="left" w:pos="841"/>
        </w:tabs>
        <w:spacing w:before="77" w:after="0" w:line="240" w:lineRule="auto"/>
        <w:ind w:left="840" w:right="0" w:hanging="361"/>
        <w:jc w:val="both"/>
      </w:pPr>
      <w:r>
        <w:t>RECOMMENDATIONS</w:t>
      </w:r>
    </w:p>
    <w:p>
      <w:pPr>
        <w:pStyle w:val="6"/>
        <w:spacing w:before="6"/>
        <w:jc w:val="left"/>
        <w:rPr>
          <w:b/>
          <w:sz w:val="37"/>
        </w:rPr>
      </w:pPr>
    </w:p>
    <w:p>
      <w:pPr>
        <w:pStyle w:val="6"/>
        <w:spacing w:line="480" w:lineRule="auto"/>
        <w:ind w:left="120" w:right="533"/>
      </w:pPr>
      <w:r>
        <w:t>Based on the forgoing analysis on the importance of the roles and the challenges inhibiting the</w:t>
      </w:r>
      <w:r>
        <w:rPr>
          <w:spacing w:val="1"/>
        </w:rPr>
        <w:t xml:space="preserve"> </w:t>
      </w:r>
      <w:r>
        <w:t>effectiveness of the National Assembly in the budget process in Nigeria that the following</w:t>
      </w:r>
      <w:r>
        <w:rPr>
          <w:spacing w:val="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recommended:</w:t>
      </w:r>
    </w:p>
    <w:p>
      <w:pPr>
        <w:pStyle w:val="2"/>
        <w:numPr>
          <w:ilvl w:val="0"/>
          <w:numId w:val="28"/>
        </w:numPr>
        <w:tabs>
          <w:tab w:val="left" w:pos="841"/>
        </w:tabs>
        <w:spacing w:before="166" w:after="0" w:line="240" w:lineRule="auto"/>
        <w:ind w:left="840" w:right="0" w:hanging="361"/>
        <w:jc w:val="both"/>
        <w:rPr>
          <w:rFonts w:ascii="Symbol" w:hAnsi="Symbol"/>
        </w:rPr>
      </w:pPr>
      <w:r>
        <w:t>Separation</w:t>
      </w:r>
      <w:r>
        <w:rPr>
          <w:spacing w:val="-2"/>
        </w:rPr>
        <w:t xml:space="preserve"> </w:t>
      </w:r>
      <w:r>
        <w:t>of Powers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Rancor</w:t>
      </w:r>
    </w:p>
    <w:p>
      <w:pPr>
        <w:pStyle w:val="6"/>
        <w:spacing w:before="3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39" w:firstLine="719"/>
      </w:pPr>
      <w:r>
        <w:t>The</w:t>
      </w:r>
      <w:r>
        <w:rPr>
          <w:spacing w:val="-8"/>
        </w:rPr>
        <w:t xml:space="preserve"> </w:t>
      </w:r>
      <w:r>
        <w:t>principle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separation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powers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balances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connote</w:t>
      </w:r>
      <w:r>
        <w:rPr>
          <w:spacing w:val="-7"/>
        </w:rPr>
        <w:t xml:space="preserve"> </w:t>
      </w:r>
      <w:r>
        <w:t>rancorous</w:t>
      </w:r>
      <w:r>
        <w:rPr>
          <w:spacing w:val="-58"/>
        </w:rPr>
        <w:t xml:space="preserve"> </w:t>
      </w:r>
      <w:r>
        <w:t>executive-legislative relationship. Therefore, there is need for regular interface, synergy and</w:t>
      </w:r>
      <w:r>
        <w:rPr>
          <w:spacing w:val="1"/>
        </w:rPr>
        <w:t xml:space="preserve"> </w:t>
      </w:r>
      <w:r>
        <w:rPr>
          <w:spacing w:val="-1"/>
        </w:rPr>
        <w:t>cooperation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Assembly</w:t>
      </w:r>
      <w:r>
        <w:rPr>
          <w:spacing w:val="-17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highest</w:t>
      </w:r>
      <w:r>
        <w:rPr>
          <w:spacing w:val="-12"/>
        </w:rPr>
        <w:t xml:space="preserve"> </w:t>
      </w:r>
      <w:r>
        <w:t>level</w:t>
      </w:r>
      <w:r>
        <w:rPr>
          <w:spacing w:val="-58"/>
        </w:rPr>
        <w:t xml:space="preserve"> </w:t>
      </w:r>
      <w:r>
        <w:t>during budget consideration in order to bridge communication gaps and close ranks before the</w:t>
      </w:r>
      <w:r>
        <w:rPr>
          <w:spacing w:val="1"/>
        </w:rPr>
        <w:t xml:space="preserve"> </w:t>
      </w:r>
      <w:r>
        <w:rPr>
          <w:spacing w:val="-1"/>
        </w:rPr>
        <w:t>Appropriation</w:t>
      </w:r>
      <w:r>
        <w:rPr>
          <w:spacing w:val="-12"/>
        </w:rPr>
        <w:t xml:space="preserve"> </w:t>
      </w:r>
      <w:r>
        <w:t>Bill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formally</w:t>
      </w:r>
      <w:r>
        <w:rPr>
          <w:spacing w:val="-17"/>
        </w:rPr>
        <w:t xml:space="preserve"> </w:t>
      </w:r>
      <w:r>
        <w:t>presented,</w:t>
      </w:r>
      <w:r>
        <w:rPr>
          <w:spacing w:val="-12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enactment,</w:t>
      </w:r>
      <w:r>
        <w:rPr>
          <w:spacing w:val="-11"/>
        </w:rPr>
        <w:t xml:space="preserve"> </w:t>
      </w:r>
      <w:r>
        <w:t>implementation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evaluation</w:t>
      </w:r>
      <w:r>
        <w:rPr>
          <w:spacing w:val="-12"/>
        </w:rPr>
        <w:t xml:space="preserve"> </w:t>
      </w:r>
      <w:r>
        <w:t>(Ngara</w:t>
      </w:r>
      <w:r>
        <w:rPr>
          <w:spacing w:val="-57"/>
        </w:rPr>
        <w:t xml:space="preserve"> </w:t>
      </w:r>
      <w:r>
        <w:t>&amp; Dasat, 2019). This is to avoid unnecessary misunderstandings, conflicts and rancor that always</w:t>
      </w:r>
      <w:r>
        <w:rPr>
          <w:spacing w:val="-57"/>
        </w:rPr>
        <w:t xml:space="preserve"> </w:t>
      </w:r>
      <w:r>
        <w:t>pervade the nation’s budget process that often engender recurrent delays in the passage of the</w:t>
      </w:r>
      <w:r>
        <w:rPr>
          <w:spacing w:val="1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Act.</w:t>
      </w:r>
    </w:p>
    <w:p>
      <w:pPr>
        <w:pStyle w:val="6"/>
        <w:spacing w:before="2" w:line="480" w:lineRule="auto"/>
        <w:ind w:left="120" w:right="538" w:firstLine="719"/>
      </w:pPr>
      <w:r>
        <w:t>It can also be inferred from this study that to remedy identified challenges both arms of</w:t>
      </w:r>
      <w:r>
        <w:rPr>
          <w:spacing w:val="1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(legislature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executive)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separation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powers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checks</w:t>
      </w:r>
      <w:r>
        <w:rPr>
          <w:spacing w:val="-5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balances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checking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excesses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leaders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avoiding</w:t>
      </w:r>
      <w:r>
        <w:rPr>
          <w:spacing w:val="-10"/>
        </w:rPr>
        <w:t xml:space="preserve"> </w:t>
      </w:r>
      <w:r>
        <w:t>tyranny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avenue</w:t>
      </w:r>
      <w:r>
        <w:rPr>
          <w:spacing w:val="-57"/>
        </w:rPr>
        <w:t xml:space="preserve"> </w:t>
      </w:r>
      <w:r>
        <w:t>for rancorous relation. There is also the need to fashion-out unambiguous set of rules, designate</w:t>
      </w:r>
      <w:r>
        <w:rPr>
          <w:spacing w:val="1"/>
        </w:rPr>
        <w:t xml:space="preserve"> </w:t>
      </w:r>
      <w:r>
        <w:t>clear responsibilities throughout the budget process, and establish a budget calendar; increased</w:t>
      </w:r>
      <w:r>
        <w:rPr>
          <w:spacing w:val="1"/>
        </w:rPr>
        <w:t xml:space="preserve"> </w:t>
      </w:r>
      <w:r>
        <w:t>synergy and seamless information sharing system among critical stakeholders and actors in the</w:t>
      </w:r>
      <w:r>
        <w:rPr>
          <w:spacing w:val="1"/>
        </w:rPr>
        <w:t xml:space="preserve"> </w:t>
      </w:r>
      <w:r>
        <w:t>budget formulation and execution process; independence and increased capacity and resources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auditor</w:t>
      </w:r>
      <w:r>
        <w:rPr>
          <w:spacing w:val="1"/>
        </w:rPr>
        <w:t xml:space="preserve"> </w:t>
      </w:r>
      <w:r>
        <w:t>general,</w:t>
      </w:r>
      <w:r>
        <w:rPr>
          <w:spacing w:val="2"/>
        </w:rPr>
        <w:t xml:space="preserve"> </w:t>
      </w:r>
      <w:r>
        <w:t>etc.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numPr>
          <w:ilvl w:val="0"/>
          <w:numId w:val="28"/>
        </w:numPr>
        <w:tabs>
          <w:tab w:val="left" w:pos="1201"/>
        </w:tabs>
        <w:spacing w:before="79" w:after="0" w:line="463" w:lineRule="auto"/>
        <w:ind w:left="1200" w:right="534" w:hanging="720"/>
        <w:jc w:val="both"/>
        <w:rPr>
          <w:rFonts w:ascii="Symbol" w:hAnsi="Symbol"/>
        </w:rPr>
      </w:pPr>
      <w:r>
        <w:t>Fashion-out clear sets of rules and regulations, designate clear responsibilities</w:t>
      </w:r>
      <w:r>
        <w:rPr>
          <w:spacing w:val="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process, and establish a</w:t>
      </w:r>
      <w:r>
        <w:rPr>
          <w:spacing w:val="-3"/>
        </w:rPr>
        <w:t xml:space="preserve"> </w:t>
      </w:r>
      <w:r>
        <w:t>budget calendar</w:t>
      </w:r>
    </w:p>
    <w:p>
      <w:pPr>
        <w:pStyle w:val="6"/>
        <w:spacing w:before="14" w:line="480" w:lineRule="auto"/>
        <w:ind w:left="120" w:right="537" w:firstLine="719"/>
      </w:pPr>
      <w:r>
        <w:t>The Finance Act, 2020 and the ongoing constitutional reforms are currently taking care of</w:t>
      </w:r>
      <w:r>
        <w:rPr>
          <w:spacing w:val="-5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challenges</w:t>
      </w:r>
      <w:r>
        <w:rPr>
          <w:spacing w:val="-8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guiding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process.</w:t>
      </w:r>
      <w:r>
        <w:rPr>
          <w:spacing w:val="-58"/>
        </w:rPr>
        <w:t xml:space="preserve"> </w:t>
      </w:r>
      <w:r>
        <w:t>Nevertheless, the constitutional reform process in Nigeria is challenging given the constitutional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Federation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constitutional</w:t>
      </w:r>
      <w:r>
        <w:rPr>
          <w:spacing w:val="-2"/>
        </w:rPr>
        <w:t xml:space="preserve"> </w:t>
      </w:r>
      <w:r>
        <w:t>amendments</w:t>
      </w:r>
      <w:r>
        <w:rPr>
          <w:spacing w:val="-57"/>
        </w:rPr>
        <w:t xml:space="preserve"> </w:t>
      </w:r>
      <w:r>
        <w:t>to be passed. Sections 10 and 11 of the Act outlined the provisions for pre-budget and dispute</w:t>
      </w:r>
      <w:r>
        <w:rPr>
          <w:spacing w:val="1"/>
        </w:rPr>
        <w:t xml:space="preserve"> </w:t>
      </w:r>
      <w:r>
        <w:t>resolution,</w:t>
      </w:r>
      <w:r>
        <w:rPr>
          <w:spacing w:val="-4"/>
        </w:rPr>
        <w:t xml:space="preserve"> </w:t>
      </w:r>
      <w:r>
        <w:t>respectively.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interactions</w:t>
      </w:r>
      <w:r>
        <w:rPr>
          <w:spacing w:val="-5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seemingly</w:t>
      </w:r>
      <w:r>
        <w:rPr>
          <w:spacing w:val="-11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suspicion</w:t>
      </w:r>
      <w:r>
        <w:rPr>
          <w:spacing w:val="-3"/>
        </w:rPr>
        <w:t xml:space="preserve"> </w:t>
      </w:r>
      <w:r>
        <w:t>between</w:t>
      </w:r>
      <w:r>
        <w:rPr>
          <w:spacing w:val="-58"/>
        </w:rPr>
        <w:t xml:space="preserve"> </w:t>
      </w:r>
      <w:r>
        <w:t>the technical teams of the executive and legislature in the budget process. This could help both</w:t>
      </w:r>
      <w:r>
        <w:rPr>
          <w:spacing w:val="1"/>
        </w:rPr>
        <w:t xml:space="preserve"> </w:t>
      </w:r>
      <w:r>
        <w:rPr>
          <w:spacing w:val="-1"/>
        </w:rPr>
        <w:t>arms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government</w:t>
      </w:r>
      <w:r>
        <w:rPr>
          <w:spacing w:val="-9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ground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key</w:t>
      </w:r>
      <w:r>
        <w:rPr>
          <w:spacing w:val="-17"/>
        </w:rPr>
        <w:t xml:space="preserve"> </w:t>
      </w:r>
      <w:r>
        <w:t>budget</w:t>
      </w:r>
      <w:r>
        <w:rPr>
          <w:spacing w:val="-9"/>
        </w:rPr>
        <w:t xml:space="preserve"> </w:t>
      </w:r>
      <w:r>
        <w:t>assumption</w:t>
      </w:r>
      <w:r>
        <w:rPr>
          <w:spacing w:val="-12"/>
        </w:rPr>
        <w:t xml:space="preserve"> </w:t>
      </w:r>
      <w:r>
        <w:t>parameters.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issues</w:t>
      </w:r>
      <w:r>
        <w:rPr>
          <w:spacing w:val="-58"/>
        </w:rPr>
        <w:t xml:space="preserve"> </w:t>
      </w:r>
      <w:r>
        <w:t>in budget approval and scrutiny, this Act is seeks to put both parties in checks, which includes a</w:t>
      </w:r>
      <w:r>
        <w:rPr>
          <w:spacing w:val="1"/>
        </w:rPr>
        <w:t xml:space="preserve"> </w:t>
      </w:r>
      <w:r>
        <w:t>clear demarcation of timelines and deadlines. To eliminate confusion, the bill should also attempt</w:t>
      </w:r>
      <w:r>
        <w:rPr>
          <w:spacing w:val="-5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duplication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actors</w:t>
      </w:r>
      <w:r>
        <w:rPr>
          <w:spacing w:val="-9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Budget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Regulatory Framework Bill,</w:t>
      </w:r>
      <w:r>
        <w:rPr>
          <w:spacing w:val="1"/>
        </w:rPr>
        <w:t xml:space="preserve"> </w:t>
      </w:r>
      <w:r>
        <w:t>the National</w:t>
      </w:r>
      <w:r>
        <w:rPr>
          <w:spacing w:val="1"/>
        </w:rPr>
        <w:t xml:space="preserve"> </w:t>
      </w:r>
      <w:r>
        <w:t>Assembly is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reviewing the amended Audit Law. This will hopefully set a specific and early deadline for the</w:t>
      </w:r>
      <w:r>
        <w:rPr>
          <w:spacing w:val="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Accountant General</w:t>
      </w:r>
      <w:r>
        <w:rPr>
          <w:spacing w:val="-1"/>
        </w:rPr>
        <w:t xml:space="preserve"> </w:t>
      </w:r>
      <w:r>
        <w:t>and Auditor General’s reports.</w:t>
      </w:r>
    </w:p>
    <w:p>
      <w:pPr>
        <w:pStyle w:val="2"/>
        <w:numPr>
          <w:ilvl w:val="0"/>
          <w:numId w:val="28"/>
        </w:numPr>
        <w:tabs>
          <w:tab w:val="left" w:pos="1201"/>
        </w:tabs>
        <w:spacing w:before="8" w:after="0" w:line="463" w:lineRule="auto"/>
        <w:ind w:left="1200" w:right="537" w:hanging="720"/>
        <w:jc w:val="both"/>
        <w:rPr>
          <w:rFonts w:ascii="Symbol" w:hAnsi="Symbol"/>
        </w:rPr>
      </w:pPr>
      <w:r>
        <w:t>Improved</w:t>
      </w:r>
      <w:r>
        <w:rPr>
          <w:spacing w:val="-12"/>
        </w:rPr>
        <w:t xml:space="preserve"> </w:t>
      </w:r>
      <w:r>
        <w:t>Cooperation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Seamless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Sharing</w:t>
      </w:r>
      <w:r>
        <w:rPr>
          <w:spacing w:val="-10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Critical</w:t>
      </w:r>
      <w:r>
        <w:rPr>
          <w:spacing w:val="-58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Actors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Process</w:t>
      </w:r>
    </w:p>
    <w:p>
      <w:pPr>
        <w:pStyle w:val="6"/>
        <w:spacing w:before="14" w:line="480" w:lineRule="auto"/>
        <w:ind w:left="120" w:right="535" w:firstLine="719"/>
      </w:pPr>
      <w:r>
        <w:t>The</w:t>
      </w:r>
      <w:r>
        <w:rPr>
          <w:spacing w:val="-8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coordination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information-sharing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MF,</w:t>
      </w:r>
      <w:r>
        <w:rPr>
          <w:spacing w:val="-6"/>
        </w:rPr>
        <w:t xml:space="preserve"> </w:t>
      </w:r>
      <w:r>
        <w:t>MBNP,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MDAs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process/circle. These delays will not be resolved solely through a legal framework. In order to</w:t>
      </w:r>
      <w:r>
        <w:rPr>
          <w:spacing w:val="1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lags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incentives</w:t>
      </w:r>
      <w:r>
        <w:rPr>
          <w:spacing w:val="-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 all actors involved submit timely</w:t>
      </w:r>
      <w:r>
        <w:rPr>
          <w:spacing w:val="-8"/>
        </w:rPr>
        <w:t xml:space="preserve"> </w:t>
      </w:r>
      <w:r>
        <w:t>information to each other.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numPr>
          <w:ilvl w:val="0"/>
          <w:numId w:val="28"/>
        </w:numPr>
        <w:tabs>
          <w:tab w:val="left" w:pos="1201"/>
        </w:tabs>
        <w:spacing w:before="79" w:after="0" w:line="463" w:lineRule="auto"/>
        <w:ind w:left="1200" w:right="536" w:hanging="720"/>
        <w:jc w:val="both"/>
        <w:rPr>
          <w:rFonts w:ascii="Symbol" w:hAnsi="Symbol"/>
        </w:rPr>
      </w:pPr>
      <w:r>
        <w:t>Independence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Office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Auditor</w:t>
      </w:r>
      <w:r>
        <w:rPr>
          <w:spacing w:val="-58"/>
        </w:rPr>
        <w:t xml:space="preserve"> </w:t>
      </w:r>
      <w:r>
        <w:t>General</w:t>
      </w:r>
    </w:p>
    <w:p>
      <w:pPr>
        <w:pStyle w:val="6"/>
        <w:spacing w:before="14" w:line="480" w:lineRule="auto"/>
        <w:ind w:left="120" w:right="533" w:firstLine="719"/>
      </w:pPr>
      <w:r>
        <w:t xml:space="preserve">The new audit law is being considered in the National Assembly appears to be the </w:t>
      </w:r>
      <w:r>
        <w:rPr>
          <w:i/>
        </w:rPr>
        <w:t>iron-</w:t>
      </w:r>
      <w:r>
        <w:rPr>
          <w:i/>
          <w:spacing w:val="1"/>
        </w:rPr>
        <w:t xml:space="preserve"> </w:t>
      </w:r>
      <w:r>
        <w:rPr>
          <w:i/>
        </w:rPr>
        <w:t xml:space="preserve">bullet </w:t>
      </w:r>
      <w:r>
        <w:t>that will address challenges faced by the National Assembly in the audit and evaluation of</w:t>
      </w:r>
      <w:r>
        <w:rPr>
          <w:spacing w:val="1"/>
        </w:rPr>
        <w:t xml:space="preserve"> </w:t>
      </w:r>
      <w:r>
        <w:t>the budget process in Nigeria. The bill is seeking to remedy the challenges by increasing the</w:t>
      </w:r>
      <w:r>
        <w:rPr>
          <w:spacing w:val="1"/>
        </w:rPr>
        <w:t xml:space="preserve"> </w:t>
      </w:r>
      <w:r>
        <w:t>independence, capacity and resources of the Auditor General. Specifically, the bill seeks to</w:t>
      </w:r>
      <w:r>
        <w:rPr>
          <w:spacing w:val="1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office’s</w:t>
      </w:r>
      <w:r>
        <w:rPr>
          <w:spacing w:val="-3"/>
        </w:rPr>
        <w:t xml:space="preserve"> </w:t>
      </w:r>
      <w:r>
        <w:t>independence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the OAuGF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instead</w:t>
      </w:r>
      <w:r>
        <w:rPr>
          <w:spacing w:val="-57"/>
        </w:rPr>
        <w:t xml:space="preserve"> </w:t>
      </w:r>
      <w:r>
        <w:t>of to the president. To increase the enforcement of recommendations from the Auditor General,</w:t>
      </w:r>
      <w:r>
        <w:rPr>
          <w:spacing w:val="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will,</w:t>
      </w:r>
      <w:r>
        <w:rPr>
          <w:spacing w:val="-10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waiting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Assembly’s</w:t>
      </w:r>
      <w:r>
        <w:rPr>
          <w:spacing w:val="-10"/>
        </w:rPr>
        <w:t xml:space="preserve"> </w:t>
      </w:r>
      <w:r>
        <w:t>PACs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president,</w:t>
      </w:r>
      <w:r>
        <w:rPr>
          <w:spacing w:val="-8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law</w:t>
      </w:r>
      <w:r>
        <w:rPr>
          <w:spacing w:val="-58"/>
        </w:rPr>
        <w:t xml:space="preserve"> </w:t>
      </w:r>
      <w:r>
        <w:t>enforcement</w:t>
      </w:r>
      <w:r>
        <w:rPr>
          <w:spacing w:val="-1"/>
        </w:rPr>
        <w:t xml:space="preserve"> </w:t>
      </w:r>
      <w:r>
        <w:t>officers to</w:t>
      </w:r>
      <w:r>
        <w:rPr>
          <w:spacing w:val="-1"/>
        </w:rPr>
        <w:t xml:space="preserve"> </w:t>
      </w:r>
      <w:r>
        <w:t>further investigate allegations</w:t>
      </w:r>
      <w:r>
        <w:rPr>
          <w:spacing w:val="-1"/>
        </w:rPr>
        <w:t xml:space="preserve"> </w:t>
      </w:r>
      <w:r>
        <w:t>of fund mismanagement.</w:t>
      </w:r>
    </w:p>
    <w:p>
      <w:pPr>
        <w:pStyle w:val="2"/>
        <w:numPr>
          <w:ilvl w:val="0"/>
          <w:numId w:val="28"/>
        </w:numPr>
        <w:tabs>
          <w:tab w:val="left" w:pos="1201"/>
        </w:tabs>
        <w:spacing w:before="7" w:after="0" w:line="463" w:lineRule="auto"/>
        <w:ind w:left="1200" w:right="545" w:hanging="720"/>
        <w:jc w:val="both"/>
        <w:rPr>
          <w:rFonts w:ascii="Symbol" w:hAnsi="Symbol"/>
        </w:rPr>
      </w:pPr>
      <w:r>
        <w:t>National Assembly to Make Necessary Legislations Compelling PAC to Publish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Reports on the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of Auditor-General’s Reports:</w:t>
      </w:r>
    </w:p>
    <w:p>
      <w:pPr>
        <w:pStyle w:val="6"/>
        <w:spacing w:before="14" w:line="480" w:lineRule="auto"/>
        <w:ind w:left="120" w:right="537" w:firstLine="719"/>
      </w:pP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sure</w:t>
      </w:r>
      <w:r>
        <w:rPr>
          <w:spacing w:val="-14"/>
        </w:rPr>
        <w:t xml:space="preserve"> </w:t>
      </w:r>
      <w:r>
        <w:t>way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boosting</w:t>
      </w:r>
      <w:r>
        <w:rPr>
          <w:spacing w:val="-15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confidence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Assembly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engendering</w:t>
      </w:r>
      <w:r>
        <w:rPr>
          <w:spacing w:val="-57"/>
        </w:rPr>
        <w:t xml:space="preserve"> </w:t>
      </w:r>
      <w:r>
        <w:t>the positive perception of the National Assembly among Nigerians. It will also help in curbing</w:t>
      </w:r>
      <w:r>
        <w:rPr>
          <w:spacing w:val="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corruption,</w:t>
      </w:r>
      <w:r>
        <w:rPr>
          <w:spacing w:val="-1"/>
        </w:rPr>
        <w:t xml:space="preserve"> </w:t>
      </w:r>
      <w:r>
        <w:t>foster accountability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boost</w:t>
      </w:r>
      <w:r>
        <w:rPr>
          <w:spacing w:val="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country.</w:t>
      </w:r>
    </w:p>
    <w:p>
      <w:pPr>
        <w:pStyle w:val="2"/>
        <w:numPr>
          <w:ilvl w:val="0"/>
          <w:numId w:val="28"/>
        </w:numPr>
        <w:tabs>
          <w:tab w:val="left" w:pos="1201"/>
        </w:tabs>
        <w:spacing w:before="8" w:after="0" w:line="240" w:lineRule="auto"/>
        <w:ind w:left="1200" w:right="0" w:hanging="721"/>
        <w:jc w:val="both"/>
        <w:rPr>
          <w:rFonts w:ascii="Symbol" w:hAnsi="Symbol"/>
        </w:rPr>
      </w:pPr>
      <w:r>
        <w:t>Placing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Interest:</w:t>
      </w:r>
    </w:p>
    <w:p>
      <w:pPr>
        <w:pStyle w:val="6"/>
        <w:spacing w:before="3"/>
        <w:jc w:val="left"/>
        <w:rPr>
          <w:b/>
          <w:sz w:val="23"/>
        </w:rPr>
      </w:pPr>
    </w:p>
    <w:p>
      <w:pPr>
        <w:pStyle w:val="6"/>
        <w:spacing w:line="480" w:lineRule="auto"/>
        <w:ind w:left="120" w:right="541" w:firstLine="719"/>
      </w:pPr>
      <w:r>
        <w:t>Public officeholders, especially law-makers should understand that they represent the</w:t>
      </w:r>
      <w:r>
        <w:rPr>
          <w:spacing w:val="1"/>
        </w:rPr>
        <w:t xml:space="preserve"> </w:t>
      </w:r>
      <w:r>
        <w:t>public and self. Thus, they should at all times be seen to be protecting the interest of the public</w:t>
      </w:r>
      <w:r>
        <w:rPr>
          <w:spacing w:val="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self-interest.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numPr>
          <w:ilvl w:val="1"/>
          <w:numId w:val="29"/>
        </w:numPr>
        <w:tabs>
          <w:tab w:val="left" w:pos="481"/>
        </w:tabs>
        <w:spacing w:before="77" w:after="0" w:line="240" w:lineRule="auto"/>
        <w:ind w:left="480" w:right="0" w:hanging="361"/>
        <w:jc w:val="left"/>
      </w:pPr>
      <w:r>
        <w:t>CONCLUSION</w:t>
      </w:r>
    </w:p>
    <w:p>
      <w:pPr>
        <w:pStyle w:val="6"/>
        <w:spacing w:before="6"/>
        <w:jc w:val="left"/>
        <w:rPr>
          <w:b/>
          <w:sz w:val="23"/>
        </w:rPr>
      </w:pPr>
    </w:p>
    <w:p>
      <w:pPr>
        <w:pStyle w:val="6"/>
        <w:spacing w:before="1" w:line="480" w:lineRule="auto"/>
        <w:ind w:left="120" w:right="537" w:firstLine="719"/>
      </w:pPr>
      <w:r>
        <w:t>National Assembly is saddled with the tripartite mandate of law-making, oversighting the</w:t>
      </w:r>
      <w:r>
        <w:rPr>
          <w:spacing w:val="-57"/>
        </w:rPr>
        <w:t xml:space="preserve"> </w:t>
      </w:r>
      <w:r>
        <w:t>executive and representation. Budget is on the other hand, is a very important fiscal policy</w:t>
      </w:r>
      <w:r>
        <w:rPr>
          <w:spacing w:val="1"/>
        </w:rPr>
        <w:t xml:space="preserve"> </w:t>
      </w:r>
      <w:r>
        <w:t>instrument in the country as it used to determine revenue and expenditure in the interest of the</w:t>
      </w:r>
      <w:r>
        <w:rPr>
          <w:spacing w:val="1"/>
        </w:rPr>
        <w:t xml:space="preserve"> </w:t>
      </w:r>
      <w:r>
        <w:t>public. The 1999 Constitution of the Federal Republic of Nigeria (as altered) succinctly and</w:t>
      </w:r>
      <w:r>
        <w:rPr>
          <w:spacing w:val="1"/>
        </w:rPr>
        <w:t xml:space="preserve"> </w:t>
      </w:r>
      <w:r>
        <w:t>unambiguously outlined the powers of the National Assembly (as peoples’ representatives) in the</w:t>
      </w:r>
      <w:r>
        <w:rPr>
          <w:spacing w:val="-57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circle</w:t>
      </w:r>
    </w:p>
    <w:p>
      <w:pPr>
        <w:pStyle w:val="6"/>
        <w:spacing w:before="161" w:line="480" w:lineRule="auto"/>
        <w:ind w:left="120" w:right="537" w:firstLine="719"/>
      </w:pPr>
      <w:r>
        <w:t>The study found that the National Assembly has effectively performed its functions in the</w:t>
      </w:r>
      <w:r>
        <w:rPr>
          <w:spacing w:val="-57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t>starting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formulation</w:t>
      </w:r>
      <w:r>
        <w:rPr>
          <w:spacing w:val="-4"/>
        </w:rPr>
        <w:t xml:space="preserve"> </w:t>
      </w:r>
      <w:r>
        <w:t>stage,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enactment/approval</w:t>
      </w:r>
      <w:r>
        <w:rPr>
          <w:spacing w:val="-3"/>
        </w:rPr>
        <w:t xml:space="preserve"> </w:t>
      </w:r>
      <w:r>
        <w:t>stage,</w:t>
      </w:r>
      <w:r>
        <w:rPr>
          <w:spacing w:val="-58"/>
        </w:rPr>
        <w:t xml:space="preserve"> </w:t>
      </w:r>
      <w:r>
        <w:t>implementation phase to evaluation/oversight stage. However, there are a plethora of challenges</w:t>
      </w:r>
      <w:r>
        <w:rPr>
          <w:spacing w:val="1"/>
        </w:rPr>
        <w:t xml:space="preserve"> </w:t>
      </w:r>
      <w:r>
        <w:t>inhibiting the National Assembly from carrying out its constitutional and legal mandates in the</w:t>
      </w:r>
      <w:r>
        <w:rPr>
          <w:spacing w:val="1"/>
        </w:rPr>
        <w:t xml:space="preserve"> </w:t>
      </w:r>
      <w:r>
        <w:t>budget process. These challenges include; dearth of reliable data, poor or strained executive-</w:t>
      </w:r>
      <w:r>
        <w:rPr>
          <w:spacing w:val="1"/>
        </w:rPr>
        <w:t xml:space="preserve"> </w:t>
      </w:r>
      <w:r>
        <w:t>legislature relationship and delays in submitting the appropriation bill as well as in approving the</w:t>
      </w:r>
      <w:r>
        <w:rPr>
          <w:spacing w:val="-57"/>
        </w:rPr>
        <w:t xml:space="preserve"> </w:t>
      </w:r>
      <w:r>
        <w:t>bill. Other are recurrent fluctuation in international price of crude oil, poor implementation of</w:t>
      </w:r>
      <w:r>
        <w:rPr>
          <w:spacing w:val="1"/>
        </w:rPr>
        <w:t xml:space="preserve"> </w:t>
      </w:r>
      <w:r>
        <w:t>budget, delays in receiving the Auditor-General’s report and the lack of review thereof, external</w:t>
      </w:r>
      <w:r>
        <w:rPr>
          <w:spacing w:val="1"/>
        </w:rPr>
        <w:t xml:space="preserve"> </w:t>
      </w:r>
      <w:r>
        <w:t>interferences,</w:t>
      </w:r>
      <w:r>
        <w:rPr>
          <w:spacing w:val="-1"/>
        </w:rPr>
        <w:t xml:space="preserve"> </w:t>
      </w:r>
      <w:r>
        <w:t>duplication/ lack</w:t>
      </w:r>
      <w:r>
        <w:rPr>
          <w:spacing w:val="-1"/>
        </w:rPr>
        <w:t xml:space="preserve"> </w:t>
      </w:r>
      <w:r>
        <w:t>of coordination of</w:t>
      </w:r>
      <w:r>
        <w:rPr>
          <w:spacing w:val="-2"/>
        </w:rPr>
        <w:t xml:space="preserve"> </w:t>
      </w:r>
      <w:r>
        <w:t>reporting</w:t>
      </w:r>
      <w:r>
        <w:rPr>
          <w:spacing w:val="3"/>
        </w:rPr>
        <w:t xml:space="preserve"> </w:t>
      </w:r>
      <w:r>
        <w:t>`agencies,</w:t>
      </w:r>
      <w:r>
        <w:rPr>
          <w:spacing w:val="1"/>
        </w:rPr>
        <w:t xml:space="preserve"> </w:t>
      </w:r>
      <w:r>
        <w:t>etc.</w:t>
      </w:r>
    </w:p>
    <w:p>
      <w:pPr>
        <w:pStyle w:val="6"/>
        <w:spacing w:before="159" w:line="480" w:lineRule="auto"/>
        <w:ind w:left="120" w:right="540" w:firstLine="719"/>
      </w:pPr>
      <w:r>
        <w:t>Although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inhibiting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>circle, they have continued to perform their duties effectively by ensuring timely passage of</w:t>
      </w:r>
      <w:r>
        <w:rPr>
          <w:spacing w:val="1"/>
        </w:rPr>
        <w:t xml:space="preserve"> </w:t>
      </w:r>
      <w:r>
        <w:t>Appropriation</w:t>
      </w:r>
      <w:r>
        <w:rPr>
          <w:spacing w:val="-2"/>
        </w:rPr>
        <w:t xml:space="preserve"> </w:t>
      </w:r>
      <w:r>
        <w:t>Bills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financial year,</w:t>
      </w:r>
      <w:r>
        <w:rPr>
          <w:spacing w:val="-2"/>
        </w:rPr>
        <w:t xml:space="preserve"> </w:t>
      </w:r>
      <w:r>
        <w:t>grilling</w:t>
      </w:r>
      <w:r>
        <w:rPr>
          <w:spacing w:val="-6"/>
        </w:rPr>
        <w:t xml:space="preserve"> </w:t>
      </w:r>
      <w:r>
        <w:t>MDAs</w:t>
      </w:r>
      <w:r>
        <w:rPr>
          <w:spacing w:val="-5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defense,</w:t>
      </w:r>
      <w:r>
        <w:rPr>
          <w:spacing w:val="-4"/>
        </w:rPr>
        <w:t xml:space="preserve"> </w:t>
      </w:r>
      <w:r>
        <w:t>oversighting</w:t>
      </w:r>
      <w:r>
        <w:rPr>
          <w:spacing w:val="-5"/>
        </w:rPr>
        <w:t xml:space="preserve"> </w:t>
      </w:r>
      <w:r>
        <w:t>budget</w:t>
      </w:r>
      <w:r>
        <w:rPr>
          <w:spacing w:val="-58"/>
        </w:rPr>
        <w:t xml:space="preserve"> </w:t>
      </w:r>
      <w:r>
        <w:t>implementation through visits and summons, etc. This study is an attempt aimed at adding to</w:t>
      </w:r>
      <w:r>
        <w:rPr>
          <w:spacing w:val="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important roles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 Assembly</w:t>
      </w:r>
      <w:r>
        <w:rPr>
          <w:spacing w:val="-6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circle</w:t>
      </w:r>
      <w:r>
        <w:rPr>
          <w:spacing w:val="-1"/>
        </w:rPr>
        <w:t xml:space="preserve"> </w:t>
      </w:r>
      <w:r>
        <w:t>in Nigeria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spacing w:before="77"/>
        <w:ind w:left="109" w:right="526"/>
        <w:jc w:val="center"/>
      </w:pPr>
      <w:bookmarkStart w:id="18" w:name="_TOC_250000"/>
      <w:bookmarkEnd w:id="18"/>
      <w:r>
        <w:t>REFERENCES</w:t>
      </w:r>
    </w:p>
    <w:p>
      <w:pPr>
        <w:pStyle w:val="6"/>
        <w:spacing w:before="6"/>
        <w:jc w:val="left"/>
        <w:rPr>
          <w:b/>
          <w:sz w:val="37"/>
        </w:rPr>
      </w:pPr>
    </w:p>
    <w:p>
      <w:pPr>
        <w:pStyle w:val="6"/>
        <w:ind w:left="120"/>
        <w:jc w:val="left"/>
      </w:pPr>
      <w:r>
        <w:t>1999</w:t>
      </w:r>
      <w:r>
        <w:rPr>
          <w:spacing w:val="-1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 Republic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Amended).</w:t>
      </w:r>
    </w:p>
    <w:p>
      <w:pPr>
        <w:pStyle w:val="6"/>
        <w:jc w:val="left"/>
      </w:pPr>
    </w:p>
    <w:p>
      <w:pPr>
        <w:pStyle w:val="6"/>
        <w:spacing w:line="480" w:lineRule="auto"/>
        <w:ind w:left="840" w:right="541" w:hanging="720"/>
      </w:pPr>
      <w:r>
        <w:t>Abiola, A; Asemota, O. J. &amp; Abdullahi, A. (2016), Legislative Oversight. A Paper Presented at</w:t>
      </w:r>
      <w:r>
        <w:rPr>
          <w:spacing w:val="1"/>
        </w:rPr>
        <w:t xml:space="preserve"> </w:t>
      </w:r>
      <w:r>
        <w:t>NILS-MCGILL 3</w:t>
      </w:r>
      <w:r>
        <w:rPr>
          <w:vertAlign w:val="superscript"/>
        </w:rPr>
        <w:t>rd</w:t>
      </w:r>
      <w:r>
        <w:rPr>
          <w:vertAlign w:val="baseline"/>
        </w:rPr>
        <w:t xml:space="preserve"> Abuja Residence Programme for Parliamentary Staff of the 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NILS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September 19-22,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2016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 NILDS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Training. CADRI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–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AFD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Group.</w:t>
      </w:r>
    </w:p>
    <w:p>
      <w:pPr>
        <w:pStyle w:val="6"/>
        <w:spacing w:before="1" w:line="480" w:lineRule="auto"/>
        <w:ind w:left="840" w:right="532" w:hanging="720"/>
      </w:pPr>
      <w:r>
        <w:t>Agba, M. S., Chukwurah, D. C. &amp; Achimgu, H. (2014), Politics and administrative responsibility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programmes.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"http://www.rcmss.com/214/JGGSDA-VOl.2-No1/Politics" \h </w:instrText>
      </w:r>
      <w:r>
        <w:fldChar w:fldCharType="separate"/>
      </w:r>
      <w:r>
        <w:t>www.rcmss.com/214/JGGSDA-VOl.2-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"http://www.rcmss.com/214/JGGSDA-VOl.2-No1/Politics" \h </w:instrText>
      </w:r>
      <w:r>
        <w:fldChar w:fldCharType="separate"/>
      </w:r>
      <w:r>
        <w:t>No1/Politics</w:t>
      </w:r>
      <w:r>
        <w:fldChar w:fldCharType="end"/>
      </w:r>
    </w:p>
    <w:p>
      <w:pPr>
        <w:pStyle w:val="6"/>
        <w:ind w:left="840" w:right="540" w:hanging="720"/>
      </w:pPr>
      <w:r>
        <w:t>Akongwale, S. (2019), The Role of the Legislature in the Budget Process: Country Case Study</w:t>
      </w:r>
      <w:r>
        <w:rPr>
          <w:spacing w:val="1"/>
        </w:rPr>
        <w:t xml:space="preserve"> </w:t>
      </w:r>
      <w:r>
        <w:t>(Nigeria).</w:t>
      </w:r>
    </w:p>
    <w:p>
      <w:pPr>
        <w:pStyle w:val="6"/>
        <w:spacing w:line="480" w:lineRule="auto"/>
        <w:ind w:left="840" w:right="534" w:hanging="720"/>
      </w:pPr>
      <w:r>
        <w:t>Alain, A. M. M. &amp; Melegy, M. M. A. (2017), Program and Performance Budgeting System in</w:t>
      </w:r>
      <w:r>
        <w:rPr>
          <w:spacing w:val="1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Organizations: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Analytical</w:t>
      </w:r>
      <w:r>
        <w:rPr>
          <w:spacing w:val="-6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Saudi</w:t>
      </w:r>
      <w:r>
        <w:rPr>
          <w:spacing w:val="-5"/>
        </w:rPr>
        <w:t xml:space="preserve"> </w:t>
      </w:r>
      <w:r>
        <w:t>Arabian</w:t>
      </w:r>
      <w:r>
        <w:rPr>
          <w:spacing w:val="-6"/>
        </w:rPr>
        <w:t xml:space="preserve"> </w:t>
      </w:r>
      <w:r>
        <w:t>Context.</w:t>
      </w:r>
      <w:r>
        <w:rPr>
          <w:spacing w:val="-5"/>
        </w:rPr>
        <w:t xml:space="preserve"> </w:t>
      </w:r>
      <w:r>
        <w:rPr>
          <w:i/>
        </w:rPr>
        <w:t>International</w:t>
      </w:r>
      <w:r>
        <w:rPr>
          <w:i/>
          <w:spacing w:val="-57"/>
        </w:rPr>
        <w:t xml:space="preserve"> </w:t>
      </w:r>
      <w:r>
        <w:rPr>
          <w:i/>
          <w:spacing w:val="-1"/>
        </w:rPr>
        <w:t>Business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Research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t>Vol.</w:t>
      </w:r>
      <w:r>
        <w:rPr>
          <w:spacing w:val="-11"/>
        </w:rPr>
        <w:t xml:space="preserve"> </w:t>
      </w:r>
      <w:r>
        <w:t>10,</w:t>
      </w:r>
      <w:r>
        <w:rPr>
          <w:spacing w:val="-14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>4.</w:t>
      </w:r>
      <w:r>
        <w:rPr>
          <w:spacing w:val="-14"/>
        </w:rPr>
        <w:t xml:space="preserve"> </w:t>
      </w:r>
      <w:r>
        <w:t>file:///C:/Users/Patrick%20/Downloads/67225-243431-</w:t>
      </w:r>
      <w:r>
        <w:rPr>
          <w:spacing w:val="-58"/>
        </w:rPr>
        <w:t xml:space="preserve"> </w:t>
      </w:r>
      <w:r>
        <w:t>1-SM.pdf</w:t>
      </w:r>
    </w:p>
    <w:p>
      <w:pPr>
        <w:pStyle w:val="6"/>
        <w:tabs>
          <w:tab w:val="left" w:pos="2279"/>
          <w:tab w:val="left" w:pos="3174"/>
          <w:tab w:val="left" w:pos="4506"/>
          <w:tab w:val="left" w:pos="6032"/>
          <w:tab w:val="left" w:pos="7663"/>
          <w:tab w:val="left" w:pos="9302"/>
        </w:tabs>
        <w:ind w:left="840" w:right="543" w:hanging="720"/>
      </w:pPr>
      <w:r>
        <w:rPr>
          <w:spacing w:val="-1"/>
        </w:rPr>
        <w:t>Azeem,</w:t>
      </w:r>
      <w:r>
        <w:rPr>
          <w:spacing w:val="-12"/>
        </w:rPr>
        <w:t xml:space="preserve"> </w:t>
      </w:r>
      <w:r>
        <w:rPr>
          <w:spacing w:val="-1"/>
        </w:rPr>
        <w:t>V.</w:t>
      </w:r>
      <w:r>
        <w:rPr>
          <w:spacing w:val="-13"/>
        </w:rPr>
        <w:t xml:space="preserve"> </w:t>
      </w:r>
      <w:r>
        <w:rPr>
          <w:spacing w:val="-1"/>
        </w:rPr>
        <w:t>A.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Ahadzie,</w:t>
      </w:r>
      <w:r>
        <w:rPr>
          <w:spacing w:val="-12"/>
        </w:rPr>
        <w:t xml:space="preserve"> </w:t>
      </w:r>
      <w:r>
        <w:t>W.</w:t>
      </w:r>
      <w:r>
        <w:rPr>
          <w:spacing w:val="-12"/>
        </w:rPr>
        <w:t xml:space="preserve"> </w:t>
      </w:r>
      <w:r>
        <w:t>(2000)</w:t>
      </w:r>
      <w:r>
        <w:rPr>
          <w:spacing w:val="-12"/>
        </w:rPr>
        <w:t xml:space="preserve"> </w:t>
      </w:r>
      <w:r>
        <w:t>Budget</w:t>
      </w:r>
      <w:r>
        <w:rPr>
          <w:spacing w:val="-12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Transparency</w:t>
      </w:r>
      <w:r>
        <w:rPr>
          <w:spacing w:val="-1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Budget</w:t>
      </w:r>
      <w:r>
        <w:rPr>
          <w:spacing w:val="-58"/>
        </w:rPr>
        <w:t xml:space="preserve"> </w:t>
      </w:r>
      <w:r>
        <w:t>Process</w:t>
      </w:r>
      <w:r>
        <w:tab/>
      </w:r>
      <w:r>
        <w:t>in</w:t>
      </w:r>
      <w:r>
        <w:tab/>
      </w:r>
      <w:r>
        <w:t>Ghana</w:t>
      </w:r>
      <w:r>
        <w:tab/>
      </w:r>
      <w:r>
        <w:t>[Online]</w:t>
      </w:r>
      <w:r>
        <w:tab/>
      </w:r>
      <w:r>
        <w:t>ISODEC.</w:t>
      </w:r>
      <w:r>
        <w:tab/>
      </w:r>
      <w:r>
        <w:t>Available</w:t>
      </w:r>
      <w:r>
        <w:tab/>
      </w:r>
      <w:r>
        <w:rPr>
          <w:spacing w:val="-3"/>
        </w:rPr>
        <w:t>at</w:t>
      </w:r>
      <w:r>
        <w:rPr>
          <w:spacing w:val="-58"/>
        </w:rPr>
        <w:t xml:space="preserve"> </w:t>
      </w:r>
      <w:r>
        <w:fldChar w:fldCharType="begin"/>
      </w:r>
      <w:r>
        <w:instrText xml:space="preserve"> HYPERLINK "http://www.isodec.org.gh/Papers/SummaryofTransparencyReport.pdf" \h </w:instrText>
      </w:r>
      <w:r>
        <w:fldChar w:fldCharType="separate"/>
      </w:r>
      <w:r>
        <w:t>http://www.isodec.org.gh/Papers/SummaryofTransparencyReport.pdf</w:t>
      </w:r>
      <w:r>
        <w:fldChar w:fldCharType="end"/>
      </w:r>
    </w:p>
    <w:p>
      <w:pPr>
        <w:pStyle w:val="6"/>
        <w:spacing w:line="480" w:lineRule="auto"/>
        <w:ind w:left="840" w:right="541" w:hanging="720"/>
        <w:jc w:val="left"/>
      </w:pPr>
      <w:r>
        <w:t>Barkan,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(Ed.).</w:t>
      </w:r>
      <w:r>
        <w:rPr>
          <w:spacing w:val="59"/>
        </w:rPr>
        <w:t xml:space="preserve"> </w:t>
      </w:r>
      <w:r>
        <w:t>(2010),</w:t>
      </w:r>
      <w:r>
        <w:rPr>
          <w:spacing w:val="2"/>
        </w:rPr>
        <w:t xml:space="preserve"> </w:t>
      </w:r>
      <w:r>
        <w:t>Legislatures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 Rise?</w:t>
      </w:r>
      <w:r>
        <w:rPr>
          <w:spacing w:val="4"/>
        </w:rPr>
        <w:t xml:space="preserve"> </w:t>
      </w:r>
      <w:r>
        <w:t>(Second</w:t>
      </w:r>
      <w:r>
        <w:rPr>
          <w:spacing w:val="1"/>
        </w:rPr>
        <w:t xml:space="preserve"> </w:t>
      </w:r>
      <w:r>
        <w:t>ed.).</w:t>
      </w:r>
      <w:r>
        <w:rPr>
          <w:spacing w:val="59"/>
        </w:rPr>
        <w:t xml:space="preserve"> </w:t>
      </w:r>
      <w:r>
        <w:t>Baltimore:</w:t>
      </w:r>
      <w:r>
        <w:rPr>
          <w:spacing w:val="1"/>
        </w:rPr>
        <w:t xml:space="preserve"> </w:t>
      </w:r>
      <w:r>
        <w:t>John</w:t>
      </w:r>
      <w:r>
        <w:rPr>
          <w:spacing w:val="58"/>
        </w:rPr>
        <w:t xml:space="preserve"> </w:t>
      </w:r>
      <w:r>
        <w:t>Hopkins</w:t>
      </w:r>
      <w:r>
        <w:rPr>
          <w:spacing w:val="-57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Press.</w:t>
      </w:r>
    </w:p>
    <w:p>
      <w:pPr>
        <w:pStyle w:val="6"/>
        <w:spacing w:line="480" w:lineRule="auto"/>
        <w:ind w:left="840" w:right="538" w:hanging="720"/>
        <w:jc w:val="left"/>
      </w:pPr>
      <w:r>
        <w:t>Cosmeus,</w:t>
      </w:r>
      <w:r>
        <w:rPr>
          <w:spacing w:val="40"/>
        </w:rPr>
        <w:t xml:space="preserve"> </w:t>
      </w:r>
      <w:r>
        <w:t>J.</w:t>
      </w:r>
      <w:r>
        <w:rPr>
          <w:spacing w:val="40"/>
        </w:rPr>
        <w:t xml:space="preserve"> </w:t>
      </w:r>
      <w:r>
        <w:t>(2016),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primary</w:t>
      </w:r>
      <w:r>
        <w:rPr>
          <w:spacing w:val="38"/>
        </w:rPr>
        <w:t xml:space="preserve"> </w:t>
      </w:r>
      <w:r>
        <w:t>role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legislature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public</w:t>
      </w:r>
      <w:r>
        <w:rPr>
          <w:spacing w:val="39"/>
        </w:rPr>
        <w:t xml:space="preserve"> </w:t>
      </w:r>
      <w:r>
        <w:t>policy</w:t>
      </w:r>
      <w:r>
        <w:rPr>
          <w:spacing w:val="43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to….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"https://brainy.com/question/2237164" \h </w:instrText>
      </w:r>
      <w:r>
        <w:fldChar w:fldCharType="separate"/>
      </w:r>
      <w:r>
        <w:t>https://brainy.com/question/2237164</w:t>
      </w:r>
      <w:r>
        <w:fldChar w:fldCharType="end"/>
      </w:r>
      <w:r>
        <w:t>.</w:t>
      </w:r>
    </w:p>
    <w:p>
      <w:pPr>
        <w:pStyle w:val="6"/>
        <w:spacing w:line="480" w:lineRule="auto"/>
        <w:ind w:left="840" w:right="545" w:hanging="720"/>
        <w:jc w:val="left"/>
      </w:pPr>
      <w:r>
        <w:t>Democratic</w:t>
      </w:r>
      <w:r>
        <w:rPr>
          <w:spacing w:val="25"/>
        </w:rPr>
        <w:t xml:space="preserve"> </w:t>
      </w:r>
      <w:r>
        <w:t>Governance</w:t>
      </w:r>
      <w:r>
        <w:rPr>
          <w:spacing w:val="26"/>
        </w:rPr>
        <w:t xml:space="preserve"> </w:t>
      </w:r>
      <w:r>
        <w:t>Deficits.</w:t>
      </w:r>
      <w:r>
        <w:rPr>
          <w:spacing w:val="24"/>
        </w:rPr>
        <w:t xml:space="preserve"> </w:t>
      </w:r>
      <w:r>
        <w:t>Geneva</w:t>
      </w:r>
      <w:r>
        <w:rPr>
          <w:spacing w:val="24"/>
        </w:rPr>
        <w:t xml:space="preserve"> </w:t>
      </w:r>
      <w:r>
        <w:t>Centre</w:t>
      </w:r>
      <w:r>
        <w:rPr>
          <w:spacing w:val="26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Democratic</w:t>
      </w:r>
      <w:r>
        <w:rPr>
          <w:spacing w:val="24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Armed</w:t>
      </w:r>
      <w:r>
        <w:rPr>
          <w:spacing w:val="25"/>
        </w:rPr>
        <w:t xml:space="preserve"> </w:t>
      </w:r>
      <w:r>
        <w:t>Forces</w:t>
      </w:r>
      <w:r>
        <w:rPr>
          <w:spacing w:val="-57"/>
        </w:rPr>
        <w:t xml:space="preserve"> </w:t>
      </w:r>
      <w:r>
        <w:t>(DCAF), Geneva, Switzerland</w:t>
      </w:r>
    </w:p>
    <w:p>
      <w:pPr>
        <w:pStyle w:val="6"/>
        <w:ind w:left="120"/>
        <w:jc w:val="left"/>
      </w:pPr>
      <w:r>
        <w:t>Ebo,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(2008), Parliamentary</w:t>
      </w:r>
      <w:r>
        <w:rPr>
          <w:spacing w:val="-3"/>
        </w:rPr>
        <w:t xml:space="preserve"> </w:t>
      </w:r>
      <w:r>
        <w:t>Oversight of</w:t>
      </w:r>
      <w:r>
        <w:rPr>
          <w:spacing w:val="-1"/>
        </w:rPr>
        <w:t xml:space="preserve"> </w:t>
      </w:r>
      <w:r>
        <w:t>the Security</w:t>
      </w:r>
      <w:r>
        <w:rPr>
          <w:spacing w:val="-6"/>
        </w:rPr>
        <w:t xml:space="preserve"> </w:t>
      </w:r>
      <w:r>
        <w:t>Sector in</w:t>
      </w:r>
      <w:r>
        <w:rPr>
          <w:spacing w:val="-1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Africa: Addressing</w:t>
      </w:r>
    </w:p>
    <w:p>
      <w:pPr>
        <w:spacing w:after="0"/>
        <w:jc w:val="left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spacing w:before="72" w:line="482" w:lineRule="auto"/>
        <w:ind w:left="840" w:right="535" w:hanging="720"/>
        <w:jc w:val="both"/>
        <w:rPr>
          <w:rFonts w:ascii="Calibri"/>
          <w:i/>
          <w:sz w:val="22"/>
        </w:rPr>
      </w:pPr>
      <w:r>
        <w:rPr>
          <w:sz w:val="24"/>
        </w:rPr>
        <w:t>Ehigiamusoe, U. K.</w:t>
      </w:r>
      <w:r>
        <w:rPr>
          <w:spacing w:val="1"/>
          <w:sz w:val="24"/>
        </w:rPr>
        <w:t xml:space="preserve"> </w:t>
      </w:r>
      <w:r>
        <w:rPr>
          <w:sz w:val="24"/>
        </w:rPr>
        <w:t>&amp; Umar, A. (2012), Legislative Oversights and Budget Performance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Nigeria: Issues &amp; Policy Options. </w:t>
      </w:r>
      <w:r>
        <w:rPr>
          <w:i/>
          <w:sz w:val="24"/>
        </w:rPr>
        <w:t>IOSR Journal of Economics and Finance (IOSR-JEF).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rFonts w:ascii="Calibri"/>
          <w:i/>
          <w:sz w:val="22"/>
        </w:rPr>
        <w:t>www.iosrjournals.</w:t>
      </w:r>
    </w:p>
    <w:p>
      <w:pPr>
        <w:spacing w:before="0" w:line="480" w:lineRule="auto"/>
        <w:ind w:left="840" w:right="538" w:hanging="720"/>
        <w:jc w:val="both"/>
        <w:rPr>
          <w:sz w:val="24"/>
        </w:rPr>
      </w:pPr>
      <w:r>
        <w:rPr>
          <w:sz w:val="24"/>
        </w:rPr>
        <w:t>Eisenhardt, K. M. (1989), "Agency Theory: An Assessment and Review",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 Academy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 14</w:t>
      </w:r>
      <w:r>
        <w:rPr>
          <w:spacing w:val="2"/>
          <w:sz w:val="24"/>
        </w:rPr>
        <w:t xml:space="preserve"> </w:t>
      </w:r>
      <w:r>
        <w:rPr>
          <w:sz w:val="24"/>
        </w:rPr>
        <w:t>(1): 57–74, doi:10.5465/amr.1989.4279003.</w:t>
      </w:r>
    </w:p>
    <w:p>
      <w:pPr>
        <w:pStyle w:val="6"/>
        <w:spacing w:line="480" w:lineRule="auto"/>
        <w:ind w:left="840" w:right="540" w:hanging="720"/>
      </w:pPr>
      <w:r>
        <w:t>Ewuimi, N. C., Nnamani, D. O. &amp; Eberinwa, O. M. (2014), Legislative oversight and good</w:t>
      </w:r>
      <w:r>
        <w:rPr>
          <w:spacing w:val="1"/>
        </w:rPr>
        <w:t xml:space="preserve"> </w:t>
      </w:r>
      <w:r>
        <w:t>governance 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Obasanjo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Jonathan‟s</w:t>
      </w:r>
      <w:r>
        <w:rPr>
          <w:spacing w:val="1"/>
        </w:rPr>
        <w:t xml:space="preserve"> </w:t>
      </w:r>
      <w:r>
        <w:t>administration. Journal of Arabian Research Society for Multidisciplinary Issues, Dubai.</w:t>
      </w:r>
      <w:r>
        <w:rPr>
          <w:spacing w:val="1"/>
        </w:rPr>
        <w:t xml:space="preserve"> </w:t>
      </w:r>
      <w:r>
        <w:t>3(6).</w:t>
      </w:r>
      <w:r>
        <w:rPr>
          <w:spacing w:val="-1"/>
        </w:rPr>
        <w:t xml:space="preserve"> </w:t>
      </w:r>
      <w:r>
        <w:t xml:space="preserve">2315-7844. </w:t>
      </w:r>
      <w:r>
        <w:fldChar w:fldCharType="begin"/>
      </w:r>
      <w:r>
        <w:instrText xml:space="preserve"> HYPERLINK "http://www.arabianjbmi.com/RPAM.index.php" \h </w:instrText>
      </w:r>
      <w:r>
        <w:fldChar w:fldCharType="separate"/>
      </w:r>
      <w:r>
        <w:t>www.arabianjbmi.com/RPAM.index.php</w:t>
      </w:r>
      <w:r>
        <w:fldChar w:fldCharType="end"/>
      </w:r>
      <w:r>
        <w:t>.</w:t>
      </w:r>
    </w:p>
    <w:p>
      <w:pPr>
        <w:pStyle w:val="6"/>
        <w:tabs>
          <w:tab w:val="left" w:pos="1900"/>
          <w:tab w:val="left" w:pos="2857"/>
          <w:tab w:val="left" w:pos="4280"/>
          <w:tab w:val="left" w:pos="6415"/>
          <w:tab w:val="left" w:pos="7432"/>
          <w:tab w:val="left" w:pos="8847"/>
        </w:tabs>
        <w:spacing w:line="480" w:lineRule="auto"/>
        <w:ind w:left="840" w:right="541" w:hanging="720"/>
      </w:pPr>
      <w:r>
        <w:t>Fajingbesi,</w:t>
      </w:r>
      <w:r>
        <w:tab/>
      </w:r>
      <w:r>
        <w:t>A.</w:t>
      </w:r>
      <w:r>
        <w:tab/>
      </w:r>
      <w:r>
        <w:t>(2016),</w:t>
      </w:r>
      <w:r>
        <w:tab/>
      </w:r>
      <w:r>
        <w:t>Understanding</w:t>
      </w:r>
      <w:r>
        <w:tab/>
      </w:r>
      <w:r>
        <w:t>the</w:t>
      </w:r>
      <w:r>
        <w:tab/>
      </w:r>
      <w:r>
        <w:t>Budget</w:t>
      </w:r>
      <w:r>
        <w:tab/>
      </w:r>
      <w:r>
        <w:rPr>
          <w:spacing w:val="-1"/>
        </w:rPr>
        <w:t>Cycle:</w:t>
      </w:r>
      <w:r>
        <w:rPr>
          <w:spacing w:val="-58"/>
        </w:rPr>
        <w:t xml:space="preserve"> </w:t>
      </w:r>
      <w:r>
        <w:t>The Role of the Legislature in Budget Process. A Paper Presented in NILDS during a</w:t>
      </w:r>
      <w:r>
        <w:rPr>
          <w:spacing w:val="1"/>
        </w:rPr>
        <w:t xml:space="preserve"> </w:t>
      </w:r>
      <w:r>
        <w:t>Workshop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Staff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 Assembly</w:t>
      </w:r>
      <w:r>
        <w:rPr>
          <w:spacing w:val="-5"/>
        </w:rPr>
        <w:t xml:space="preserve"> </w:t>
      </w:r>
      <w:r>
        <w:t>at NILDS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Room.</w:t>
      </w:r>
    </w:p>
    <w:p>
      <w:pPr>
        <w:pStyle w:val="6"/>
        <w:spacing w:line="480" w:lineRule="auto"/>
        <w:ind w:left="840" w:right="537" w:hanging="720"/>
      </w:pPr>
      <w:r>
        <w:t>Fisher, J. R. (2010), System Theory and Structural Functionalism. In J. T. Breuning (Ed.), 21st</w:t>
      </w:r>
      <w:r>
        <w:rPr>
          <w:spacing w:val="1"/>
        </w:rPr>
        <w:t xml:space="preserve"> </w:t>
      </w:r>
      <w:r>
        <w:t>Century Political Science: A Reference Handbook (Vol. 1, pp. 71-80). Loss Angeles,</w:t>
      </w:r>
      <w:r>
        <w:rPr>
          <w:spacing w:val="1"/>
        </w:rPr>
        <w:t xml:space="preserve"> </w:t>
      </w:r>
      <w:r>
        <w:t>London,</w:t>
      </w:r>
      <w:r>
        <w:rPr>
          <w:spacing w:val="-1"/>
        </w:rPr>
        <w:t xml:space="preserve"> </w:t>
      </w:r>
      <w:r>
        <w:t>New-Delhi, Singapore,</w:t>
      </w:r>
      <w:r>
        <w:rPr>
          <w:spacing w:val="-1"/>
        </w:rPr>
        <w:t xml:space="preserve"> </w:t>
      </w:r>
      <w:r>
        <w:t>Washington DC: Sage &amp;</w:t>
      </w:r>
      <w:r>
        <w:rPr>
          <w:spacing w:val="-2"/>
        </w:rPr>
        <w:t xml:space="preserve"> </w:t>
      </w:r>
      <w:r>
        <w:t>Reference.</w:t>
      </w:r>
    </w:p>
    <w:p>
      <w:pPr>
        <w:pStyle w:val="6"/>
        <w:spacing w:line="480" w:lineRule="auto"/>
        <w:ind w:left="840" w:right="543" w:hanging="720"/>
      </w:pPr>
      <w:r>
        <w:t>Frolick,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"http://www.cpahq.org/cpahq/" \h </w:instrText>
      </w:r>
      <w:r>
        <w:fldChar w:fldCharType="separate"/>
      </w:r>
      <w:r>
        <w:t>www.cpahq.org/cpahq/</w:t>
      </w:r>
      <w:r>
        <w:rPr>
          <w:spacing w:val="1"/>
        </w:rPr>
        <w:t xml:space="preserve"> </w:t>
      </w:r>
      <w:r>
        <w:rPr>
          <w:spacing w:val="1"/>
        </w:rPr>
        <w:fldChar w:fldCharType="end"/>
      </w:r>
      <w:r>
        <w:t>cpadocs/RoleofLegislatorsin.</w:t>
      </w:r>
    </w:p>
    <w:p>
      <w:pPr>
        <w:pStyle w:val="6"/>
        <w:ind w:left="120"/>
      </w:pPr>
      <w:r>
        <w:rPr>
          <w:spacing w:val="-1"/>
        </w:rPr>
        <w:t>Hamalai,</w:t>
      </w:r>
      <w:r>
        <w:rPr>
          <w:spacing w:val="-11"/>
        </w:rPr>
        <w:t xml:space="preserve"> </w:t>
      </w:r>
      <w:r>
        <w:t>L.</w:t>
      </w:r>
      <w:r>
        <w:rPr>
          <w:spacing w:val="-11"/>
        </w:rPr>
        <w:t xml:space="preserve"> </w:t>
      </w:r>
      <w:r>
        <w:t>(2015),</w:t>
      </w:r>
      <w:r>
        <w:rPr>
          <w:spacing w:val="-9"/>
        </w:rPr>
        <w:t xml:space="preserve"> </w:t>
      </w:r>
      <w:r>
        <w:t>Legislative</w:t>
      </w:r>
      <w:r>
        <w:rPr>
          <w:spacing w:val="-14"/>
        </w:rPr>
        <w:t xml:space="preserve"> </w:t>
      </w:r>
      <w:r>
        <w:t>Oversight: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Nigeria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Assembly.</w:t>
      </w:r>
    </w:p>
    <w:p>
      <w:pPr>
        <w:pStyle w:val="6"/>
        <w:spacing w:before="5"/>
        <w:jc w:val="left"/>
        <w:rPr>
          <w:sz w:val="23"/>
        </w:rPr>
      </w:pPr>
    </w:p>
    <w:p>
      <w:pPr>
        <w:pStyle w:val="6"/>
        <w:ind w:left="840"/>
        <w:jc w:val="left"/>
      </w:pPr>
      <w:r>
        <w:t>A</w:t>
      </w:r>
      <w:r>
        <w:rPr>
          <w:spacing w:val="-2"/>
        </w:rPr>
        <w:t xml:space="preserve"> </w:t>
      </w:r>
      <w:r>
        <w:t>publication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NILS, National</w:t>
      </w:r>
      <w:r>
        <w:rPr>
          <w:spacing w:val="-1"/>
        </w:rPr>
        <w:t xml:space="preserve"> </w:t>
      </w:r>
      <w:r>
        <w:t>Assembly.</w:t>
      </w:r>
    </w:p>
    <w:p>
      <w:pPr>
        <w:pStyle w:val="6"/>
        <w:spacing w:before="1"/>
        <w:jc w:val="left"/>
      </w:pPr>
    </w:p>
    <w:p>
      <w:pPr>
        <w:pStyle w:val="6"/>
        <w:spacing w:line="480" w:lineRule="auto"/>
        <w:ind w:left="840" w:right="542" w:hanging="660"/>
      </w:pPr>
      <w:r>
        <w:t>Hirst,</w:t>
      </w:r>
      <w:r>
        <w:rPr>
          <w:spacing w:val="-6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Bebchuk,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(May</w:t>
      </w:r>
      <w:r>
        <w:rPr>
          <w:spacing w:val="-11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2019),</w:t>
      </w:r>
      <w:r>
        <w:rPr>
          <w:spacing w:val="-3"/>
        </w:rPr>
        <w:t xml:space="preserve"> </w:t>
      </w:r>
      <w:r>
        <w:t>"The</w:t>
      </w:r>
      <w:r>
        <w:rPr>
          <w:spacing w:val="-5"/>
        </w:rPr>
        <w:t xml:space="preserve"> </w:t>
      </w:r>
      <w:r>
        <w:t>Specter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Giant</w:t>
      </w:r>
      <w:r>
        <w:rPr>
          <w:spacing w:val="-6"/>
        </w:rPr>
        <w:t xml:space="preserve"> </w:t>
      </w:r>
      <w:r>
        <w:t>Three".</w:t>
      </w:r>
      <w:r>
        <w:rPr>
          <w:spacing w:val="-4"/>
        </w:rPr>
        <w:t xml:space="preserve"> </w:t>
      </w:r>
      <w:r>
        <w:t>Boston</w:t>
      </w:r>
      <w:r>
        <w:rPr>
          <w:spacing w:val="-5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Law</w:t>
      </w:r>
      <w:r>
        <w:rPr>
          <w:spacing w:val="-57"/>
        </w:rPr>
        <w:t xml:space="preserve"> </w:t>
      </w:r>
      <w:r>
        <w:t>Review.</w:t>
      </w:r>
      <w:r>
        <w:rPr>
          <w:spacing w:val="-1"/>
        </w:rPr>
        <w:t xml:space="preserve"> </w:t>
      </w:r>
      <w:r>
        <w:t>99 (3): 721.</w:t>
      </w:r>
    </w:p>
    <w:p>
      <w:pPr>
        <w:pStyle w:val="6"/>
        <w:ind w:left="120"/>
      </w:pPr>
      <w:r>
        <w:t>Holmwood,</w:t>
      </w:r>
      <w:r>
        <w:rPr>
          <w:spacing w:val="4"/>
        </w:rPr>
        <w:t xml:space="preserve"> </w:t>
      </w:r>
      <w:r>
        <w:t>John</w:t>
      </w:r>
      <w:r>
        <w:rPr>
          <w:spacing w:val="63"/>
        </w:rPr>
        <w:t xml:space="preserve"> </w:t>
      </w:r>
      <w:r>
        <w:t>(2005),</w:t>
      </w:r>
      <w:r>
        <w:rPr>
          <w:spacing w:val="65"/>
        </w:rPr>
        <w:t xml:space="preserve"> </w:t>
      </w:r>
      <w:r>
        <w:t>Modern</w:t>
      </w:r>
      <w:r>
        <w:rPr>
          <w:spacing w:val="62"/>
        </w:rPr>
        <w:t xml:space="preserve"> </w:t>
      </w:r>
      <w:r>
        <w:t>social</w:t>
      </w:r>
      <w:r>
        <w:rPr>
          <w:spacing w:val="64"/>
        </w:rPr>
        <w:t xml:space="preserve"> </w:t>
      </w:r>
      <w:r>
        <w:t>theory:</w:t>
      </w:r>
      <w:r>
        <w:rPr>
          <w:spacing w:val="64"/>
        </w:rPr>
        <w:t xml:space="preserve"> </w:t>
      </w:r>
      <w:r>
        <w:t>an</w:t>
      </w:r>
      <w:r>
        <w:rPr>
          <w:spacing w:val="64"/>
        </w:rPr>
        <w:t xml:space="preserve"> </w:t>
      </w:r>
      <w:r>
        <w:t>introduction.</w:t>
      </w:r>
      <w:r>
        <w:rPr>
          <w:spacing w:val="64"/>
        </w:rPr>
        <w:t xml:space="preserve"> </w:t>
      </w:r>
      <w:r>
        <w:t>Harrington,</w:t>
      </w:r>
      <w:r>
        <w:rPr>
          <w:spacing w:val="64"/>
        </w:rPr>
        <w:t xml:space="preserve"> </w:t>
      </w:r>
      <w:r>
        <w:t>Austin,</w:t>
      </w:r>
      <w:r>
        <w:rPr>
          <w:spacing w:val="64"/>
        </w:rPr>
        <w:t xml:space="preserve"> </w:t>
      </w:r>
      <w:r>
        <w:t>1970.</w:t>
      </w:r>
    </w:p>
    <w:p>
      <w:pPr>
        <w:pStyle w:val="6"/>
        <w:jc w:val="left"/>
      </w:pPr>
    </w:p>
    <w:p>
      <w:pPr>
        <w:pStyle w:val="6"/>
        <w:ind w:left="840"/>
        <w:jc w:val="left"/>
      </w:pPr>
      <w:r>
        <w:t>Oxford:</w:t>
      </w:r>
      <w:r>
        <w:rPr>
          <w:spacing w:val="-1"/>
        </w:rPr>
        <w:t xml:space="preserve"> </w:t>
      </w:r>
      <w:r>
        <w:t>Oxford University</w:t>
      </w:r>
      <w:r>
        <w:rPr>
          <w:spacing w:val="-5"/>
        </w:rPr>
        <w:t xml:space="preserve"> </w:t>
      </w:r>
      <w:r>
        <w:t>Press. pp. 87–110.</w:t>
      </w:r>
    </w:p>
    <w:p>
      <w:pPr>
        <w:spacing w:after="0"/>
        <w:jc w:val="left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840" w:right="541" w:hanging="720"/>
      </w:pPr>
      <w:r>
        <w:t>Hubli, K. S. &amp; Schmidt, M. (2005), Approaches to Parliamentary Strengthening: A Review of</w:t>
      </w:r>
      <w:r>
        <w:rPr>
          <w:spacing w:val="1"/>
        </w:rPr>
        <w:t xml:space="preserve"> </w:t>
      </w:r>
      <w:r>
        <w:t>Sida‟s</w:t>
      </w:r>
      <w:r>
        <w:rPr>
          <w:spacing w:val="-2"/>
        </w:rPr>
        <w:t xml:space="preserve"> </w:t>
      </w:r>
      <w:r>
        <w:t>Support to Parliaments. Sida Evaluation. Stockholm.</w:t>
      </w:r>
    </w:p>
    <w:p>
      <w:pPr>
        <w:pStyle w:val="6"/>
        <w:spacing w:line="480" w:lineRule="auto"/>
        <w:ind w:left="840" w:right="537" w:hanging="720"/>
      </w:pPr>
      <w:r>
        <w:t>Ibrahim, M., Ashigar, A., Bello, M. B., &amp; Mumuda, A. U. (2017), Zero-Based Budgeting is a</w:t>
      </w:r>
      <w:r>
        <w:rPr>
          <w:spacing w:val="1"/>
        </w:rPr>
        <w:t xml:space="preserve"> </w:t>
      </w:r>
      <w:r>
        <w:t>Panacea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Distress: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Perceived</w:t>
      </w:r>
      <w:r>
        <w:rPr>
          <w:spacing w:val="-2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Significantly</w:t>
      </w:r>
      <w:r>
        <w:rPr>
          <w:spacing w:val="-5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Adoption</w:t>
      </w:r>
      <w:r>
        <w:rPr>
          <w:spacing w:val="-57"/>
        </w:rPr>
        <w:t xml:space="preserve"> </w:t>
      </w:r>
      <w:r>
        <w:t>in Borno State? Saudi Journal of Business and Management Studies, 2(10), 943-950.</w:t>
      </w:r>
      <w:r>
        <w:rPr>
          <w:spacing w:val="1"/>
        </w:rPr>
        <w:t xml:space="preserve"> </w:t>
      </w:r>
      <w:r>
        <w:t>https://doi.org/10.21276/</w:t>
      </w:r>
      <w:r>
        <w:rPr>
          <w:spacing w:val="-1"/>
        </w:rPr>
        <w:t xml:space="preserve"> </w:t>
      </w:r>
      <w:r>
        <w:t>sjbms.2017.2.10.11</w:t>
      </w:r>
    </w:p>
    <w:p>
      <w:pPr>
        <w:pStyle w:val="6"/>
        <w:spacing w:line="480" w:lineRule="auto"/>
        <w:ind w:left="840" w:right="538" w:hanging="720"/>
      </w:pPr>
      <w:r>
        <w:t>Ihonvbere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(1994),</w:t>
      </w:r>
      <w:r>
        <w:rPr>
          <w:spacing w:val="1"/>
        </w:rPr>
        <w:t xml:space="preserve"> </w:t>
      </w:r>
      <w:r>
        <w:t>Governance,</w:t>
      </w:r>
      <w:r>
        <w:rPr>
          <w:spacing w:val="1"/>
        </w:rPr>
        <w:t xml:space="preserve"> </w:t>
      </w:r>
      <w:r>
        <w:t>Economics,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Interdependence: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Possibilities</w:t>
      </w:r>
      <w:r>
        <w:rPr>
          <w:spacing w:val="-1"/>
        </w:rPr>
        <w:t xml:space="preserve"> </w:t>
      </w:r>
      <w:r>
        <w:t>in Sub-Saharan Africa. The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Texas. Austin.</w:t>
      </w:r>
    </w:p>
    <w:p>
      <w:pPr>
        <w:spacing w:before="1" w:line="480" w:lineRule="auto"/>
        <w:ind w:left="840" w:right="536" w:hanging="720"/>
        <w:jc w:val="both"/>
        <w:rPr>
          <w:sz w:val="24"/>
        </w:rPr>
      </w:pPr>
      <w:r>
        <w:rPr>
          <w:sz w:val="24"/>
        </w:rPr>
        <w:t>Iloh, E. C. &amp; Nwokedi, M. E. (2016), Budget Processes and Participatory Budgeting in Nigeria: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Lessons from Latin America. </w:t>
      </w:r>
      <w:r>
        <w:rPr>
          <w:i/>
          <w:sz w:val="24"/>
        </w:rPr>
        <w:t>ANSU Journal of Arts and Social Sciences</w:t>
      </w:r>
      <w:r>
        <w:rPr>
          <w:sz w:val="24"/>
        </w:rPr>
        <w:t>, Volume 5,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1. Pp.</w:t>
      </w:r>
      <w:r>
        <w:rPr>
          <w:spacing w:val="-5"/>
          <w:sz w:val="24"/>
        </w:rPr>
        <w:t xml:space="preserve"> </w:t>
      </w:r>
      <w:r>
        <w:rPr>
          <w:sz w:val="24"/>
        </w:rPr>
        <w:t>135-154.</w:t>
      </w:r>
    </w:p>
    <w:p>
      <w:pPr>
        <w:pStyle w:val="6"/>
        <w:spacing w:line="480" w:lineRule="auto"/>
        <w:ind w:left="840" w:right="545" w:hanging="720"/>
      </w:pPr>
      <w:r>
        <w:t>James, M. O. (2002), Congressional Oversight. NOVA Science Publishers Inc. Hauppauge, New</w:t>
      </w:r>
      <w:r>
        <w:rPr>
          <w:spacing w:val="-57"/>
        </w:rPr>
        <w:t xml:space="preserve"> </w:t>
      </w:r>
      <w:r>
        <w:t>York.</w:t>
      </w:r>
    </w:p>
    <w:p>
      <w:pPr>
        <w:pStyle w:val="6"/>
        <w:spacing w:before="1" w:line="480" w:lineRule="auto"/>
        <w:ind w:left="840" w:right="540" w:hanging="720"/>
      </w:pPr>
      <w:r>
        <w:t>Karki, T. B. &amp; Gartoulla, R. P. (2015), Application of Structural-Functional Theory in Risk of</w:t>
      </w:r>
      <w:r>
        <w:rPr>
          <w:spacing w:val="1"/>
        </w:rPr>
        <w:t xml:space="preserve"> </w:t>
      </w:r>
      <w:r>
        <w:t>HIV</w:t>
      </w:r>
      <w:r>
        <w:rPr>
          <w:spacing w:val="-1"/>
        </w:rPr>
        <w:t xml:space="preserve"> </w:t>
      </w:r>
      <w:r>
        <w:t>Transmission.</w:t>
      </w:r>
      <w:r>
        <w:rPr>
          <w:spacing w:val="-1"/>
        </w:rPr>
        <w:t xml:space="preserve"> </w:t>
      </w:r>
      <w:r>
        <w:t>Journal of</w:t>
      </w:r>
      <w:r>
        <w:rPr>
          <w:spacing w:val="-1"/>
        </w:rPr>
        <w:t xml:space="preserve"> </w:t>
      </w:r>
      <w:r>
        <w:t>Advanced Academic</w:t>
      </w:r>
      <w:r>
        <w:rPr>
          <w:spacing w:val="-2"/>
        </w:rPr>
        <w:t xml:space="preserve"> </w:t>
      </w:r>
      <w:r>
        <w:t>Research (JAAR),</w:t>
      </w:r>
      <w:r>
        <w:rPr>
          <w:spacing w:val="-1"/>
        </w:rPr>
        <w:t xml:space="preserve"> </w:t>
      </w:r>
      <w:r>
        <w:t>Vol.</w:t>
      </w:r>
      <w:r>
        <w:rPr>
          <w:spacing w:val="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No. 1</w:t>
      </w:r>
    </w:p>
    <w:p>
      <w:pPr>
        <w:pStyle w:val="6"/>
        <w:spacing w:line="480" w:lineRule="auto"/>
        <w:ind w:left="840" w:right="538" w:hanging="720"/>
      </w:pPr>
      <w:r>
        <w:t>Kipkirui, G. C. (2009), Analysis of the Budgetary Process in Kenya and Recommendations for</w:t>
      </w:r>
      <w:r>
        <w:rPr>
          <w:spacing w:val="1"/>
        </w:rPr>
        <w:t xml:space="preserve"> </w:t>
      </w:r>
      <w:r>
        <w:t>Improvement.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M.Sc.</w:t>
      </w:r>
      <w:r>
        <w:rPr>
          <w:spacing w:val="-1"/>
        </w:rPr>
        <w:t xml:space="preserve"> </w:t>
      </w:r>
      <w:r>
        <w:t>Dissertation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KDI</w:t>
      </w:r>
      <w:r>
        <w:rPr>
          <w:spacing w:val="-6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Management in partial fulfilment of the requirements for the degree of Master of Public</w:t>
      </w:r>
      <w:r>
        <w:rPr>
          <w:spacing w:val="1"/>
        </w:rPr>
        <w:t xml:space="preserve"> </w:t>
      </w:r>
      <w:r>
        <w:t>Policy.</w:t>
      </w:r>
    </w:p>
    <w:p>
      <w:pPr>
        <w:pStyle w:val="6"/>
        <w:spacing w:before="1"/>
        <w:ind w:left="120"/>
      </w:pPr>
      <w:r>
        <w:t>Lienert,</w:t>
      </w:r>
      <w:r>
        <w:rPr>
          <w:spacing w:val="4"/>
        </w:rPr>
        <w:t xml:space="preserve"> </w:t>
      </w:r>
      <w:r>
        <w:t>I.</w:t>
      </w:r>
      <w:r>
        <w:rPr>
          <w:spacing w:val="5"/>
        </w:rPr>
        <w:t xml:space="preserve"> </w:t>
      </w:r>
      <w:r>
        <w:t>(2013),</w:t>
      </w:r>
      <w:r>
        <w:rPr>
          <w:spacing w:val="1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Legislature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Budget</w:t>
      </w:r>
      <w:r>
        <w:rPr>
          <w:spacing w:val="4"/>
        </w:rPr>
        <w:t xml:space="preserve"> </w:t>
      </w:r>
      <w:r>
        <w:t>Processes.</w:t>
      </w:r>
      <w:r>
        <w:rPr>
          <w:spacing w:val="7"/>
        </w:rPr>
        <w:t xml:space="preserve"> </w:t>
      </w:r>
      <w:r>
        <w:t>In:</w:t>
      </w:r>
      <w:r>
        <w:rPr>
          <w:spacing w:val="4"/>
        </w:rPr>
        <w:t xml:space="preserve"> </w:t>
      </w:r>
      <w:r>
        <w:t>Allen</w:t>
      </w:r>
      <w:r>
        <w:rPr>
          <w:spacing w:val="2"/>
        </w:rPr>
        <w:t xml:space="preserve"> </w:t>
      </w:r>
      <w:r>
        <w:t>R.,</w:t>
      </w:r>
      <w:r>
        <w:rPr>
          <w:spacing w:val="3"/>
        </w:rPr>
        <w:t xml:space="preserve"> </w:t>
      </w:r>
      <w:r>
        <w:t>Hemming R.,</w:t>
      </w:r>
      <w:r>
        <w:rPr>
          <w:spacing w:val="3"/>
        </w:rPr>
        <w:t xml:space="preserve"> </w:t>
      </w:r>
      <w:r>
        <w:t>Potter</w:t>
      </w:r>
    </w:p>
    <w:p>
      <w:pPr>
        <w:pStyle w:val="6"/>
        <w:spacing w:before="11"/>
        <w:jc w:val="left"/>
        <w:rPr>
          <w:sz w:val="23"/>
        </w:rPr>
      </w:pPr>
    </w:p>
    <w:p>
      <w:pPr>
        <w:pStyle w:val="6"/>
        <w:spacing w:line="480" w:lineRule="auto"/>
        <w:ind w:left="840" w:right="541"/>
        <w:jc w:val="left"/>
      </w:pPr>
      <w:r>
        <w:t>B.H.</w:t>
      </w:r>
      <w:r>
        <w:rPr>
          <w:spacing w:val="17"/>
        </w:rPr>
        <w:t xml:space="preserve"> </w:t>
      </w:r>
      <w:r>
        <w:t>(eds)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International</w:t>
      </w:r>
      <w:r>
        <w:rPr>
          <w:spacing w:val="18"/>
        </w:rPr>
        <w:t xml:space="preserve"> </w:t>
      </w:r>
      <w:r>
        <w:t>Handbook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Financial</w:t>
      </w:r>
      <w:r>
        <w:rPr>
          <w:spacing w:val="18"/>
        </w:rPr>
        <w:t xml:space="preserve"> </w:t>
      </w:r>
      <w:r>
        <w:t>Management.</w:t>
      </w:r>
      <w:r>
        <w:rPr>
          <w:spacing w:val="18"/>
        </w:rPr>
        <w:t xml:space="preserve"> </w:t>
      </w:r>
      <w:r>
        <w:t>Palgrave</w:t>
      </w:r>
      <w:r>
        <w:rPr>
          <w:spacing w:val="-57"/>
        </w:rPr>
        <w:t xml:space="preserve"> </w:t>
      </w:r>
      <w:r>
        <w:t>Macmillan,</w:t>
      </w:r>
      <w:r>
        <w:rPr>
          <w:spacing w:val="1"/>
        </w:rPr>
        <w:t xml:space="preserve"> </w:t>
      </w:r>
      <w:r>
        <w:t>London.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"https://doi.org/10.1057/9781137315304_7" \h </w:instrText>
      </w:r>
      <w:r>
        <w:fldChar w:fldCharType="separate"/>
      </w:r>
      <w:r>
        <w:t>https://doi.org/10.1057/9781137315304_7</w:t>
      </w:r>
      <w:r>
        <w:fldChar w:fldCharType="end"/>
      </w:r>
    </w:p>
    <w:p>
      <w:pPr>
        <w:spacing w:after="0" w:line="480" w:lineRule="auto"/>
        <w:jc w:val="left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840" w:right="541" w:hanging="720"/>
        <w:jc w:val="left"/>
      </w:pPr>
      <w:r>
        <w:t>Lienert,</w:t>
      </w:r>
      <w:r>
        <w:rPr>
          <w:spacing w:val="5"/>
        </w:rPr>
        <w:t xml:space="preserve"> </w:t>
      </w:r>
      <w:r>
        <w:t>I.</w:t>
      </w:r>
      <w:r>
        <w:rPr>
          <w:spacing w:val="5"/>
        </w:rPr>
        <w:t xml:space="preserve"> </w:t>
      </w:r>
      <w:r>
        <w:t>(2005),</w:t>
      </w:r>
      <w:r>
        <w:rPr>
          <w:spacing w:val="3"/>
        </w:rPr>
        <w:t xml:space="preserve"> </w:t>
      </w:r>
      <w:r>
        <w:t>“Who</w:t>
      </w:r>
      <w:r>
        <w:rPr>
          <w:spacing w:val="5"/>
        </w:rPr>
        <w:t xml:space="preserve"> </w:t>
      </w:r>
      <w:r>
        <w:t>Controls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Budget: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Legislature</w:t>
      </w:r>
      <w:r>
        <w:rPr>
          <w:spacing w:val="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Executive?,”</w:t>
      </w:r>
      <w:r>
        <w:rPr>
          <w:spacing w:val="5"/>
        </w:rPr>
        <w:t xml:space="preserve"> </w:t>
      </w:r>
      <w:r>
        <w:t>IMF</w:t>
      </w:r>
      <w:r>
        <w:rPr>
          <w:spacing w:val="2"/>
        </w:rPr>
        <w:t xml:space="preserve"> </w:t>
      </w:r>
      <w:r>
        <w:t>Working</w:t>
      </w:r>
      <w:r>
        <w:rPr>
          <w:spacing w:val="-57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05/115. Washington, DC:</w:t>
      </w:r>
      <w:r>
        <w:rPr>
          <w:spacing w:val="2"/>
        </w:rPr>
        <w:t xml:space="preserve"> </w:t>
      </w:r>
      <w:r>
        <w:t>International Monetary</w:t>
      </w:r>
      <w:r>
        <w:rPr>
          <w:spacing w:val="-5"/>
        </w:rPr>
        <w:t xml:space="preserve"> </w:t>
      </w:r>
      <w:r>
        <w:t>Fund.</w:t>
      </w:r>
    </w:p>
    <w:p>
      <w:pPr>
        <w:pStyle w:val="6"/>
        <w:spacing w:line="480" w:lineRule="auto"/>
        <w:ind w:left="840" w:right="541" w:hanging="720"/>
        <w:jc w:val="left"/>
      </w:pPr>
      <w:r>
        <w:t>Madue,</w:t>
      </w:r>
      <w:r>
        <w:rPr>
          <w:spacing w:val="15"/>
        </w:rPr>
        <w:t xml:space="preserve"> </w:t>
      </w:r>
      <w:r>
        <w:t>S.</w:t>
      </w:r>
      <w:r>
        <w:rPr>
          <w:spacing w:val="15"/>
        </w:rPr>
        <w:t xml:space="preserve"> </w:t>
      </w:r>
      <w:r>
        <w:t>M.</w:t>
      </w:r>
      <w:r>
        <w:rPr>
          <w:spacing w:val="15"/>
        </w:rPr>
        <w:t xml:space="preserve"> </w:t>
      </w:r>
      <w:r>
        <w:t>(2012),</w:t>
      </w:r>
      <w:r>
        <w:rPr>
          <w:spacing w:val="14"/>
        </w:rPr>
        <w:t xml:space="preserve"> </w:t>
      </w:r>
      <w:r>
        <w:t>Complexities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Oversight</w:t>
      </w:r>
      <w:r>
        <w:rPr>
          <w:spacing w:val="16"/>
        </w:rPr>
        <w:t xml:space="preserve"> </w:t>
      </w:r>
      <w:r>
        <w:t>Role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Legislatures.</w:t>
      </w:r>
      <w:r>
        <w:rPr>
          <w:spacing w:val="15"/>
        </w:rPr>
        <w:t xml:space="preserve"> </w:t>
      </w:r>
      <w:r>
        <w:t>Journal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Administration,</w:t>
      </w:r>
      <w:r>
        <w:rPr>
          <w:spacing w:val="-1"/>
        </w:rPr>
        <w:t xml:space="preserve"> </w:t>
      </w:r>
      <w:r>
        <w:t>47(2), 431-442.</w:t>
      </w:r>
    </w:p>
    <w:p>
      <w:pPr>
        <w:pStyle w:val="6"/>
        <w:tabs>
          <w:tab w:val="left" w:pos="1430"/>
          <w:tab w:val="left" w:pos="1969"/>
          <w:tab w:val="left" w:pos="2976"/>
          <w:tab w:val="left" w:pos="4322"/>
          <w:tab w:val="left" w:pos="4826"/>
          <w:tab w:val="left" w:pos="5425"/>
          <w:tab w:val="left" w:pos="6409"/>
          <w:tab w:val="left" w:pos="6915"/>
          <w:tab w:val="left" w:pos="7687"/>
          <w:tab w:val="left" w:pos="8179"/>
          <w:tab w:val="left" w:pos="8776"/>
        </w:tabs>
        <w:spacing w:line="480" w:lineRule="auto"/>
        <w:ind w:left="840" w:right="540" w:hanging="720"/>
        <w:jc w:val="left"/>
      </w:pPr>
      <w:r>
        <w:t>Malapane,</w:t>
      </w:r>
      <w:r>
        <w:tab/>
      </w:r>
      <w:r>
        <w:t>A.</w:t>
      </w:r>
      <w:r>
        <w:tab/>
      </w:r>
      <w:r>
        <w:t>(2016),</w:t>
      </w:r>
      <w:r>
        <w:tab/>
      </w:r>
      <w:r>
        <w:t>Parliament</w:t>
      </w:r>
      <w:r>
        <w:tab/>
      </w:r>
      <w:r>
        <w:t>as</w:t>
      </w:r>
      <w:r>
        <w:tab/>
      </w:r>
      <w:r>
        <w:t>the</w:t>
      </w:r>
      <w:r>
        <w:tab/>
      </w:r>
      <w:r>
        <w:t>beacon</w:t>
      </w:r>
      <w:r>
        <w:tab/>
      </w:r>
      <w:r>
        <w:t>of</w:t>
      </w:r>
      <w:r>
        <w:tab/>
      </w:r>
      <w:r>
        <w:t>hope</w:t>
      </w:r>
      <w:r>
        <w:tab/>
      </w:r>
      <w:r>
        <w:t>to</w:t>
      </w:r>
      <w:r>
        <w:tab/>
      </w:r>
      <w:r>
        <w:t>the</w:t>
      </w:r>
      <w:r>
        <w:tab/>
      </w:r>
      <w:r>
        <w:rPr>
          <w:spacing w:val="-1"/>
        </w:rPr>
        <w:t>people.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"http://ulspace.u.ac.za/bitstream/handle/10386/malapane_holding_2016.pdf" \h </w:instrText>
      </w:r>
      <w:r>
        <w:fldChar w:fldCharType="separate"/>
      </w:r>
      <w:r>
        <w:t>http://ulspace.u.ac.za/bitstream/handle/10386/malapane_holding_2016.pdf</w:t>
      </w:r>
      <w:r>
        <w:fldChar w:fldCharType="end"/>
      </w:r>
      <w:r>
        <w:t>.</w:t>
      </w:r>
    </w:p>
    <w:p>
      <w:pPr>
        <w:spacing w:before="0" w:line="480" w:lineRule="auto"/>
        <w:ind w:left="840" w:right="532" w:hanging="720"/>
        <w:jc w:val="left"/>
        <w:rPr>
          <w:sz w:val="24"/>
        </w:rPr>
      </w:pPr>
      <w:r>
        <w:rPr>
          <w:sz w:val="24"/>
        </w:rPr>
        <w:t>Mukdad,</w:t>
      </w:r>
      <w:r>
        <w:rPr>
          <w:spacing w:val="56"/>
          <w:sz w:val="24"/>
        </w:rPr>
        <w:t xml:space="preserve"> </w:t>
      </w:r>
      <w:r>
        <w:rPr>
          <w:sz w:val="24"/>
        </w:rPr>
        <w:t>I.</w:t>
      </w:r>
      <w:r>
        <w:rPr>
          <w:spacing w:val="56"/>
          <w:sz w:val="24"/>
        </w:rPr>
        <w:t xml:space="preserve"> </w:t>
      </w:r>
      <w:r>
        <w:rPr>
          <w:sz w:val="24"/>
        </w:rPr>
        <w:t>(2019).</w:t>
      </w:r>
      <w:r>
        <w:rPr>
          <w:spacing w:val="55"/>
          <w:sz w:val="24"/>
        </w:rPr>
        <w:t xml:space="preserve"> </w:t>
      </w:r>
      <w:r>
        <w:rPr>
          <w:sz w:val="24"/>
        </w:rPr>
        <w:t>Designing</w:t>
      </w:r>
      <w:r>
        <w:rPr>
          <w:spacing w:val="52"/>
          <w:sz w:val="24"/>
        </w:rPr>
        <w:t xml:space="preserve"> </w:t>
      </w:r>
      <w:r>
        <w:rPr>
          <w:sz w:val="24"/>
        </w:rPr>
        <w:t>zero-based</w:t>
      </w:r>
      <w:r>
        <w:rPr>
          <w:spacing w:val="56"/>
          <w:sz w:val="24"/>
        </w:rPr>
        <w:t xml:space="preserve"> </w:t>
      </w:r>
      <w:r>
        <w:rPr>
          <w:sz w:val="24"/>
        </w:rPr>
        <w:t>budgeting</w:t>
      </w:r>
      <w:r>
        <w:rPr>
          <w:spacing w:val="53"/>
          <w:sz w:val="24"/>
        </w:rPr>
        <w:t xml:space="preserve"> </w:t>
      </w:r>
      <w:r>
        <w:rPr>
          <w:sz w:val="24"/>
        </w:rPr>
        <w:t>for</w:t>
      </w:r>
      <w:r>
        <w:rPr>
          <w:spacing w:val="53"/>
          <w:sz w:val="24"/>
        </w:rPr>
        <w:t xml:space="preserve"> </w:t>
      </w:r>
      <w:r>
        <w:rPr>
          <w:sz w:val="24"/>
        </w:rPr>
        <w:t>public</w:t>
      </w:r>
      <w:r>
        <w:rPr>
          <w:spacing w:val="55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Problems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Management</w:t>
      </w:r>
      <w:r>
        <w:rPr>
          <w:sz w:val="24"/>
        </w:rPr>
        <w:t>, 17(2), 323-333.</w:t>
      </w:r>
      <w:r>
        <w:rPr>
          <w:spacing w:val="-1"/>
          <w:sz w:val="24"/>
        </w:rPr>
        <w:t xml:space="preserve"> </w:t>
      </w:r>
      <w:r>
        <w:rPr>
          <w:sz w:val="24"/>
        </w:rPr>
        <w:t>doi:10.21511/ppm7(2).2019.25.</w:t>
      </w:r>
    </w:p>
    <w:p>
      <w:pPr>
        <w:pStyle w:val="6"/>
        <w:spacing w:before="1" w:line="480" w:lineRule="auto"/>
        <w:ind w:left="840" w:right="535" w:hanging="720"/>
        <w:jc w:val="left"/>
      </w:pPr>
      <w:r>
        <w:t>Nagel,</w:t>
      </w:r>
      <w:r>
        <w:rPr>
          <w:spacing w:val="11"/>
        </w:rPr>
        <w:t xml:space="preserve"> </w:t>
      </w:r>
      <w:r>
        <w:t>S.</w:t>
      </w:r>
      <w:r>
        <w:rPr>
          <w:spacing w:val="13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t>Purnanandam,</w:t>
      </w:r>
      <w:r>
        <w:rPr>
          <w:spacing w:val="11"/>
        </w:rPr>
        <w:t xml:space="preserve"> </w:t>
      </w:r>
      <w:r>
        <w:t>A.</w:t>
      </w:r>
      <w:r>
        <w:rPr>
          <w:spacing w:val="11"/>
        </w:rPr>
        <w:t xml:space="preserve"> </w:t>
      </w:r>
      <w:r>
        <w:t>(2017),</w:t>
      </w:r>
      <w:r>
        <w:rPr>
          <w:spacing w:val="14"/>
        </w:rPr>
        <w:t xml:space="preserve"> </w:t>
      </w:r>
      <w:r>
        <w:t>Bank</w:t>
      </w:r>
      <w:r>
        <w:rPr>
          <w:spacing w:val="10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Dynamics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Default.</w:t>
      </w:r>
      <w:r>
        <w:rPr>
          <w:spacing w:val="13"/>
        </w:rPr>
        <w:t xml:space="preserve"> </w:t>
      </w:r>
      <w:r>
        <w:t>University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Chicago, NBER, and</w:t>
      </w:r>
      <w:r>
        <w:rPr>
          <w:spacing w:val="1"/>
        </w:rPr>
        <w:t xml:space="preserve"> </w:t>
      </w:r>
      <w:r>
        <w:t>CEPR.</w:t>
      </w:r>
    </w:p>
    <w:p>
      <w:pPr>
        <w:spacing w:before="0" w:line="480" w:lineRule="auto"/>
        <w:ind w:left="840" w:right="543" w:hanging="720"/>
        <w:jc w:val="both"/>
        <w:rPr>
          <w:sz w:val="24"/>
        </w:rPr>
      </w:pPr>
      <w:r>
        <w:rPr>
          <w:sz w:val="24"/>
        </w:rPr>
        <w:t>Ngara, C. O. &amp; Dasat, H. K. (2020), The Role of the National Assembly in Budget Process in</w:t>
      </w:r>
      <w:r>
        <w:rPr>
          <w:spacing w:val="1"/>
          <w:sz w:val="24"/>
        </w:rPr>
        <w:t xml:space="preserve"> </w:t>
      </w:r>
      <w:r>
        <w:rPr>
          <w:sz w:val="24"/>
        </w:rPr>
        <w:t>Nigeria.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NILDS Journal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 Democratic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. Vol. 1 No.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>
      <w:pPr>
        <w:pStyle w:val="6"/>
        <w:spacing w:line="480" w:lineRule="auto"/>
        <w:ind w:left="840" w:right="544" w:hanging="720"/>
      </w:pPr>
      <w:r>
        <w:t>Nwagwu,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watchdog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hunting</w:t>
      </w:r>
      <w:r>
        <w:rPr>
          <w:spacing w:val="1"/>
        </w:rPr>
        <w:t xml:space="preserve"> </w:t>
      </w:r>
      <w:r>
        <w:t>dog?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"http://www.iiste.org/Journals/index.php/JLPG/article/" \h </w:instrText>
      </w:r>
      <w:r>
        <w:fldChar w:fldCharType="separate"/>
      </w:r>
      <w:r>
        <w:t>www.iiste.org/Journals/index.php/JLPG/article/.</w:t>
      </w:r>
      <w:r>
        <w:fldChar w:fldCharType="end"/>
      </w:r>
    </w:p>
    <w:p>
      <w:pPr>
        <w:spacing w:before="1" w:line="480" w:lineRule="auto"/>
        <w:ind w:left="840" w:right="536" w:hanging="720"/>
        <w:jc w:val="both"/>
        <w:rPr>
          <w:sz w:val="24"/>
        </w:rPr>
      </w:pPr>
      <w:r>
        <w:rPr>
          <w:sz w:val="24"/>
        </w:rPr>
        <w:t>Nwekeaku,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E.</w:t>
      </w:r>
      <w:r>
        <w:rPr>
          <w:spacing w:val="1"/>
          <w:sz w:val="24"/>
        </w:rPr>
        <w:t xml:space="preserve"> </w:t>
      </w:r>
      <w:r>
        <w:rPr>
          <w:sz w:val="24"/>
        </w:rPr>
        <w:t>(2014),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Administration: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Garki,</w:t>
      </w:r>
      <w:r>
        <w:rPr>
          <w:spacing w:val="1"/>
          <w:sz w:val="24"/>
        </w:rPr>
        <w:t xml:space="preserve"> </w:t>
      </w:r>
      <w:r>
        <w:rPr>
          <w:sz w:val="24"/>
        </w:rPr>
        <w:t>Abuja:</w:t>
      </w:r>
      <w:r>
        <w:rPr>
          <w:spacing w:val="1"/>
          <w:sz w:val="24"/>
        </w:rPr>
        <w:t xml:space="preserve"> </w:t>
      </w:r>
      <w:r>
        <w:rPr>
          <w:sz w:val="24"/>
        </w:rPr>
        <w:t>Ogunmileye</w:t>
      </w:r>
      <w:r>
        <w:rPr>
          <w:spacing w:val="-2"/>
          <w:sz w:val="24"/>
        </w:rPr>
        <w:t xml:space="preserve"> </w:t>
      </w:r>
      <w:r>
        <w:rPr>
          <w:sz w:val="24"/>
        </w:rPr>
        <w:t>Press Nig.</w:t>
      </w:r>
      <w:r>
        <w:rPr>
          <w:spacing w:val="2"/>
          <w:sz w:val="24"/>
        </w:rPr>
        <w:t xml:space="preserve"> </w:t>
      </w:r>
      <w:r>
        <w:rPr>
          <w:sz w:val="24"/>
        </w:rPr>
        <w:t>Ltd.</w:t>
      </w:r>
    </w:p>
    <w:p>
      <w:pPr>
        <w:pStyle w:val="6"/>
        <w:spacing w:line="480" w:lineRule="auto"/>
        <w:ind w:left="840" w:right="540" w:hanging="660"/>
      </w:pPr>
      <w:r>
        <w:t>Nwogwugwu,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Ishiola,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(2019),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policy</w:t>
      </w:r>
      <w:r>
        <w:rPr>
          <w:spacing w:val="-58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Science.</w:t>
      </w:r>
      <w:r>
        <w:rPr>
          <w:spacing w:val="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3.</w:t>
      </w:r>
    </w:p>
    <w:p>
      <w:pPr>
        <w:pStyle w:val="6"/>
        <w:spacing w:before="1"/>
        <w:ind w:left="120"/>
      </w:pPr>
      <w:r>
        <w:t>Obara,</w:t>
      </w:r>
      <w:r>
        <w:rPr>
          <w:spacing w:val="54"/>
        </w:rPr>
        <w:t xml:space="preserve"> </w:t>
      </w:r>
      <w:r>
        <w:t>L.</w:t>
      </w:r>
      <w:r>
        <w:rPr>
          <w:spacing w:val="52"/>
        </w:rPr>
        <w:t xml:space="preserve"> </w:t>
      </w:r>
      <w:r>
        <w:t>C.</w:t>
      </w:r>
      <w:r>
        <w:rPr>
          <w:spacing w:val="52"/>
        </w:rPr>
        <w:t xml:space="preserve"> </w:t>
      </w:r>
      <w:r>
        <w:t>(2013),</w:t>
      </w:r>
      <w:r>
        <w:rPr>
          <w:spacing w:val="52"/>
        </w:rPr>
        <w:t xml:space="preserve"> </w:t>
      </w:r>
      <w:r>
        <w:t>Budget</w:t>
      </w:r>
      <w:r>
        <w:rPr>
          <w:spacing w:val="53"/>
        </w:rPr>
        <w:t xml:space="preserve"> </w:t>
      </w:r>
      <w:r>
        <w:t>Preparation</w:t>
      </w:r>
      <w:r>
        <w:rPr>
          <w:spacing w:val="52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Implementation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Nigerian</w:t>
      </w:r>
      <w:r>
        <w:rPr>
          <w:spacing w:val="52"/>
        </w:rPr>
        <w:t xml:space="preserve"> </w:t>
      </w:r>
      <w:r>
        <w:t>Public</w:t>
      </w:r>
      <w:r>
        <w:rPr>
          <w:spacing w:val="52"/>
        </w:rPr>
        <w:t xml:space="preserve"> </w:t>
      </w:r>
      <w:r>
        <w:t>Sector</w:t>
      </w:r>
    </w:p>
    <w:p>
      <w:pPr>
        <w:pStyle w:val="6"/>
        <w:spacing w:before="11"/>
        <w:jc w:val="left"/>
        <w:rPr>
          <w:sz w:val="23"/>
        </w:rPr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Accounting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Vol.4, No.16.</w:t>
      </w:r>
    </w:p>
    <w:p>
      <w:pPr>
        <w:pStyle w:val="6"/>
        <w:jc w:val="left"/>
      </w:pPr>
    </w:p>
    <w:p>
      <w:pPr>
        <w:pStyle w:val="6"/>
        <w:spacing w:line="480" w:lineRule="auto"/>
        <w:ind w:left="840" w:right="541" w:hanging="720"/>
      </w:pPr>
      <w:r>
        <w:t>Ojo,</w:t>
      </w:r>
      <w:r>
        <w:rPr>
          <w:spacing w:val="-6"/>
        </w:rPr>
        <w:t xml:space="preserve"> </w:t>
      </w:r>
      <w:r>
        <w:t>E.O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Omotola,</w:t>
      </w:r>
      <w:r>
        <w:rPr>
          <w:spacing w:val="-5"/>
        </w:rPr>
        <w:t xml:space="preserve"> </w:t>
      </w:r>
      <w:r>
        <w:t>J.S.</w:t>
      </w:r>
      <w:r>
        <w:rPr>
          <w:spacing w:val="-6"/>
        </w:rPr>
        <w:t xml:space="preserve"> </w:t>
      </w:r>
      <w:r>
        <w:t>(2014),</w:t>
      </w:r>
      <w:r>
        <w:rPr>
          <w:spacing w:val="-5"/>
        </w:rPr>
        <w:t xml:space="preserve"> </w:t>
      </w:r>
      <w:r>
        <w:t>(eds.)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Nigeria.</w:t>
      </w:r>
      <w:r>
        <w:rPr>
          <w:spacing w:val="-2"/>
        </w:rPr>
        <w:t xml:space="preserve"> </w:t>
      </w:r>
      <w:r>
        <w:t>Ibadan:</w:t>
      </w:r>
      <w:r>
        <w:rPr>
          <w:spacing w:val="-6"/>
        </w:rPr>
        <w:t xml:space="preserve"> </w:t>
      </w:r>
      <w:r>
        <w:t>John</w:t>
      </w:r>
      <w:r>
        <w:rPr>
          <w:spacing w:val="-57"/>
        </w:rPr>
        <w:t xml:space="preserve"> </w:t>
      </w:r>
      <w:r>
        <w:t>Archers.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spacing w:before="72" w:line="480" w:lineRule="auto"/>
        <w:ind w:left="840" w:right="540" w:hanging="720"/>
        <w:jc w:val="both"/>
        <w:rPr>
          <w:sz w:val="24"/>
        </w:rPr>
      </w:pPr>
      <w:r>
        <w:rPr>
          <w:sz w:val="24"/>
        </w:rPr>
        <w:t>Ojo,</w:t>
      </w:r>
      <w:r>
        <w:rPr>
          <w:spacing w:val="-11"/>
          <w:sz w:val="24"/>
        </w:rPr>
        <w:t xml:space="preserve"> </w:t>
      </w:r>
      <w:r>
        <w:rPr>
          <w:sz w:val="24"/>
        </w:rPr>
        <w:t>E.O.</w:t>
      </w:r>
      <w:r>
        <w:rPr>
          <w:spacing w:val="-11"/>
          <w:sz w:val="24"/>
        </w:rPr>
        <w:t xml:space="preserve"> </w:t>
      </w:r>
      <w:r>
        <w:rPr>
          <w:sz w:val="24"/>
        </w:rPr>
        <w:t>(2012),</w:t>
      </w:r>
      <w:r>
        <w:rPr>
          <w:spacing w:val="-11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Budgeting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Nigeria: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58"/>
          <w:sz w:val="24"/>
        </w:rPr>
        <w:t xml:space="preserve"> </w:t>
      </w:r>
      <w:r>
        <w:rPr>
          <w:sz w:val="24"/>
        </w:rPr>
        <w:t>Overview.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European 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i/>
          <w:sz w:val="24"/>
        </w:rPr>
        <w:t>, 1(3)</w:t>
      </w:r>
      <w:r>
        <w:rPr>
          <w:sz w:val="24"/>
        </w:rPr>
        <w:t>, pp.</w:t>
      </w:r>
      <w:r>
        <w:rPr>
          <w:spacing w:val="-1"/>
          <w:sz w:val="24"/>
        </w:rPr>
        <w:t xml:space="preserve"> </w:t>
      </w:r>
      <w:r>
        <w:rPr>
          <w:sz w:val="24"/>
        </w:rPr>
        <w:t>445-456.</w:t>
      </w:r>
    </w:p>
    <w:p>
      <w:pPr>
        <w:pStyle w:val="6"/>
        <w:spacing w:line="480" w:lineRule="auto"/>
        <w:ind w:left="840" w:right="535" w:hanging="720"/>
      </w:pPr>
      <w:r>
        <w:t>Omoju, S. E. (2021), The Budget Process in Nigeria: Entry Points for Legislative Aides. A Paper</w:t>
      </w:r>
      <w:r>
        <w:rPr>
          <w:spacing w:val="-57"/>
        </w:rPr>
        <w:t xml:space="preserve"> </w:t>
      </w:r>
      <w:r>
        <w:t>Presented at a Workshop by the National Institute for Legislative and Democratic Studies</w:t>
      </w:r>
      <w:r>
        <w:rPr>
          <w:spacing w:val="-57"/>
        </w:rPr>
        <w:t xml:space="preserve"> </w:t>
      </w:r>
      <w:r>
        <w:t>(NILDS) Abuja, for Legislative Aides on Wednesday 10</w:t>
      </w:r>
      <w:r>
        <w:rPr>
          <w:vertAlign w:val="superscript"/>
        </w:rPr>
        <w:t>th</w:t>
      </w:r>
      <w:r>
        <w:rPr>
          <w:vertAlign w:val="baseline"/>
        </w:rPr>
        <w:t xml:space="preserve"> – Friday 12</w:t>
      </w:r>
      <w:r>
        <w:rPr>
          <w:vertAlign w:val="superscript"/>
        </w:rPr>
        <w:t>th</w:t>
      </w:r>
      <w:r>
        <w:rPr>
          <w:vertAlign w:val="baseline"/>
        </w:rPr>
        <w:t xml:space="preserve"> March, 2021 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Zeus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Paradise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Hotel,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No.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1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Domenco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Gitto Street,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Beside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SETRACO, Mabushi,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Abuja.</w:t>
      </w:r>
    </w:p>
    <w:p>
      <w:pPr>
        <w:pStyle w:val="6"/>
        <w:spacing w:line="480" w:lineRule="auto"/>
        <w:ind w:left="840" w:right="537" w:hanging="720"/>
      </w:pPr>
      <w:r>
        <w:t>Osaretin, O. (2021), The budget process in Nigeria-entry points or legislative aides. A Paper</w:t>
      </w:r>
      <w:r>
        <w:rPr>
          <w:spacing w:val="1"/>
        </w:rPr>
        <w:t xml:space="preserve"> </w:t>
      </w:r>
      <w:r>
        <w:t>Presented at a Workshop by the National Institute for Legislative and Democratic Studies</w:t>
      </w:r>
      <w:r>
        <w:rPr>
          <w:spacing w:val="-57"/>
        </w:rPr>
        <w:t xml:space="preserve"> </w:t>
      </w:r>
      <w:r>
        <w:t>(NILDS) Abuja, for Legislative Aides on Report of the Batch C of the Capacity Building</w:t>
      </w:r>
      <w:r>
        <w:rPr>
          <w:spacing w:val="1"/>
        </w:rPr>
        <w:t xml:space="preserve"> </w:t>
      </w:r>
      <w:r>
        <w:t>Workshop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Aides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Assembly,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Monday,</w:t>
      </w:r>
      <w:r>
        <w:rPr>
          <w:spacing w:val="-2"/>
        </w:rPr>
        <w:t xml:space="preserve"> </w:t>
      </w:r>
      <w:r>
        <w:t>September</w:t>
      </w:r>
      <w:r>
        <w:rPr>
          <w:spacing w:val="-58"/>
        </w:rPr>
        <w:t xml:space="preserve"> </w:t>
      </w:r>
      <w:r>
        <w:t>27</w:t>
      </w:r>
      <w:r>
        <w:rPr>
          <w:vertAlign w:val="superscript"/>
        </w:rPr>
        <w:t>th</w:t>
      </w:r>
      <w:r>
        <w:rPr>
          <w:vertAlign w:val="baseline"/>
        </w:rPr>
        <w:t xml:space="preserve"> – Wednesday, September 29</w:t>
      </w:r>
      <w:r>
        <w:rPr>
          <w:vertAlign w:val="superscript"/>
        </w:rPr>
        <w:t>th</w:t>
      </w:r>
      <w:r>
        <w:rPr>
          <w:vertAlign w:val="baseline"/>
        </w:rPr>
        <w:t>, 2021 at Zeus Paradise Hotel, No. 1 Domenco Gitto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Street,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Beside SETRACO, Mabushi, Abuja.</w:t>
      </w:r>
    </w:p>
    <w:p>
      <w:pPr>
        <w:pStyle w:val="6"/>
        <w:spacing w:before="1" w:line="480" w:lineRule="auto"/>
        <w:ind w:left="840" w:right="544" w:hanging="720"/>
      </w:pPr>
      <w:r>
        <w:t>Oyewo, O. (2007), “Constitutionalism and the oversight functions of the legislature in Nigeria”.</w:t>
      </w:r>
      <w:r>
        <w:rPr>
          <w:spacing w:val="1"/>
        </w:rPr>
        <w:t xml:space="preserve"> </w:t>
      </w:r>
      <w:r>
        <w:t>being a paper presented at the African Network of Constitutional Law Conference on</w:t>
      </w:r>
      <w:r>
        <w:rPr>
          <w:spacing w:val="1"/>
        </w:rPr>
        <w:t xml:space="preserve"> </w:t>
      </w:r>
      <w:r>
        <w:t>fostering</w:t>
      </w:r>
      <w:r>
        <w:rPr>
          <w:spacing w:val="-2"/>
        </w:rPr>
        <w:t xml:space="preserve"> </w:t>
      </w:r>
      <w:r>
        <w:t>constitutionalism in African</w:t>
      </w:r>
      <w:r>
        <w:rPr>
          <w:spacing w:val="-1"/>
        </w:rPr>
        <w:t xml:space="preserve"> </w:t>
      </w:r>
      <w:r>
        <w:t>in April 2007 at</w:t>
      </w:r>
      <w:r>
        <w:rPr>
          <w:spacing w:val="-1"/>
        </w:rPr>
        <w:t xml:space="preserve"> </w:t>
      </w:r>
      <w:r>
        <w:t>Nairobi, Kenya.</w:t>
      </w:r>
    </w:p>
    <w:p>
      <w:pPr>
        <w:pStyle w:val="6"/>
        <w:spacing w:before="1" w:line="480" w:lineRule="auto"/>
        <w:ind w:left="840" w:right="542" w:hanging="720"/>
      </w:pPr>
      <w:r>
        <w:t>Pelizzo,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Stapenhurst,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(2014),</w:t>
      </w:r>
      <w:r>
        <w:rPr>
          <w:spacing w:val="1"/>
        </w:rPr>
        <w:t xml:space="preserve"> </w:t>
      </w:r>
      <w:r>
        <w:t>“Tools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Investigation.”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Policy Research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3388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at:</w:t>
      </w:r>
      <w:r>
        <w:fldChar w:fldCharType="begin"/>
      </w:r>
      <w:r>
        <w:instrText xml:space="preserve"> HYPERLINK "http://siteresources.worldbank.org/PSGLP/Resources/ToolsforLegislativeOversight.pd" \h </w:instrText>
      </w:r>
      <w:r>
        <w:fldChar w:fldCharType="separate"/>
      </w:r>
      <w:r>
        <w:t>.http://siter</w:t>
      </w:r>
      <w:r>
        <w:fldChar w:fldCharType="end"/>
      </w:r>
      <w:r>
        <w:t>e</w:t>
      </w:r>
      <w:r>
        <w:fldChar w:fldCharType="begin"/>
      </w:r>
      <w:r>
        <w:instrText xml:space="preserve"> HYPERLINK "http://siteresources.worldbank.org/PSGLP/Resources/ToolsforLegislativeOversight.pd" \h </w:instrText>
      </w:r>
      <w:r>
        <w:fldChar w:fldCharType="separate"/>
      </w:r>
      <w:r>
        <w:t>sources.worldbank.org/PSGLP/Resources/ToolsforLegislativeOversight.pd</w:t>
      </w:r>
      <w:r>
        <w:fldChar w:fldCharType="end"/>
      </w:r>
      <w:r>
        <w:rPr>
          <w:spacing w:val="-58"/>
        </w:rPr>
        <w:t xml:space="preserve"> </w:t>
      </w:r>
      <w:r>
        <w:t>f.</w:t>
      </w:r>
    </w:p>
    <w:p>
      <w:pPr>
        <w:pStyle w:val="6"/>
        <w:spacing w:before="1" w:line="480" w:lineRule="auto"/>
        <w:ind w:left="840" w:right="542" w:hanging="720"/>
      </w:pPr>
      <w:r>
        <w:t>Pelizzo, R; Stepenhurst, R; Saghal, V. &amp; Woodley, W. (2006), What Makes Public Account</w:t>
      </w:r>
      <w:r>
        <w:rPr>
          <w:spacing w:val="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Work? A</w:t>
      </w:r>
      <w:r>
        <w:rPr>
          <w:spacing w:val="-1"/>
        </w:rPr>
        <w:t xml:space="preserve"> </w:t>
      </w:r>
      <w:r>
        <w:t>Comparative</w:t>
      </w:r>
      <w:r>
        <w:rPr>
          <w:spacing w:val="-1"/>
        </w:rPr>
        <w:t xml:space="preserve"> </w:t>
      </w:r>
      <w:r>
        <w:t>Analysis,</w:t>
      </w:r>
      <w:r>
        <w:rPr>
          <w:spacing w:val="2"/>
        </w:rPr>
        <w:t xml:space="preserve"> </w:t>
      </w:r>
      <w:r>
        <w:rPr>
          <w:i/>
        </w:rPr>
        <w:t>Politics</w:t>
      </w:r>
      <w:r>
        <w:rPr>
          <w:i/>
          <w:spacing w:val="3"/>
        </w:rPr>
        <w:t xml:space="preserve"> </w:t>
      </w:r>
      <w:r>
        <w:rPr>
          <w:i/>
        </w:rPr>
        <w:t>&amp;</w:t>
      </w:r>
      <w:r>
        <w:rPr>
          <w:i/>
          <w:spacing w:val="-7"/>
        </w:rPr>
        <w:t xml:space="preserve"> </w:t>
      </w:r>
      <w:r>
        <w:rPr>
          <w:i/>
        </w:rPr>
        <w:t>Policy,</w:t>
      </w:r>
      <w:r>
        <w:rPr>
          <w:i/>
          <w:spacing w:val="-1"/>
        </w:rPr>
        <w:t xml:space="preserve"> </w:t>
      </w:r>
      <w:r>
        <w:t>34(4).</w:t>
      </w:r>
      <w:r>
        <w:rPr>
          <w:spacing w:val="-1"/>
        </w:rPr>
        <w:t xml:space="preserve"> </w:t>
      </w:r>
      <w:r>
        <w:t>Pp. 774-793.</w:t>
      </w:r>
    </w:p>
    <w:p>
      <w:pPr>
        <w:pStyle w:val="6"/>
        <w:spacing w:line="480" w:lineRule="auto"/>
        <w:ind w:left="840" w:right="543" w:hanging="720"/>
      </w:pPr>
      <w:r>
        <w:t>Posner, P. &amp; Park, C.-K. (2007), “Role of the Legislature in the Budget Process: Recent Trends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Innovations,” </w:t>
      </w:r>
      <w:r>
        <w:rPr>
          <w:i/>
        </w:rPr>
        <w:t>OECD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on Budgeting</w:t>
      </w:r>
      <w:r>
        <w:rPr>
          <w:i/>
          <w:spacing w:val="1"/>
        </w:rPr>
        <w:t xml:space="preserve"> </w:t>
      </w:r>
      <w:r>
        <w:t>7(3).</w:t>
      </w:r>
      <w:r>
        <w:rPr>
          <w:spacing w:val="-1"/>
        </w:rPr>
        <w:t xml:space="preserve"> </w:t>
      </w:r>
      <w:r>
        <w:t>Paris: OECD.</w:t>
      </w:r>
    </w:p>
    <w:p>
      <w:pPr>
        <w:spacing w:after="0" w:line="480" w:lineRule="auto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spacing w:before="72"/>
        <w:ind w:left="120" w:right="0" w:firstLine="0"/>
        <w:jc w:val="both"/>
        <w:rPr>
          <w:sz w:val="24"/>
        </w:rPr>
      </w:pPr>
      <w:r>
        <w:rPr>
          <w:sz w:val="24"/>
        </w:rPr>
        <w:t>Renzio,</w:t>
      </w:r>
      <w:r>
        <w:rPr>
          <w:spacing w:val="19"/>
          <w:sz w:val="24"/>
        </w:rPr>
        <w:t xml:space="preserve"> </w:t>
      </w:r>
      <w:r>
        <w:rPr>
          <w:sz w:val="24"/>
        </w:rPr>
        <w:t>P.</w:t>
      </w:r>
      <w:r>
        <w:rPr>
          <w:spacing w:val="20"/>
          <w:sz w:val="24"/>
        </w:rPr>
        <w:t xml:space="preserve"> </w:t>
      </w:r>
      <w:r>
        <w:rPr>
          <w:sz w:val="24"/>
        </w:rPr>
        <w:t>(2004),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Why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Budgets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Matter: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Agenda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Expenditure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.</w:t>
      </w:r>
    </w:p>
    <w:p>
      <w:pPr>
        <w:pStyle w:val="6"/>
        <w:jc w:val="left"/>
      </w:pPr>
    </w:p>
    <w:p>
      <w:pPr>
        <w:pStyle w:val="6"/>
        <w:ind w:left="840"/>
        <w:jc w:val="left"/>
      </w:pPr>
      <w:r>
        <w:t>Overseas</w:t>
      </w:r>
      <w:r>
        <w:rPr>
          <w:spacing w:val="-2"/>
        </w:rPr>
        <w:t xml:space="preserve"> </w:t>
      </w:r>
      <w:r>
        <w:t>Development Institute</w:t>
      </w:r>
      <w:r>
        <w:rPr>
          <w:spacing w:val="-1"/>
        </w:rPr>
        <w:t xml:space="preserve"> </w:t>
      </w:r>
      <w:r>
        <w:t>Briefing</w:t>
      </w:r>
      <w:r>
        <w:rPr>
          <w:spacing w:val="-5"/>
        </w:rPr>
        <w:t xml:space="preserve"> </w:t>
      </w:r>
      <w:r>
        <w:t>Paper, May</w:t>
      </w:r>
      <w:r>
        <w:rPr>
          <w:spacing w:val="-7"/>
        </w:rPr>
        <w:t xml:space="preserve"> </w:t>
      </w:r>
      <w:r>
        <w:t>2004, London.</w:t>
      </w:r>
    </w:p>
    <w:p>
      <w:pPr>
        <w:pStyle w:val="6"/>
        <w:jc w:val="left"/>
      </w:pPr>
    </w:p>
    <w:p>
      <w:pPr>
        <w:pStyle w:val="6"/>
        <w:ind w:left="120"/>
      </w:pPr>
      <w:r>
        <w:t>Ritzer,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(2011), Sociological</w:t>
      </w:r>
      <w:r>
        <w:rPr>
          <w:spacing w:val="-1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(5th</w:t>
      </w:r>
      <w:r>
        <w:rPr>
          <w:spacing w:val="-1"/>
        </w:rPr>
        <w:t xml:space="preserve"> </w:t>
      </w:r>
      <w:r>
        <w:t>Edition). India: Tata</w:t>
      </w:r>
      <w:r>
        <w:rPr>
          <w:spacing w:val="-1"/>
        </w:rPr>
        <w:t xml:space="preserve"> </w:t>
      </w:r>
      <w:r>
        <w:t>McGraw-Hill.</w:t>
      </w:r>
    </w:p>
    <w:p>
      <w:pPr>
        <w:pStyle w:val="6"/>
        <w:jc w:val="left"/>
      </w:pPr>
    </w:p>
    <w:p>
      <w:pPr>
        <w:pStyle w:val="6"/>
        <w:spacing w:line="480" w:lineRule="auto"/>
        <w:ind w:left="840" w:right="543" w:hanging="720"/>
      </w:pPr>
      <w:r>
        <w:t>Saiegh,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(2005),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policymaking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"http://www.researchgate.net/profile/sebastian_saiegh/" \h </w:instrText>
      </w:r>
      <w:r>
        <w:fldChar w:fldCharType="separate"/>
      </w:r>
      <w:r>
        <w:t>www.researchgate.net/profile/sebastian_saiegh/</w:t>
      </w:r>
      <w:r>
        <w:fldChar w:fldCharType="end"/>
      </w:r>
      <w:r>
        <w:t>.</w:t>
      </w:r>
    </w:p>
    <w:p>
      <w:pPr>
        <w:pStyle w:val="6"/>
        <w:spacing w:line="480" w:lineRule="auto"/>
        <w:ind w:left="840" w:right="542" w:hanging="720"/>
      </w:pPr>
      <w:r>
        <w:t>Sakuru,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(2015), The</w:t>
      </w:r>
      <w:r>
        <w:rPr>
          <w:spacing w:val="1"/>
        </w:rPr>
        <w:t xml:space="preserve"> </w:t>
      </w:r>
      <w:r>
        <w:t>Role of</w:t>
      </w:r>
      <w:r>
        <w:rPr>
          <w:spacing w:val="1"/>
        </w:rPr>
        <w:t xml:space="preserve"> </w:t>
      </w:r>
      <w:r>
        <w:t>Parliamentary Oversight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Good Governance in</w:t>
      </w:r>
      <w:r>
        <w:rPr>
          <w:spacing w:val="1"/>
        </w:rPr>
        <w:t xml:space="preserve"> </w:t>
      </w:r>
      <w:r>
        <w:t>Tanzania.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Dissertation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Partial</w:t>
      </w:r>
      <w:r>
        <w:rPr>
          <w:spacing w:val="-10"/>
        </w:rPr>
        <w:t xml:space="preserve"> </w:t>
      </w:r>
      <w:r>
        <w:t>Fulfillment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Requirements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Award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Master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Science</w:t>
      </w:r>
      <w:r>
        <w:rPr>
          <w:spacing w:val="-57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in Human</w:t>
      </w:r>
      <w:r>
        <w:rPr>
          <w:spacing w:val="-1"/>
        </w:rPr>
        <w:t xml:space="preserve"> </w:t>
      </w:r>
      <w:r>
        <w:t>Resources Management</w:t>
      </w:r>
      <w:r>
        <w:rPr>
          <w:spacing w:val="-1"/>
        </w:rPr>
        <w:t xml:space="preserve"> </w:t>
      </w:r>
      <w:r>
        <w:t>(Msc. –</w:t>
      </w:r>
      <w:r>
        <w:rPr>
          <w:spacing w:val="1"/>
        </w:rPr>
        <w:t xml:space="preserve"> </w:t>
      </w:r>
      <w:r>
        <w:t>HRM) of</w:t>
      </w:r>
      <w:r>
        <w:rPr>
          <w:spacing w:val="-1"/>
        </w:rPr>
        <w:t xml:space="preserve"> </w:t>
      </w:r>
      <w:r>
        <w:t>Mzumbe</w:t>
      </w:r>
      <w:r>
        <w:rPr>
          <w:spacing w:val="-1"/>
        </w:rPr>
        <w:t xml:space="preserve"> </w:t>
      </w:r>
      <w:r>
        <w:t>University.</w:t>
      </w:r>
    </w:p>
    <w:p>
      <w:pPr>
        <w:pStyle w:val="6"/>
        <w:spacing w:before="1"/>
        <w:ind w:left="120"/>
      </w:pPr>
      <w:r>
        <w:t>Schick,</w:t>
      </w:r>
      <w:r>
        <w:rPr>
          <w:spacing w:val="37"/>
        </w:rPr>
        <w:t xml:space="preserve"> </w:t>
      </w:r>
      <w:r>
        <w:t>A.</w:t>
      </w:r>
      <w:r>
        <w:rPr>
          <w:spacing w:val="37"/>
        </w:rPr>
        <w:t xml:space="preserve"> </w:t>
      </w:r>
      <w:r>
        <w:t>(2001),</w:t>
      </w:r>
      <w:r>
        <w:rPr>
          <w:spacing w:val="37"/>
        </w:rPr>
        <w:t xml:space="preserve"> </w:t>
      </w:r>
      <w:r>
        <w:t>“Can</w:t>
      </w:r>
      <w:r>
        <w:rPr>
          <w:spacing w:val="39"/>
        </w:rPr>
        <w:t xml:space="preserve"> </w:t>
      </w:r>
      <w:r>
        <w:t>National</w:t>
      </w:r>
      <w:r>
        <w:rPr>
          <w:spacing w:val="41"/>
        </w:rPr>
        <w:t xml:space="preserve"> </w:t>
      </w:r>
      <w:r>
        <w:t>Legislatures</w:t>
      </w:r>
      <w:r>
        <w:rPr>
          <w:spacing w:val="37"/>
        </w:rPr>
        <w:t xml:space="preserve"> </w:t>
      </w:r>
      <w:r>
        <w:t>Regain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Effective</w:t>
      </w:r>
      <w:r>
        <w:rPr>
          <w:spacing w:val="36"/>
        </w:rPr>
        <w:t xml:space="preserve"> </w:t>
      </w:r>
      <w:r>
        <w:t>Voice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Budget</w:t>
      </w:r>
      <w:r>
        <w:rPr>
          <w:spacing w:val="39"/>
        </w:rPr>
        <w:t xml:space="preserve"> </w:t>
      </w:r>
      <w:r>
        <w:t>Policy,”</w:t>
      </w:r>
    </w:p>
    <w:p>
      <w:pPr>
        <w:pStyle w:val="6"/>
        <w:jc w:val="left"/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i/>
          <w:sz w:val="24"/>
        </w:rPr>
        <w:t>OECD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Budgeting </w:t>
      </w:r>
      <w:r>
        <w:rPr>
          <w:sz w:val="24"/>
        </w:rPr>
        <w:t>1(3):</w:t>
      </w:r>
      <w:r>
        <w:rPr>
          <w:spacing w:val="-1"/>
          <w:sz w:val="24"/>
        </w:rPr>
        <w:t xml:space="preserve"> </w:t>
      </w:r>
      <w:r>
        <w:rPr>
          <w:sz w:val="24"/>
        </w:rPr>
        <w:t>15–42.</w:t>
      </w:r>
    </w:p>
    <w:p>
      <w:pPr>
        <w:pStyle w:val="6"/>
        <w:jc w:val="left"/>
      </w:pPr>
    </w:p>
    <w:p>
      <w:pPr>
        <w:pStyle w:val="6"/>
        <w:ind w:left="120"/>
      </w:pPr>
      <w:r>
        <w:t>Shafritz,</w:t>
      </w:r>
      <w:r>
        <w:rPr>
          <w:spacing w:val="45"/>
        </w:rPr>
        <w:t xml:space="preserve"> </w:t>
      </w:r>
      <w:r>
        <w:t>J.</w:t>
      </w:r>
      <w:r>
        <w:rPr>
          <w:spacing w:val="45"/>
        </w:rPr>
        <w:t xml:space="preserve"> </w:t>
      </w:r>
      <w:r>
        <w:t>M.,</w:t>
      </w:r>
      <w:r>
        <w:rPr>
          <w:spacing w:val="44"/>
        </w:rPr>
        <w:t xml:space="preserve"> </w:t>
      </w:r>
      <w:r>
        <w:t>Russell,</w:t>
      </w:r>
      <w:r>
        <w:rPr>
          <w:spacing w:val="43"/>
        </w:rPr>
        <w:t xml:space="preserve"> </w:t>
      </w:r>
      <w:r>
        <w:t>E.</w:t>
      </w:r>
      <w:r>
        <w:rPr>
          <w:spacing w:val="45"/>
        </w:rPr>
        <w:t xml:space="preserve"> </w:t>
      </w:r>
      <w:r>
        <w:t>W.</w:t>
      </w:r>
      <w:r>
        <w:rPr>
          <w:spacing w:val="45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t>Borick,</w:t>
      </w:r>
      <w:r>
        <w:rPr>
          <w:spacing w:val="45"/>
        </w:rPr>
        <w:t xml:space="preserve"> </w:t>
      </w:r>
      <w:r>
        <w:t>C.</w:t>
      </w:r>
      <w:r>
        <w:rPr>
          <w:spacing w:val="45"/>
        </w:rPr>
        <w:t xml:space="preserve"> </w:t>
      </w:r>
      <w:r>
        <w:t>P.</w:t>
      </w:r>
      <w:r>
        <w:rPr>
          <w:spacing w:val="47"/>
        </w:rPr>
        <w:t xml:space="preserve"> </w:t>
      </w:r>
      <w:r>
        <w:t>(2016),</w:t>
      </w:r>
      <w:r>
        <w:rPr>
          <w:spacing w:val="44"/>
        </w:rPr>
        <w:t xml:space="preserve"> </w:t>
      </w:r>
      <w:r>
        <w:t>Public</w:t>
      </w:r>
      <w:r>
        <w:rPr>
          <w:spacing w:val="44"/>
        </w:rPr>
        <w:t xml:space="preserve"> </w:t>
      </w:r>
      <w:r>
        <w:t>Administration.</w:t>
      </w:r>
      <w:r>
        <w:rPr>
          <w:spacing w:val="45"/>
        </w:rPr>
        <w:t xml:space="preserve"> </w:t>
      </w:r>
      <w:r>
        <w:t>(8</w:t>
      </w:r>
      <w:r>
        <w:rPr>
          <w:vertAlign w:val="superscript"/>
        </w:rPr>
        <w:t>th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Edition).</w:t>
      </w:r>
    </w:p>
    <w:p>
      <w:pPr>
        <w:pStyle w:val="6"/>
        <w:jc w:val="left"/>
      </w:pPr>
    </w:p>
    <w:p>
      <w:pPr>
        <w:pStyle w:val="6"/>
        <w:ind w:left="840"/>
        <w:jc w:val="left"/>
      </w:pPr>
      <w:r>
        <w:t>Pearson,</w:t>
      </w:r>
      <w:r>
        <w:rPr>
          <w:spacing w:val="-1"/>
        </w:rPr>
        <w:t xml:space="preserve"> </w:t>
      </w:r>
      <w:r>
        <w:t>Longman.</w:t>
      </w:r>
      <w:r>
        <w:rPr>
          <w:spacing w:val="-2"/>
        </w:rPr>
        <w:t xml:space="preserve"> </w:t>
      </w:r>
      <w:r>
        <w:t>New York,</w:t>
      </w:r>
      <w:r>
        <w:rPr>
          <w:spacing w:val="-2"/>
        </w:rPr>
        <w:t xml:space="preserve"> </w:t>
      </w:r>
      <w:r>
        <w:t>USA.</w:t>
      </w:r>
    </w:p>
    <w:p>
      <w:pPr>
        <w:pStyle w:val="6"/>
        <w:jc w:val="left"/>
      </w:pPr>
    </w:p>
    <w:p>
      <w:pPr>
        <w:pStyle w:val="6"/>
        <w:spacing w:before="1" w:line="480" w:lineRule="auto"/>
        <w:ind w:left="840" w:right="540" w:hanging="720"/>
      </w:pPr>
      <w:r>
        <w:t>Staddon,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“Activities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Trinidad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Tobago”: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Scrutiny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Practice.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Europeaid/127054/C/SER/multi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2011/256618/3</w:t>
      </w:r>
      <w:r>
        <w:rPr>
          <w:spacing w:val="-1"/>
        </w:rPr>
        <w:t xml:space="preserve"> </w:t>
      </w:r>
      <w:r>
        <w:t>With Transtec.</w:t>
      </w:r>
    </w:p>
    <w:p>
      <w:pPr>
        <w:pStyle w:val="6"/>
        <w:ind w:left="120"/>
      </w:pPr>
      <w:r>
        <w:t>Susser,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(1992),</w:t>
      </w:r>
      <w:r>
        <w:rPr>
          <w:spacing w:val="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politics. New</w:t>
      </w:r>
      <w:r>
        <w:rPr>
          <w:spacing w:val="-1"/>
        </w:rPr>
        <w:t xml:space="preserve"> </w:t>
      </w:r>
      <w:r>
        <w:t>York: Macmillan.</w:t>
      </w:r>
    </w:p>
    <w:p>
      <w:pPr>
        <w:pStyle w:val="6"/>
        <w:jc w:val="left"/>
      </w:pPr>
    </w:p>
    <w:p>
      <w:pPr>
        <w:pStyle w:val="6"/>
        <w:spacing w:line="480" w:lineRule="auto"/>
        <w:ind w:left="840" w:right="535" w:hanging="720"/>
      </w:pPr>
      <w:r>
        <w:t>Ugoh,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Ukpere,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(2009),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 xml:space="preserve">implementation in Local Government System in Nigeria. </w:t>
      </w:r>
      <w:r>
        <w:rPr>
          <w:i/>
        </w:rPr>
        <w:t>African Journal of Business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t>.</w:t>
      </w:r>
      <w:r>
        <w:rPr>
          <w:spacing w:val="-1"/>
        </w:rPr>
        <w:t xml:space="preserve"> </w:t>
      </w:r>
      <w:r>
        <w:t>Vol. 3(12),</w:t>
      </w:r>
      <w:r>
        <w:rPr>
          <w:spacing w:val="1"/>
        </w:rPr>
        <w:t xml:space="preserve"> </w:t>
      </w:r>
      <w:r>
        <w:t>836.</w:t>
      </w:r>
    </w:p>
    <w:p>
      <w:pPr>
        <w:pStyle w:val="6"/>
        <w:spacing w:before="1"/>
        <w:ind w:left="120"/>
      </w:pPr>
      <w:r>
        <w:t>Urry,</w:t>
      </w:r>
      <w:r>
        <w:rPr>
          <w:spacing w:val="2"/>
        </w:rPr>
        <w:t xml:space="preserve"> </w:t>
      </w:r>
      <w:r>
        <w:t>J.</w:t>
      </w:r>
      <w:r>
        <w:rPr>
          <w:spacing w:val="3"/>
        </w:rPr>
        <w:t xml:space="preserve"> </w:t>
      </w:r>
      <w:r>
        <w:t>(2000),</w:t>
      </w:r>
      <w:r>
        <w:rPr>
          <w:spacing w:val="3"/>
        </w:rPr>
        <w:t xml:space="preserve"> </w:t>
      </w:r>
      <w:r>
        <w:t>"Metaphors".</w:t>
      </w:r>
      <w:r>
        <w:rPr>
          <w:spacing w:val="3"/>
        </w:rPr>
        <w:t xml:space="preserve"> </w:t>
      </w:r>
      <w:r>
        <w:t>Sociology</w:t>
      </w:r>
      <w:r>
        <w:rPr>
          <w:spacing w:val="-2"/>
        </w:rPr>
        <w:t xml:space="preserve"> </w:t>
      </w:r>
      <w:r>
        <w:t>beyond</w:t>
      </w:r>
      <w:r>
        <w:rPr>
          <w:spacing w:val="3"/>
        </w:rPr>
        <w:t xml:space="preserve"> </w:t>
      </w:r>
      <w:r>
        <w:t>societies:</w:t>
      </w:r>
      <w:r>
        <w:rPr>
          <w:spacing w:val="3"/>
        </w:rPr>
        <w:t xml:space="preserve"> </w:t>
      </w:r>
      <w:r>
        <w:t>mobilities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twenty-first</w:t>
      </w:r>
      <w:r>
        <w:rPr>
          <w:spacing w:val="4"/>
        </w:rPr>
        <w:t xml:space="preserve"> </w:t>
      </w:r>
      <w:r>
        <w:t>century.</w:t>
      </w:r>
    </w:p>
    <w:p>
      <w:pPr>
        <w:pStyle w:val="6"/>
        <w:spacing w:before="11"/>
        <w:jc w:val="left"/>
        <w:rPr>
          <w:sz w:val="23"/>
        </w:rPr>
      </w:pPr>
    </w:p>
    <w:p>
      <w:pPr>
        <w:pStyle w:val="6"/>
        <w:ind w:left="840"/>
        <w:jc w:val="left"/>
      </w:pPr>
      <w:r>
        <w:t>Routledge.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23.</w:t>
      </w:r>
    </w:p>
    <w:p>
      <w:pPr>
        <w:spacing w:after="0"/>
        <w:jc w:val="left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840" w:right="536" w:hanging="720"/>
      </w:pPr>
      <w:r>
        <w:t>Voorn, B.; Van Genugten, M.; Van Thiel, S. (2019), "Multiple principals, multiple problems:</w:t>
      </w:r>
      <w:r>
        <w:rPr>
          <w:spacing w:val="1"/>
        </w:rPr>
        <w:t xml:space="preserve"> </w:t>
      </w:r>
      <w:r>
        <w:t>Implications for effective governance and a research agenda for joint service delivery".</w:t>
      </w:r>
      <w:r>
        <w:rPr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-2"/>
        </w:rPr>
        <w:t xml:space="preserve"> </w:t>
      </w:r>
      <w:r>
        <w:rPr>
          <w:i/>
        </w:rPr>
        <w:t>Administration</w:t>
      </w:r>
      <w:r>
        <w:t>. 97 (3): 671–685. doi:10.1111/padm.12587</w:t>
      </w:r>
    </w:p>
    <w:p>
      <w:pPr>
        <w:pStyle w:val="6"/>
        <w:spacing w:line="480" w:lineRule="auto"/>
        <w:ind w:left="840" w:right="538" w:hanging="720"/>
      </w:pPr>
      <w:r>
        <w:t>Wehner,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(2010),</w:t>
      </w:r>
      <w:r>
        <w:rPr>
          <w:spacing w:val="1"/>
        </w:rPr>
        <w:t xml:space="preserve"> </w:t>
      </w:r>
      <w:r>
        <w:t>“Assessing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Purse: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Institutions,” Chapter 3 of Legislatures and the Budget Process: The Myth of Fiscal</w:t>
      </w:r>
      <w:r>
        <w:rPr>
          <w:spacing w:val="1"/>
        </w:rPr>
        <w:t xml:space="preserve"> </w:t>
      </w:r>
      <w:r>
        <w:t>Control.</w:t>
      </w:r>
      <w:r>
        <w:rPr>
          <w:spacing w:val="-1"/>
        </w:rPr>
        <w:t xml:space="preserve"> </w:t>
      </w:r>
      <w:r>
        <w:t>Basingstoke: Palgrave</w:t>
      </w:r>
      <w:r>
        <w:rPr>
          <w:spacing w:val="-1"/>
        </w:rPr>
        <w:t xml:space="preserve"> </w:t>
      </w:r>
      <w:r>
        <w:t>Macmillan.</w:t>
      </w:r>
    </w:p>
    <w:p>
      <w:pPr>
        <w:pStyle w:val="6"/>
        <w:spacing w:line="480" w:lineRule="auto"/>
        <w:ind w:left="840" w:right="538" w:hanging="720"/>
      </w:pPr>
      <w:r>
        <w:t>World</w:t>
      </w:r>
      <w:r>
        <w:rPr>
          <w:spacing w:val="-7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(2002),</w:t>
      </w:r>
      <w:r>
        <w:rPr>
          <w:spacing w:val="-7"/>
        </w:rPr>
        <w:t xml:space="preserve"> </w:t>
      </w:r>
      <w:r>
        <w:t>“Strengthening</w:t>
      </w:r>
      <w:r>
        <w:rPr>
          <w:spacing w:val="-5"/>
        </w:rPr>
        <w:t xml:space="preserve"> </w:t>
      </w:r>
      <w:r>
        <w:t>Legislatures:</w:t>
      </w:r>
      <w:r>
        <w:rPr>
          <w:spacing w:val="-5"/>
        </w:rPr>
        <w:t xml:space="preserve"> </w:t>
      </w:r>
      <w:r>
        <w:t>Implications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Countries,”</w:t>
      </w:r>
      <w:r>
        <w:rPr>
          <w:spacing w:val="-7"/>
        </w:rPr>
        <w:t xml:space="preserve"> </w:t>
      </w:r>
      <w:r>
        <w:t>PREM</w:t>
      </w:r>
      <w:r>
        <w:rPr>
          <w:spacing w:val="-58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No. 63,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"http://www1.worldbank.org/prem/PREMNotes/premnote63.pdf" \h </w:instrText>
      </w:r>
      <w:r>
        <w:fldChar w:fldCharType="separate"/>
      </w:r>
      <w:r>
        <w:t>http://www1.worldbank.org/prem/PREMNotes/premnote63.pdf</w:t>
      </w:r>
      <w:r>
        <w:fldChar w:fldCharType="end"/>
      </w:r>
      <w:r>
        <w:t>.</w:t>
      </w:r>
    </w:p>
    <w:p>
      <w:pPr>
        <w:spacing w:before="1" w:line="480" w:lineRule="auto"/>
        <w:ind w:left="840" w:right="540" w:hanging="720"/>
        <w:jc w:val="both"/>
        <w:rPr>
          <w:sz w:val="24"/>
        </w:rPr>
      </w:pPr>
      <w:r>
        <w:rPr>
          <w:sz w:val="24"/>
        </w:rPr>
        <w:t>Obidimma, A. E. &amp; Obidimma, O. E. (2015), The Legislative-Executive Relations in Nigeria’s</w:t>
      </w:r>
      <w:r>
        <w:rPr>
          <w:spacing w:val="1"/>
          <w:sz w:val="24"/>
        </w:rPr>
        <w:t xml:space="preserve"> </w:t>
      </w:r>
      <w:r>
        <w:rPr>
          <w:sz w:val="24"/>
        </w:rPr>
        <w:t>Presidential</w:t>
      </w:r>
      <w:r>
        <w:rPr>
          <w:spacing w:val="-2"/>
          <w:sz w:val="24"/>
        </w:rPr>
        <w:t xml:space="preserve"> </w:t>
      </w:r>
      <w:r>
        <w:rPr>
          <w:sz w:val="24"/>
        </w:rPr>
        <w:t>Democracy.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3(1):71-80.</w:t>
      </w:r>
    </w:p>
    <w:p>
      <w:pPr>
        <w:spacing w:before="0" w:line="480" w:lineRule="auto"/>
        <w:ind w:left="840" w:right="536" w:hanging="720"/>
        <w:jc w:val="both"/>
        <w:rPr>
          <w:sz w:val="24"/>
        </w:rPr>
      </w:pPr>
      <w:r>
        <w:rPr>
          <w:sz w:val="24"/>
        </w:rPr>
        <w:t>Igwe-omoke, N.</w:t>
      </w:r>
      <w:r>
        <w:rPr>
          <w:spacing w:val="1"/>
          <w:sz w:val="24"/>
        </w:rPr>
        <w:t xml:space="preserve"> </w:t>
      </w:r>
      <w:r>
        <w:rPr>
          <w:sz w:val="24"/>
        </w:rPr>
        <w:t>S., Abdullahi, M. &amp; Nkweakwu, C. (2020),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 Oversight</w:t>
      </w:r>
      <w:r>
        <w:rPr>
          <w:spacing w:val="1"/>
          <w:sz w:val="24"/>
        </w:rPr>
        <w:t xml:space="preserve"> </w:t>
      </w:r>
      <w:r>
        <w:rPr>
          <w:sz w:val="24"/>
        </w:rPr>
        <w:t>and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Enforcement of Budget Implementation in Nigeria Army. </w:t>
      </w:r>
      <w:r>
        <w:rPr>
          <w:i/>
          <w:sz w:val="24"/>
        </w:rPr>
        <w:t>Direct Research 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Educational Studies.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Vol. 7 (6), pp. 175-190.</w:t>
      </w:r>
    </w:p>
    <w:p>
      <w:pPr>
        <w:pStyle w:val="6"/>
        <w:spacing w:before="1" w:line="480" w:lineRule="auto"/>
        <w:ind w:left="840" w:right="539" w:hanging="720"/>
      </w:pPr>
      <w:r>
        <w:t>Chukwunedu,</w:t>
      </w:r>
      <w:r>
        <w:rPr>
          <w:spacing w:val="-13"/>
        </w:rPr>
        <w:t xml:space="preserve"> </w:t>
      </w:r>
      <w:r>
        <w:t>O.</w:t>
      </w:r>
      <w:r>
        <w:rPr>
          <w:spacing w:val="-13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Okafor,</w:t>
      </w:r>
      <w:r>
        <w:rPr>
          <w:spacing w:val="-10"/>
        </w:rPr>
        <w:t xml:space="preserve"> </w:t>
      </w:r>
      <w:r>
        <w:t>G.</w:t>
      </w:r>
      <w:r>
        <w:rPr>
          <w:spacing w:val="-14"/>
        </w:rPr>
        <w:t xml:space="preserve"> </w:t>
      </w:r>
      <w:r>
        <w:t>O.</w:t>
      </w:r>
      <w:r>
        <w:rPr>
          <w:spacing w:val="-12"/>
        </w:rPr>
        <w:t xml:space="preserve"> </w:t>
      </w:r>
      <w:r>
        <w:t>(2011),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Challenges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Sector</w:t>
      </w:r>
      <w:r>
        <w:rPr>
          <w:spacing w:val="-14"/>
        </w:rPr>
        <w:t xml:space="preserve"> </w:t>
      </w:r>
      <w:r>
        <w:t>Audit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Effective</w:t>
      </w:r>
      <w:r>
        <w:rPr>
          <w:spacing w:val="-57"/>
        </w:rPr>
        <w:t xml:space="preserve"> </w:t>
      </w:r>
      <w:r>
        <w:t>Accountability</w:t>
      </w:r>
      <w:r>
        <w:rPr>
          <w:spacing w:val="-6"/>
        </w:rPr>
        <w:t xml:space="preserve"> </w:t>
      </w:r>
      <w:r>
        <w:t>Tool in PPP Arrangements in</w:t>
      </w:r>
      <w:r>
        <w:rPr>
          <w:spacing w:val="1"/>
        </w:rPr>
        <w:t xml:space="preserve"> </w:t>
      </w:r>
      <w:r>
        <w:t>Nigeria.</w:t>
      </w:r>
      <w:r>
        <w:rPr>
          <w:spacing w:val="-9"/>
        </w:rPr>
        <w:t xml:space="preserve"> </w:t>
      </w:r>
      <w:r>
        <w:rPr>
          <w:i/>
        </w:rPr>
        <w:t>SSRN Electronic</w:t>
      </w:r>
      <w:r>
        <w:rPr>
          <w:i/>
          <w:spacing w:val="-1"/>
        </w:rPr>
        <w:t xml:space="preserve"> </w:t>
      </w:r>
      <w:r>
        <w:rPr>
          <w:i/>
        </w:rPr>
        <w:t>Journal</w:t>
      </w:r>
      <w:r>
        <w:t>.</w:t>
      </w:r>
    </w:p>
    <w:p>
      <w:pPr>
        <w:pStyle w:val="6"/>
        <w:spacing w:line="480" w:lineRule="auto"/>
        <w:ind w:right="537"/>
        <w:jc w:val="right"/>
      </w:pPr>
      <w:r>
        <w:t>Okpala,</w:t>
      </w:r>
      <w:r>
        <w:rPr>
          <w:spacing w:val="11"/>
        </w:rPr>
        <w:t xml:space="preserve"> </w:t>
      </w:r>
      <w:r>
        <w:t>K.</w:t>
      </w:r>
      <w:r>
        <w:rPr>
          <w:spacing w:val="12"/>
        </w:rPr>
        <w:t xml:space="preserve"> </w:t>
      </w:r>
      <w:r>
        <w:t>E.</w:t>
      </w:r>
      <w:r>
        <w:rPr>
          <w:spacing w:val="12"/>
        </w:rPr>
        <w:t xml:space="preserve"> </w:t>
      </w:r>
      <w:r>
        <w:t>(2013),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Accounts</w:t>
      </w:r>
      <w:r>
        <w:rPr>
          <w:spacing w:val="13"/>
        </w:rPr>
        <w:t xml:space="preserve"> </w:t>
      </w:r>
      <w:r>
        <w:t>Committee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Oversight</w:t>
      </w:r>
      <w:r>
        <w:rPr>
          <w:spacing w:val="14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Nigeria: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Tower</w:t>
      </w:r>
      <w:r>
        <w:rPr>
          <w:spacing w:val="-57"/>
        </w:rPr>
        <w:t xml:space="preserve"> </w:t>
      </w:r>
      <w:r>
        <w:t xml:space="preserve">Built on Sinking Sand. </w:t>
      </w:r>
      <w:r>
        <w:rPr>
          <w:i/>
        </w:rPr>
        <w:t>International Journal of Business and Management</w:t>
      </w:r>
      <w:r>
        <w:t>; Vol. 8, No. 13.</w:t>
      </w:r>
      <w:r>
        <w:rPr>
          <w:spacing w:val="1"/>
        </w:rPr>
        <w:t xml:space="preserve"> </w:t>
      </w:r>
      <w:r>
        <w:t>Okpala,</w:t>
      </w:r>
      <w:r>
        <w:rPr>
          <w:spacing w:val="42"/>
        </w:rPr>
        <w:t xml:space="preserve"> </w:t>
      </w:r>
      <w:r>
        <w:t>K.</w:t>
      </w:r>
      <w:r>
        <w:rPr>
          <w:spacing w:val="43"/>
        </w:rPr>
        <w:t xml:space="preserve"> </w:t>
      </w:r>
      <w:r>
        <w:t>E.</w:t>
      </w:r>
      <w:r>
        <w:rPr>
          <w:spacing w:val="46"/>
        </w:rPr>
        <w:t xml:space="preserve"> </w:t>
      </w:r>
      <w:r>
        <w:t>(2012).</w:t>
      </w:r>
      <w:r>
        <w:rPr>
          <w:spacing w:val="43"/>
        </w:rPr>
        <w:t xml:space="preserve"> </w:t>
      </w:r>
      <w:r>
        <w:t>Strategic</w:t>
      </w:r>
      <w:r>
        <w:rPr>
          <w:spacing w:val="45"/>
        </w:rPr>
        <w:t xml:space="preserve"> </w:t>
      </w:r>
      <w:r>
        <w:t>Budgeting</w:t>
      </w:r>
      <w:r>
        <w:rPr>
          <w:spacing w:val="41"/>
        </w:rPr>
        <w:t xml:space="preserve"> </w:t>
      </w:r>
      <w:r>
        <w:t>System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Management</w:t>
      </w:r>
      <w:r>
        <w:rPr>
          <w:spacing w:val="43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Public</w:t>
      </w:r>
      <w:r>
        <w:rPr>
          <w:spacing w:val="43"/>
        </w:rPr>
        <w:t xml:space="preserve"> </w:t>
      </w:r>
      <w:r>
        <w:t>Resources:</w:t>
      </w:r>
      <w:r>
        <w:rPr>
          <w:spacing w:val="45"/>
        </w:rPr>
        <w:t xml:space="preserve"> </w:t>
      </w:r>
      <w:r>
        <w:t>A</w:t>
      </w:r>
    </w:p>
    <w:p>
      <w:pPr>
        <w:spacing w:before="0"/>
        <w:ind w:left="825" w:right="1274" w:firstLine="0"/>
        <w:jc w:val="center"/>
        <w:rPr>
          <w:sz w:val="24"/>
        </w:rPr>
      </w:pPr>
      <w:r>
        <w:rPr>
          <w:sz w:val="24"/>
        </w:rPr>
        <w:t>Nigeria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Review.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Business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 4(21),</w:t>
      </w:r>
      <w:r>
        <w:rPr>
          <w:spacing w:val="-1"/>
          <w:sz w:val="24"/>
        </w:rPr>
        <w:t xml:space="preserve"> </w:t>
      </w:r>
      <w:r>
        <w:rPr>
          <w:sz w:val="24"/>
        </w:rPr>
        <w:t>171-180.</w:t>
      </w:r>
    </w:p>
    <w:p>
      <w:pPr>
        <w:pStyle w:val="6"/>
        <w:jc w:val="left"/>
      </w:pPr>
    </w:p>
    <w:p>
      <w:pPr>
        <w:spacing w:before="1"/>
        <w:ind w:left="109" w:right="526" w:firstLine="0"/>
        <w:jc w:val="center"/>
        <w:rPr>
          <w:sz w:val="24"/>
        </w:rPr>
      </w:pPr>
      <w:r>
        <w:rPr>
          <w:sz w:val="24"/>
        </w:rPr>
        <w:t>Oshisami,</w:t>
      </w:r>
      <w:r>
        <w:rPr>
          <w:spacing w:val="42"/>
          <w:sz w:val="24"/>
        </w:rPr>
        <w:t xml:space="preserve"> </w:t>
      </w:r>
      <w:r>
        <w:rPr>
          <w:sz w:val="24"/>
        </w:rPr>
        <w:t>K.</w:t>
      </w:r>
      <w:r>
        <w:rPr>
          <w:spacing w:val="41"/>
          <w:sz w:val="24"/>
        </w:rPr>
        <w:t xml:space="preserve"> </w:t>
      </w:r>
      <w:r>
        <w:rPr>
          <w:sz w:val="24"/>
        </w:rPr>
        <w:t>(1992).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Accounting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Control</w:t>
      </w:r>
      <w:r>
        <w:rPr>
          <w:sz w:val="24"/>
        </w:rPr>
        <w:t>.</w:t>
      </w:r>
      <w:r>
        <w:rPr>
          <w:spacing w:val="44"/>
          <w:sz w:val="24"/>
        </w:rPr>
        <w:t xml:space="preserve"> </w:t>
      </w:r>
      <w:r>
        <w:rPr>
          <w:sz w:val="24"/>
        </w:rPr>
        <w:t>Ibadan:</w:t>
      </w:r>
      <w:r>
        <w:rPr>
          <w:spacing w:val="44"/>
          <w:sz w:val="24"/>
        </w:rPr>
        <w:t xml:space="preserve"> </w:t>
      </w:r>
      <w:r>
        <w:rPr>
          <w:sz w:val="24"/>
        </w:rPr>
        <w:t>Intec</w:t>
      </w:r>
      <w:r>
        <w:rPr>
          <w:spacing w:val="41"/>
          <w:sz w:val="24"/>
        </w:rPr>
        <w:t xml:space="preserve"> </w:t>
      </w:r>
      <w:r>
        <w:rPr>
          <w:sz w:val="24"/>
        </w:rPr>
        <w:t>Prenters.</w:t>
      </w:r>
    </w:p>
    <w:p>
      <w:pPr>
        <w:pStyle w:val="6"/>
        <w:spacing w:before="11"/>
        <w:jc w:val="left"/>
        <w:rPr>
          <w:sz w:val="23"/>
        </w:rPr>
      </w:pPr>
    </w:p>
    <w:p>
      <w:pPr>
        <w:pStyle w:val="6"/>
        <w:ind w:left="840"/>
        <w:jc w:val="left"/>
      </w:pPr>
      <w:r>
        <w:t>Pelgrave.</w:t>
      </w:r>
    </w:p>
    <w:p>
      <w:pPr>
        <w:spacing w:after="0"/>
        <w:jc w:val="left"/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72" w:line="480" w:lineRule="auto"/>
        <w:ind w:left="840" w:right="539" w:hanging="720"/>
      </w:pPr>
      <w:r>
        <w:t>Randle,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(2003).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accountant’s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development.</w:t>
      </w:r>
      <w:r>
        <w:rPr>
          <w:spacing w:val="-3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seminar</w:t>
      </w:r>
      <w:r>
        <w:rPr>
          <w:spacing w:val="-58"/>
        </w:rPr>
        <w:t xml:space="preserve"> </w:t>
      </w:r>
      <w:r>
        <w:t>organized by Accounting Education and Research Services held at Gate Way Hotel Ota,</w:t>
      </w:r>
      <w:r>
        <w:rPr>
          <w:spacing w:val="1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21st.</w:t>
      </w:r>
    </w:p>
    <w:p>
      <w:pPr>
        <w:pStyle w:val="6"/>
        <w:spacing w:line="480" w:lineRule="auto"/>
        <w:ind w:left="840" w:right="546" w:hanging="720"/>
      </w:pPr>
      <w:r>
        <w:t>Cosmeus, J. (2016). The primary role of the legislature in the public policy process is to….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"https://brainy.com/question/2237164" \h </w:instrText>
      </w:r>
      <w:r>
        <w:fldChar w:fldCharType="separate"/>
      </w:r>
      <w:r>
        <w:t>https://brainy.com/question/2237164</w:t>
      </w:r>
      <w:r>
        <w:fldChar w:fldCharType="end"/>
      </w:r>
      <w:r>
        <w:t>.</w:t>
      </w:r>
    </w:p>
    <w:p>
      <w:pPr>
        <w:pStyle w:val="6"/>
        <w:spacing w:line="480" w:lineRule="auto"/>
        <w:ind w:left="120" w:right="535"/>
        <w:rPr>
          <w:i/>
        </w:rPr>
      </w:pPr>
      <w:r>
        <w:t xml:space="preserve">Heywood, A. (2007). </w:t>
      </w:r>
      <w:r>
        <w:rPr>
          <w:i/>
        </w:rPr>
        <w:t>Politics</w:t>
      </w:r>
      <w:r>
        <w:t>. (3rd edition). Palgrave Macmillan publishers Ltd., England.</w:t>
      </w:r>
      <w:r>
        <w:rPr>
          <w:spacing w:val="1"/>
        </w:rPr>
        <w:t xml:space="preserve"> </w:t>
      </w:r>
      <w:r>
        <w:t>Popoola,</w:t>
      </w:r>
      <w:r>
        <w:rPr>
          <w:spacing w:val="59"/>
        </w:rPr>
        <w:t xml:space="preserve"> </w:t>
      </w:r>
      <w:r>
        <w:t>O.</w:t>
      </w:r>
      <w:r>
        <w:rPr>
          <w:spacing w:val="59"/>
        </w:rPr>
        <w:t xml:space="preserve"> </w:t>
      </w:r>
      <w:r>
        <w:t>O.  (2016).</w:t>
      </w:r>
      <w:r>
        <w:rPr>
          <w:spacing w:val="2"/>
        </w:rPr>
        <w:t xml:space="preserve"> </w:t>
      </w:r>
      <w:r>
        <w:t>Actors</w:t>
      </w:r>
      <w:r>
        <w:rPr>
          <w:spacing w:val="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Decision</w:t>
      </w:r>
      <w:r>
        <w:rPr>
          <w:spacing w:val="59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and  Policy</w:t>
      </w:r>
      <w:r>
        <w:rPr>
          <w:spacing w:val="54"/>
        </w:rPr>
        <w:t xml:space="preserve"> </w:t>
      </w:r>
      <w:r>
        <w:t>Process.</w:t>
      </w:r>
      <w:r>
        <w:rPr>
          <w:spacing w:val="3"/>
        </w:rPr>
        <w:t xml:space="preserve"> </w:t>
      </w:r>
      <w:r>
        <w:rPr>
          <w:i/>
        </w:rPr>
        <w:t>Global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</w:p>
    <w:p>
      <w:pPr>
        <w:spacing w:before="1" w:line="480" w:lineRule="auto"/>
        <w:ind w:left="840" w:right="540" w:firstLine="0"/>
        <w:jc w:val="both"/>
        <w:rPr>
          <w:sz w:val="24"/>
        </w:rPr>
      </w:pPr>
      <w:r>
        <w:rPr>
          <w:i/>
          <w:sz w:val="24"/>
        </w:rPr>
        <w:t>Interdisciplinary Social Sciences</w:t>
      </w:r>
      <w:r>
        <w:rPr>
          <w:sz w:val="24"/>
        </w:rPr>
        <w:t xml:space="preserve">, 5(1), 47-51. </w:t>
      </w:r>
      <w:r>
        <w:fldChar w:fldCharType="begin"/>
      </w:r>
      <w:r>
        <w:instrText xml:space="preserve"> HYPERLINK "https://docplayer.net/43989318-Actors-in-decision-making-and" \h </w:instrText>
      </w:r>
      <w:r>
        <w:fldChar w:fldCharType="separate"/>
      </w:r>
      <w:r>
        <w:rPr>
          <w:sz w:val="24"/>
        </w:rPr>
        <w:t>https://docplayer.net/43989318-Actors-in-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"https://docplayer.net/43989318-Actors-in-decision-making-and" \h </w:instrText>
      </w:r>
      <w:r>
        <w:fldChar w:fldCharType="separate"/>
      </w:r>
      <w:r>
        <w:rPr>
          <w:sz w:val="24"/>
        </w:rPr>
        <w:t>decision-making-and</w:t>
      </w:r>
      <w:r>
        <w:rPr>
          <w:sz w:val="24"/>
        </w:rPr>
        <w:fldChar w:fldCharType="end"/>
      </w:r>
      <w:r>
        <w:rPr>
          <w:sz w:val="24"/>
        </w:rPr>
        <w:t>...</w:t>
      </w:r>
    </w:p>
    <w:p>
      <w:pPr>
        <w:pStyle w:val="6"/>
        <w:spacing w:line="480" w:lineRule="auto"/>
        <w:ind w:left="840" w:right="534" w:hanging="720"/>
      </w:pPr>
      <w:r>
        <w:rPr>
          <w:spacing w:val="-1"/>
        </w:rPr>
        <w:t>Shafritz,</w:t>
      </w:r>
      <w:r>
        <w:rPr>
          <w:spacing w:val="-15"/>
        </w:rPr>
        <w:t xml:space="preserve"> </w:t>
      </w:r>
      <w:r>
        <w:rPr>
          <w:spacing w:val="-1"/>
        </w:rPr>
        <w:t>J.</w:t>
      </w:r>
      <w:r>
        <w:rPr>
          <w:spacing w:val="-12"/>
        </w:rPr>
        <w:t xml:space="preserve"> </w:t>
      </w:r>
      <w:r>
        <w:rPr>
          <w:spacing w:val="-1"/>
        </w:rPr>
        <w:t>M.,</w:t>
      </w:r>
      <w:r>
        <w:rPr>
          <w:spacing w:val="-14"/>
        </w:rPr>
        <w:t xml:space="preserve"> </w:t>
      </w:r>
      <w:r>
        <w:rPr>
          <w:spacing w:val="-1"/>
        </w:rPr>
        <w:t>Russell,</w:t>
      </w:r>
      <w:r>
        <w:rPr>
          <w:spacing w:val="-12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t>W.</w:t>
      </w:r>
      <w:r>
        <w:rPr>
          <w:spacing w:val="-12"/>
        </w:rPr>
        <w:t xml:space="preserve"> </w:t>
      </w:r>
      <w:r>
        <w:t>&amp;Borick,</w:t>
      </w:r>
      <w:r>
        <w:rPr>
          <w:spacing w:val="-12"/>
        </w:rPr>
        <w:t xml:space="preserve"> </w:t>
      </w:r>
      <w:r>
        <w:t>C.</w:t>
      </w:r>
      <w:r>
        <w:rPr>
          <w:spacing w:val="-11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(2016),</w:t>
      </w:r>
      <w:r>
        <w:rPr>
          <w:spacing w:val="-10"/>
        </w:rPr>
        <w:t xml:space="preserve"> </w:t>
      </w:r>
      <w:r>
        <w:rPr>
          <w:i/>
        </w:rPr>
        <w:t>Public</w:t>
      </w:r>
      <w:r>
        <w:rPr>
          <w:i/>
          <w:spacing w:val="-13"/>
        </w:rPr>
        <w:t xml:space="preserve"> </w:t>
      </w:r>
      <w:r>
        <w:rPr>
          <w:i/>
        </w:rPr>
        <w:t>Administration</w:t>
      </w:r>
      <w:r>
        <w:t>.</w:t>
      </w:r>
      <w:r>
        <w:rPr>
          <w:spacing w:val="-12"/>
        </w:rPr>
        <w:t xml:space="preserve"> </w:t>
      </w:r>
      <w:r>
        <w:t>(8</w:t>
      </w:r>
      <w:r>
        <w:rPr>
          <w:vertAlign w:val="superscript"/>
        </w:rPr>
        <w:t>th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Edition).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Pearson,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Longman. New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York, USA.</w:t>
      </w:r>
    </w:p>
    <w:p>
      <w:pPr>
        <w:pStyle w:val="6"/>
        <w:spacing w:line="480" w:lineRule="auto"/>
        <w:ind w:left="840" w:right="537" w:hanging="720"/>
      </w:pPr>
      <w:r>
        <w:t>Kwanashie,</w:t>
      </w:r>
      <w:r>
        <w:rPr>
          <w:spacing w:val="-14"/>
        </w:rPr>
        <w:t xml:space="preserve"> </w:t>
      </w:r>
      <w:r>
        <w:t>M.</w:t>
      </w:r>
      <w:r>
        <w:rPr>
          <w:spacing w:val="-14"/>
        </w:rPr>
        <w:t xml:space="preserve"> </w:t>
      </w:r>
      <w:r>
        <w:t>(2003)</w:t>
      </w:r>
      <w:r>
        <w:rPr>
          <w:spacing w:val="-13"/>
        </w:rPr>
        <w:t xml:space="preserve"> </w:t>
      </w:r>
      <w:r>
        <w:t>“Connections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Disconnects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Budgeting</w:t>
      </w:r>
      <w:r>
        <w:rPr>
          <w:spacing w:val="-9"/>
        </w:rPr>
        <w:t xml:space="preserve"> </w:t>
      </w:r>
      <w:r>
        <w:t>Information:</w:t>
      </w:r>
      <w:r>
        <w:rPr>
          <w:spacing w:val="-11"/>
        </w:rPr>
        <w:t xml:space="preserve"> </w:t>
      </w:r>
      <w:r>
        <w:t>Issues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>Sectorial Analysis in Nigeria”. A Paper presented at the Seminar on Budget Knowledge</w:t>
      </w:r>
      <w:r>
        <w:rPr>
          <w:spacing w:val="1"/>
        </w:rPr>
        <w:t xml:space="preserve"> </w:t>
      </w:r>
      <w:r>
        <w:t>for Civil Society in Nigeria organized by the Centre for Democracy and Development</w:t>
      </w:r>
      <w:r>
        <w:rPr>
          <w:spacing w:val="1"/>
        </w:rPr>
        <w:t xml:space="preserve"> </w:t>
      </w:r>
      <w:r>
        <w:t>(CDD)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28-</w:t>
      </w:r>
      <w:r>
        <w:rPr>
          <w:spacing w:val="-1"/>
        </w:rPr>
        <w:t xml:space="preserve"> </w:t>
      </w:r>
      <w:r>
        <w:t>March 1 2003.</w:t>
      </w:r>
    </w:p>
    <w:p>
      <w:pPr>
        <w:spacing w:before="1"/>
        <w:ind w:left="120" w:right="0" w:firstLine="0"/>
        <w:jc w:val="both"/>
        <w:rPr>
          <w:sz w:val="24"/>
        </w:rPr>
      </w:pPr>
      <w:r>
        <w:rPr>
          <w:sz w:val="24"/>
        </w:rPr>
        <w:t>Ndan,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(2007),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Finance: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Perspective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Faith</w:t>
      </w:r>
      <w:r>
        <w:rPr>
          <w:spacing w:val="-1"/>
          <w:sz w:val="24"/>
        </w:rPr>
        <w:t xml:space="preserve"> </w:t>
      </w:r>
      <w:r>
        <w:rPr>
          <w:sz w:val="24"/>
        </w:rPr>
        <w:t>Printers Zaria.</w:t>
      </w:r>
    </w:p>
    <w:p>
      <w:pPr>
        <w:pStyle w:val="6"/>
        <w:jc w:val="left"/>
      </w:pPr>
    </w:p>
    <w:p>
      <w:pPr>
        <w:pStyle w:val="6"/>
        <w:spacing w:line="480" w:lineRule="auto"/>
        <w:ind w:left="840" w:right="537" w:hanging="720"/>
      </w:pPr>
      <w:r>
        <w:t>Lienert, I. &amp; Sarraf, F. (2001), Systemic Weaknesses of Budget Management in Anglophone</w:t>
      </w:r>
      <w:r>
        <w:rPr>
          <w:spacing w:val="1"/>
        </w:rPr>
        <w:t xml:space="preserve"> </w:t>
      </w:r>
      <w:r>
        <w:t>Africa.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Monetary</w:t>
      </w:r>
      <w:r>
        <w:rPr>
          <w:spacing w:val="1"/>
        </w:rPr>
        <w:t xml:space="preserve"> </w:t>
      </w:r>
      <w:r>
        <w:t>Fund.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2001: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211.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"https://doi.org/10.5089/9781451874846.001" \h </w:instrText>
      </w:r>
      <w:r>
        <w:fldChar w:fldCharType="separate"/>
      </w:r>
      <w:r>
        <w:t>https://doi.org/10.5089/9781451874846.001</w:t>
      </w:r>
      <w:r>
        <w:fldChar w:fldCharType="end"/>
      </w:r>
    </w:p>
    <w:p>
      <w:pPr>
        <w:spacing w:before="1" w:line="480" w:lineRule="auto"/>
        <w:ind w:left="840" w:right="535" w:hanging="720"/>
        <w:jc w:val="both"/>
        <w:rPr>
          <w:sz w:val="24"/>
        </w:rPr>
      </w:pPr>
      <w:r>
        <w:rPr>
          <w:sz w:val="24"/>
        </w:rPr>
        <w:t xml:space="preserve">Ekeocha, P.C. (2012). </w:t>
      </w:r>
      <w:r>
        <w:rPr>
          <w:i/>
          <w:sz w:val="24"/>
        </w:rPr>
        <w:t>An Analysis of the Federal Budgeting Process in Nigeria: Implications 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Institutional Reforms for Achieving Timeliness</w:t>
      </w:r>
      <w:r>
        <w:rPr>
          <w:sz w:val="24"/>
        </w:rPr>
        <w:t>. Developing Country Studies, 2(6), pp.64-</w:t>
      </w:r>
      <w:r>
        <w:rPr>
          <w:spacing w:val="-57"/>
          <w:sz w:val="24"/>
        </w:rPr>
        <w:t xml:space="preserve"> </w:t>
      </w:r>
      <w:r>
        <w:rPr>
          <w:sz w:val="24"/>
        </w:rPr>
        <w:t>77.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spacing w:before="72" w:line="480" w:lineRule="auto"/>
        <w:ind w:left="840" w:right="540" w:hanging="720"/>
        <w:jc w:val="both"/>
        <w:rPr>
          <w:sz w:val="24"/>
        </w:rPr>
      </w:pPr>
      <w:r>
        <w:rPr>
          <w:sz w:val="24"/>
        </w:rPr>
        <w:t>Udefuna, P., Jumare, F., Adebayo, F.</w:t>
      </w:r>
      <w:r>
        <w:rPr>
          <w:spacing w:val="1"/>
          <w:sz w:val="24"/>
        </w:rPr>
        <w:t xml:space="preserve"> </w:t>
      </w:r>
      <w:r>
        <w:rPr>
          <w:sz w:val="24"/>
        </w:rPr>
        <w:t>(2013),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 Constituency Project in Nigeria:</w:t>
      </w:r>
      <w:r>
        <w:rPr>
          <w:spacing w:val="1"/>
          <w:sz w:val="24"/>
        </w:rPr>
        <w:t xml:space="preserve"> </w:t>
      </w:r>
      <w:r>
        <w:rPr>
          <w:sz w:val="24"/>
        </w:rPr>
        <w:t>Implication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Mediterranean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4(6):647-653</w:t>
      </w:r>
    </w:p>
    <w:p>
      <w:pPr>
        <w:pStyle w:val="6"/>
        <w:spacing w:line="480" w:lineRule="auto"/>
        <w:ind w:left="840" w:right="541" w:hanging="720"/>
      </w:pPr>
      <w:r>
        <w:t>Parsons,</w:t>
      </w:r>
      <w:r>
        <w:rPr>
          <w:spacing w:val="-9"/>
        </w:rPr>
        <w:t xml:space="preserve"> </w:t>
      </w:r>
      <w:r>
        <w:t>T.</w:t>
      </w:r>
      <w:r>
        <w:rPr>
          <w:spacing w:val="-9"/>
        </w:rPr>
        <w:t xml:space="preserve"> </w:t>
      </w:r>
      <w:r>
        <w:t>(1961)</w:t>
      </w:r>
      <w:r>
        <w:rPr>
          <w:spacing w:val="-7"/>
        </w:rPr>
        <w:t xml:space="preserve"> </w:t>
      </w:r>
      <w:r>
        <w:t>`Some</w:t>
      </w:r>
      <w:r>
        <w:rPr>
          <w:spacing w:val="-7"/>
        </w:rPr>
        <w:t xml:space="preserve"> </w:t>
      </w:r>
      <w:r>
        <w:t>Considerations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Theory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Change',</w:t>
      </w:r>
      <w:r>
        <w:rPr>
          <w:spacing w:val="-9"/>
        </w:rPr>
        <w:t xml:space="preserve"> </w:t>
      </w:r>
      <w:r>
        <w:t>Rural</w:t>
      </w:r>
      <w:r>
        <w:rPr>
          <w:spacing w:val="-8"/>
        </w:rPr>
        <w:t xml:space="preserve"> </w:t>
      </w:r>
      <w:r>
        <w:t>Sociology</w:t>
      </w:r>
      <w:r>
        <w:rPr>
          <w:spacing w:val="-12"/>
        </w:rPr>
        <w:t xml:space="preserve"> </w:t>
      </w:r>
      <w:r>
        <w:t>26(3):</w:t>
      </w:r>
      <w:r>
        <w:rPr>
          <w:spacing w:val="-58"/>
        </w:rPr>
        <w:t xml:space="preserve"> </w:t>
      </w:r>
      <w:r>
        <w:t>219-239.</w:t>
      </w:r>
    </w:p>
    <w:p>
      <w:pPr>
        <w:pStyle w:val="6"/>
        <w:ind w:left="120"/>
      </w:pPr>
      <w:r>
        <w:t>Woodger,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(1948), Biological</w:t>
      </w:r>
      <w:r>
        <w:rPr>
          <w:spacing w:val="-1"/>
        </w:rPr>
        <w:t xml:space="preserve"> </w:t>
      </w:r>
      <w:r>
        <w:t>Principles: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Study.</w:t>
      </w:r>
      <w:r>
        <w:rPr>
          <w:spacing w:val="-1"/>
        </w:rPr>
        <w:t xml:space="preserve"> </w:t>
      </w:r>
      <w:r>
        <w:t>Routledge.</w:t>
      </w:r>
    </w:p>
    <w:p>
      <w:pPr>
        <w:pStyle w:val="6"/>
        <w:jc w:val="left"/>
      </w:pPr>
    </w:p>
    <w:p>
      <w:pPr>
        <w:spacing w:before="0" w:line="480" w:lineRule="auto"/>
        <w:ind w:left="120" w:right="541" w:firstLine="0"/>
        <w:jc w:val="both"/>
        <w:rPr>
          <w:i/>
          <w:sz w:val="24"/>
        </w:rPr>
      </w:pPr>
      <w:r>
        <w:rPr>
          <w:sz w:val="24"/>
        </w:rPr>
        <w:t xml:space="preserve">Merton, R. K. (1968), </w:t>
      </w:r>
      <w:r>
        <w:rPr>
          <w:i/>
          <w:sz w:val="24"/>
        </w:rPr>
        <w:t>Social Theory and Social Structure</w:t>
      </w:r>
      <w:r>
        <w:rPr>
          <w:sz w:val="24"/>
        </w:rPr>
        <w:t>. New York: The Free Press.</w:t>
      </w:r>
      <w:r>
        <w:rPr>
          <w:spacing w:val="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16"/>
          <w:sz w:val="24"/>
        </w:rPr>
        <w:t xml:space="preserve"> </w:t>
      </w:r>
      <w:r>
        <w:rPr>
          <w:sz w:val="24"/>
        </w:rPr>
        <w:t>Centre</w:t>
      </w:r>
      <w:r>
        <w:rPr>
          <w:spacing w:val="21"/>
          <w:sz w:val="24"/>
        </w:rPr>
        <w:t xml:space="preserve"> </w:t>
      </w:r>
      <w:r>
        <w:rPr>
          <w:sz w:val="24"/>
        </w:rPr>
        <w:t>(Africa</w:t>
      </w:r>
      <w:r>
        <w:rPr>
          <w:spacing w:val="21"/>
          <w:sz w:val="24"/>
        </w:rPr>
        <w:t xml:space="preserve"> </w:t>
      </w:r>
      <w:r>
        <w:rPr>
          <w:sz w:val="24"/>
        </w:rPr>
        <w:t>Programs)</w:t>
      </w:r>
      <w:r>
        <w:rPr>
          <w:spacing w:val="22"/>
          <w:sz w:val="24"/>
        </w:rPr>
        <w:t xml:space="preserve"> </w:t>
      </w:r>
      <w:r>
        <w:rPr>
          <w:sz w:val="24"/>
        </w:rPr>
        <w:t>(2010).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Budget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Africa: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Comparative</w:t>
      </w:r>
    </w:p>
    <w:p>
      <w:pPr>
        <w:spacing w:before="1"/>
        <w:ind w:left="840" w:right="0" w:firstLine="0"/>
        <w:jc w:val="left"/>
        <w:rPr>
          <w:sz w:val="24"/>
        </w:rPr>
      </w:pPr>
      <w:r>
        <w:rPr>
          <w:i/>
          <w:sz w:val="24"/>
        </w:rPr>
        <w:t>Study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Seven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Countries</w:t>
      </w:r>
      <w:r>
        <w:rPr>
          <w:sz w:val="24"/>
        </w:rPr>
        <w:t>. Ottawa, Canada:</w:t>
      </w:r>
      <w:r>
        <w:rPr>
          <w:spacing w:val="-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5"/>
          <w:sz w:val="24"/>
        </w:rPr>
        <w:t xml:space="preserve"> </w:t>
      </w:r>
      <w:r>
        <w:rPr>
          <w:sz w:val="24"/>
        </w:rPr>
        <w:t>Centre.</w:t>
      </w:r>
    </w:p>
    <w:p>
      <w:pPr>
        <w:pStyle w:val="6"/>
        <w:jc w:val="left"/>
      </w:pPr>
    </w:p>
    <w:p>
      <w:pPr>
        <w:spacing w:before="0" w:line="480" w:lineRule="auto"/>
        <w:ind w:left="840" w:right="539" w:hanging="720"/>
        <w:jc w:val="both"/>
        <w:rPr>
          <w:sz w:val="24"/>
        </w:rPr>
      </w:pPr>
      <w:r>
        <w:rPr>
          <w:sz w:val="24"/>
        </w:rPr>
        <w:t>Eisenhardt,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(1981),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Building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Academy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Review, Vol. 14, No. 4, pp. 532-550.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spacing w:before="77"/>
        <w:ind w:left="120"/>
      </w:pPr>
      <w:bookmarkStart w:id="19" w:name="Appendix i.pdf (p.118-123)"/>
      <w:bookmarkEnd w:id="19"/>
      <w:r>
        <w:t>Appendix: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Inspection</w:t>
      </w:r>
      <w:r>
        <w:rPr>
          <w:spacing w:val="-3"/>
        </w:rPr>
        <w:t xml:space="preserve"> </w:t>
      </w:r>
      <w:r>
        <w:t>Report</w:t>
      </w:r>
    </w:p>
    <w:p>
      <w:pPr>
        <w:pStyle w:val="6"/>
        <w:jc w:val="left"/>
        <w:rPr>
          <w:b/>
          <w:sz w:val="20"/>
        </w:rPr>
      </w:pPr>
    </w:p>
    <w:p>
      <w:pPr>
        <w:pStyle w:val="6"/>
        <w:spacing w:before="9"/>
        <w:jc w:val="left"/>
        <w:rPr>
          <w:b/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1134110</wp:posOffset>
            </wp:positionH>
            <wp:positionV relativeFrom="paragraph">
              <wp:posOffset>132715</wp:posOffset>
            </wp:positionV>
            <wp:extent cx="4830445" cy="47085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0464" cy="470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jc w:val="left"/>
        <w:rPr>
          <w:b/>
          <w:sz w:val="26"/>
        </w:rPr>
      </w:pPr>
    </w:p>
    <w:p>
      <w:pPr>
        <w:pStyle w:val="6"/>
        <w:spacing w:before="7"/>
        <w:jc w:val="left"/>
        <w:rPr>
          <w:b/>
          <w:sz w:val="25"/>
        </w:rPr>
      </w:pPr>
    </w:p>
    <w:p>
      <w:pPr>
        <w:spacing w:before="0" w:line="256" w:lineRule="auto"/>
        <w:ind w:left="120" w:right="535" w:firstLine="0"/>
        <w:jc w:val="both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2-DAY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OVERSIGHT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NNAMDI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AZIKIWE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INTERNATIONAL AIRPORT AND KADUNA INTERNATIONAL AIRPORT ON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MOTION “NEED TO REVIEW AND ENSURE THAT KADUNA INTERNATIONAL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AIRPORT COMPLIES WITH OPERATIONAL AND SAFETY REQUIREMENTS 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CONTAINED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PRESCRIBED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AERODROME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STANDARDS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NIGERIAN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AVIATION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ISSUED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THEREOF”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(HR.111/2017)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AVIATION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(MONDAY,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position w:val="8"/>
          <w:sz w:val="16"/>
        </w:rPr>
        <w:t>TH</w:t>
      </w:r>
      <w:r>
        <w:rPr>
          <w:b/>
          <w:spacing w:val="1"/>
          <w:position w:val="8"/>
          <w:sz w:val="16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TUESDAY,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position w:val="8"/>
          <w:sz w:val="16"/>
        </w:rPr>
        <w:t>TH</w:t>
      </w:r>
      <w:r>
        <w:rPr>
          <w:b/>
          <w:spacing w:val="19"/>
          <w:position w:val="8"/>
          <w:sz w:val="16"/>
        </w:rPr>
        <w:t xml:space="preserve"> </w:t>
      </w:r>
      <w:r>
        <w:rPr>
          <w:b/>
          <w:sz w:val="24"/>
        </w:rPr>
        <w:t>MARCH, 2017).</w:t>
      </w:r>
    </w:p>
    <w:p>
      <w:pPr>
        <w:spacing w:after="0" w:line="256" w:lineRule="auto"/>
        <w:jc w:val="both"/>
        <w:rPr>
          <w:sz w:val="24"/>
        </w:rPr>
        <w:sectPr>
          <w:footerReference r:id="rId9" w:type="default"/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2"/>
        <w:spacing w:before="79"/>
        <w:ind w:left="109" w:right="525"/>
        <w:jc w:val="center"/>
      </w:pPr>
      <w:r>
        <w:t>EXECUTIVE</w:t>
      </w:r>
      <w:r>
        <w:rPr>
          <w:spacing w:val="-2"/>
        </w:rPr>
        <w:t xml:space="preserve"> </w:t>
      </w:r>
      <w:r>
        <w:t>SUMMARY</w:t>
      </w:r>
    </w:p>
    <w:p>
      <w:pPr>
        <w:pStyle w:val="6"/>
        <w:jc w:val="left"/>
        <w:rPr>
          <w:b/>
          <w:sz w:val="26"/>
        </w:rPr>
      </w:pPr>
    </w:p>
    <w:p>
      <w:pPr>
        <w:pStyle w:val="6"/>
        <w:spacing w:before="7"/>
        <w:jc w:val="left"/>
        <w:rPr>
          <w:b/>
          <w:sz w:val="21"/>
        </w:rPr>
      </w:pPr>
    </w:p>
    <w:p>
      <w:pPr>
        <w:pStyle w:val="6"/>
        <w:spacing w:line="360" w:lineRule="auto"/>
        <w:ind w:left="120" w:right="545"/>
      </w:pPr>
      <w:r>
        <w:t>The House mandated the Committee on Aviation to inspect the extent of work done at the Abuja</w:t>
      </w:r>
      <w:r>
        <w:rPr>
          <w:spacing w:val="1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>and report back</w:t>
      </w:r>
      <w:r>
        <w:rPr>
          <w:spacing w:val="1"/>
        </w:rPr>
        <w:t xml:space="preserve"> </w:t>
      </w:r>
      <w:r>
        <w:t>and State</w:t>
      </w:r>
      <w:r>
        <w:rPr>
          <w:spacing w:val="-1"/>
        </w:rPr>
        <w:t xml:space="preserve"> </w:t>
      </w:r>
      <w:r>
        <w:t>of Kaduna</w:t>
      </w:r>
      <w:r>
        <w:rPr>
          <w:spacing w:val="2"/>
        </w:rPr>
        <w:t xml:space="preserve"> </w:t>
      </w:r>
      <w:r>
        <w:t>International Airport.</w:t>
      </w:r>
    </w:p>
    <w:p>
      <w:pPr>
        <w:pStyle w:val="6"/>
        <w:spacing w:before="10"/>
        <w:jc w:val="left"/>
        <w:rPr>
          <w:sz w:val="35"/>
        </w:rPr>
      </w:pPr>
    </w:p>
    <w:p>
      <w:pPr>
        <w:pStyle w:val="6"/>
        <w:spacing w:line="360" w:lineRule="auto"/>
        <w:ind w:left="120" w:right="536"/>
      </w:pPr>
      <w:r>
        <w:t>Sequel to this mandate, the House Committee on Aviation organised a 2-Day oversight visits to</w:t>
      </w:r>
      <w:r>
        <w:rPr>
          <w:spacing w:val="1"/>
        </w:rPr>
        <w:t xml:space="preserve"> </w:t>
      </w:r>
      <w:r>
        <w:t>the two airports based on the motion; “Need to Review and ensure that Kaduna International</w:t>
      </w:r>
      <w:r>
        <w:rPr>
          <w:spacing w:val="1"/>
        </w:rPr>
        <w:t xml:space="preserve"> </w:t>
      </w:r>
      <w:r>
        <w:rPr>
          <w:spacing w:val="-1"/>
        </w:rPr>
        <w:t>Airport</w:t>
      </w:r>
      <w:r>
        <w:rPr>
          <w:spacing w:val="-13"/>
        </w:rPr>
        <w:t xml:space="preserve"> </w:t>
      </w:r>
      <w:r>
        <w:rPr>
          <w:spacing w:val="-1"/>
        </w:rPr>
        <w:t>complies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Operational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Safety</w:t>
      </w:r>
      <w:r>
        <w:rPr>
          <w:spacing w:val="-17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contained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prescribed</w:t>
      </w:r>
      <w:r>
        <w:rPr>
          <w:spacing w:val="-10"/>
        </w:rPr>
        <w:t xml:space="preserve"> </w:t>
      </w:r>
      <w:r>
        <w:t>Aerodrome</w:t>
      </w:r>
      <w:r>
        <w:rPr>
          <w:spacing w:val="-57"/>
        </w:rPr>
        <w:t xml:space="preserve"> </w:t>
      </w:r>
      <w:r>
        <w:t>Standards of the Nigerian Civil Aviation Acts And Regulation issued in Respect Thereof.”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Oversight visits took place on Monday, 27 March (Nnamdi Azikiwe Airport) and Tuesday, 28</w:t>
      </w:r>
      <w:r>
        <w:rPr>
          <w:spacing w:val="1"/>
        </w:rPr>
        <w:t xml:space="preserve"> </w:t>
      </w:r>
      <w:r>
        <w:t>March,</w:t>
      </w:r>
      <w:r>
        <w:rPr>
          <w:spacing w:val="-1"/>
        </w:rPr>
        <w:t xml:space="preserve"> </w:t>
      </w:r>
      <w:r>
        <w:t>2017 (Kaduna</w:t>
      </w:r>
      <w:r>
        <w:rPr>
          <w:spacing w:val="1"/>
        </w:rPr>
        <w:t xml:space="preserve"> </w:t>
      </w:r>
      <w:r>
        <w:t>Airport).</w:t>
      </w:r>
    </w:p>
    <w:p>
      <w:pPr>
        <w:pStyle w:val="6"/>
        <w:spacing w:before="2"/>
        <w:jc w:val="left"/>
        <w:rPr>
          <w:sz w:val="36"/>
        </w:rPr>
      </w:pPr>
    </w:p>
    <w:p>
      <w:pPr>
        <w:pStyle w:val="6"/>
        <w:ind w:left="120"/>
      </w:pPr>
      <w:r>
        <w:t>Among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Oversight Visit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organised</w:t>
      </w:r>
      <w:r>
        <w:rPr>
          <w:spacing w:val="-1"/>
        </w:rPr>
        <w:t xml:space="preserve"> </w:t>
      </w:r>
      <w:r>
        <w:t>to;</w:t>
      </w:r>
    </w:p>
    <w:p>
      <w:pPr>
        <w:pStyle w:val="11"/>
        <w:numPr>
          <w:ilvl w:val="2"/>
          <w:numId w:val="29"/>
        </w:numPr>
        <w:tabs>
          <w:tab w:val="left" w:pos="752"/>
        </w:tabs>
        <w:spacing w:before="137" w:after="0" w:line="240" w:lineRule="auto"/>
        <w:ind w:left="751" w:right="0" w:hanging="272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following;</w:t>
      </w:r>
    </w:p>
    <w:p>
      <w:pPr>
        <w:pStyle w:val="11"/>
        <w:numPr>
          <w:ilvl w:val="3"/>
          <w:numId w:val="29"/>
        </w:numPr>
        <w:tabs>
          <w:tab w:val="left" w:pos="1112"/>
        </w:tabs>
        <w:spacing w:before="140" w:after="0" w:line="240" w:lineRule="auto"/>
        <w:ind w:left="111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allegation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ramp</w:t>
      </w:r>
      <w:r>
        <w:rPr>
          <w:spacing w:val="1"/>
          <w:sz w:val="24"/>
        </w:rPr>
        <w:t xml:space="preserve"> </w:t>
      </w:r>
      <w:r>
        <w:rPr>
          <w:sz w:val="24"/>
        </w:rPr>
        <w:t>markings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Kaduna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Airport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adequate;</w:t>
      </w:r>
    </w:p>
    <w:p>
      <w:pPr>
        <w:pStyle w:val="11"/>
        <w:numPr>
          <w:ilvl w:val="3"/>
          <w:numId w:val="29"/>
        </w:numPr>
        <w:tabs>
          <w:tab w:val="left" w:pos="1112"/>
        </w:tabs>
        <w:spacing w:before="136" w:after="0" w:line="360" w:lineRule="auto"/>
        <w:ind w:left="1111" w:right="543" w:hanging="360"/>
        <w:jc w:val="both"/>
        <w:rPr>
          <w:sz w:val="24"/>
        </w:rPr>
      </w:pPr>
      <w:r>
        <w:rPr>
          <w:sz w:val="24"/>
        </w:rPr>
        <w:t>The allegation that ramp marking restrictions is been violated by unauthorized users</w:t>
      </w:r>
      <w:r>
        <w:rPr>
          <w:spacing w:val="1"/>
          <w:sz w:val="24"/>
        </w:rPr>
        <w:t xml:space="preserve"> </w:t>
      </w:r>
      <w:r>
        <w:rPr>
          <w:sz w:val="24"/>
        </w:rPr>
        <w:t>who go right through the Ramp marks as it violates international accepted standards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airport safety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regulations;</w:t>
      </w:r>
    </w:p>
    <w:p>
      <w:pPr>
        <w:pStyle w:val="11"/>
        <w:numPr>
          <w:ilvl w:val="3"/>
          <w:numId w:val="29"/>
        </w:numPr>
        <w:tabs>
          <w:tab w:val="left" w:pos="1112"/>
        </w:tabs>
        <w:spacing w:before="2" w:after="0" w:line="360" w:lineRule="auto"/>
        <w:ind w:left="1111" w:right="544" w:hanging="360"/>
        <w:jc w:val="both"/>
        <w:rPr>
          <w:sz w:val="24"/>
        </w:rPr>
      </w:pPr>
      <w:r>
        <w:rPr>
          <w:sz w:val="24"/>
        </w:rPr>
        <w:t>Allegation that Aircraft maneuvering and parking space is inadequate to accommodate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high number</w:t>
      </w:r>
      <w:r>
        <w:rPr>
          <w:spacing w:val="-2"/>
          <w:sz w:val="24"/>
        </w:rPr>
        <w:t xml:space="preserve"> </w:t>
      </w:r>
      <w:r>
        <w:rPr>
          <w:sz w:val="24"/>
        </w:rPr>
        <w:t>of Aircrafts now plying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Airport;</w:t>
      </w:r>
    </w:p>
    <w:p>
      <w:pPr>
        <w:pStyle w:val="11"/>
        <w:numPr>
          <w:ilvl w:val="3"/>
          <w:numId w:val="29"/>
        </w:numPr>
        <w:tabs>
          <w:tab w:val="left" w:pos="1112"/>
        </w:tabs>
        <w:spacing w:before="0" w:after="0" w:line="360" w:lineRule="auto"/>
        <w:ind w:left="1111" w:right="543" w:hanging="360"/>
        <w:jc w:val="both"/>
        <w:rPr>
          <w:sz w:val="24"/>
        </w:rPr>
      </w:pPr>
      <w:r>
        <w:rPr>
          <w:sz w:val="24"/>
        </w:rPr>
        <w:t>The allegation that fueling installations and procedure at Kaduna International Airport</w:t>
      </w:r>
      <w:r>
        <w:rPr>
          <w:spacing w:val="1"/>
          <w:sz w:val="24"/>
        </w:rPr>
        <w:t xml:space="preserve"> </w:t>
      </w:r>
      <w:r>
        <w:rPr>
          <w:sz w:val="24"/>
        </w:rPr>
        <w:t>grossly</w:t>
      </w:r>
      <w:r>
        <w:rPr>
          <w:spacing w:val="1"/>
          <w:sz w:val="24"/>
        </w:rPr>
        <w:t xml:space="preserve"> </w:t>
      </w:r>
      <w:r>
        <w:rPr>
          <w:sz w:val="24"/>
        </w:rPr>
        <w:t>fall</w:t>
      </w:r>
      <w:r>
        <w:rPr>
          <w:spacing w:val="1"/>
          <w:sz w:val="24"/>
        </w:rPr>
        <w:t xml:space="preserve"> </w:t>
      </w:r>
      <w:r>
        <w:rPr>
          <w:sz w:val="24"/>
        </w:rPr>
        <w:t>short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pose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danger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passengers and</w:t>
      </w:r>
      <w:r>
        <w:rPr>
          <w:spacing w:val="2"/>
          <w:sz w:val="24"/>
        </w:rPr>
        <w:t xml:space="preserve"> </w:t>
      </w:r>
      <w:r>
        <w:rPr>
          <w:sz w:val="24"/>
        </w:rPr>
        <w:t>general public;</w:t>
      </w:r>
    </w:p>
    <w:p>
      <w:pPr>
        <w:pStyle w:val="11"/>
        <w:numPr>
          <w:ilvl w:val="3"/>
          <w:numId w:val="29"/>
        </w:numPr>
        <w:tabs>
          <w:tab w:val="left" w:pos="1112"/>
        </w:tabs>
        <w:spacing w:before="0" w:after="0" w:line="360" w:lineRule="auto"/>
        <w:ind w:left="1111" w:right="534" w:hanging="360"/>
        <w:jc w:val="both"/>
        <w:rPr>
          <w:sz w:val="24"/>
        </w:rPr>
      </w:pPr>
      <w:r>
        <w:rPr>
          <w:sz w:val="24"/>
        </w:rPr>
        <w:t>Allegations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Aviation</w:t>
      </w:r>
      <w:r>
        <w:rPr>
          <w:spacing w:val="-1"/>
          <w:sz w:val="24"/>
        </w:rPr>
        <w:t xml:space="preserve"> </w:t>
      </w:r>
      <w:r>
        <w:rPr>
          <w:sz w:val="24"/>
        </w:rPr>
        <w:t>marketers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4"/>
          <w:sz w:val="24"/>
        </w:rPr>
        <w:t xml:space="preserve"> </w:t>
      </w:r>
      <w:r>
        <w:rPr>
          <w:sz w:val="24"/>
        </w:rPr>
        <w:t>Jet</w:t>
      </w:r>
      <w:r>
        <w:rPr>
          <w:spacing w:val="-1"/>
          <w:sz w:val="24"/>
        </w:rPr>
        <w:t xml:space="preserve"> </w:t>
      </w:r>
      <w:r>
        <w:rPr>
          <w:sz w:val="24"/>
        </w:rPr>
        <w:t>A-1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58"/>
          <w:sz w:val="24"/>
        </w:rPr>
        <w:t xml:space="preserve"> </w:t>
      </w:r>
      <w:r>
        <w:rPr>
          <w:sz w:val="24"/>
        </w:rPr>
        <w:t>Bulk Road</w:t>
      </w:r>
      <w:r>
        <w:rPr>
          <w:spacing w:val="1"/>
          <w:sz w:val="24"/>
        </w:rPr>
        <w:t xml:space="preserve"> </w:t>
      </w:r>
      <w:r>
        <w:rPr>
          <w:sz w:val="24"/>
        </w:rPr>
        <w:t>Tankers directly into bowsers right</w:t>
      </w:r>
      <w:r>
        <w:rPr>
          <w:spacing w:val="1"/>
          <w:sz w:val="24"/>
        </w:rPr>
        <w:t xml:space="preserve"> </w:t>
      </w:r>
      <w:r>
        <w:rPr>
          <w:sz w:val="24"/>
        </w:rPr>
        <w:t>on the tarmac at</w:t>
      </w:r>
      <w:r>
        <w:rPr>
          <w:spacing w:val="1"/>
          <w:sz w:val="24"/>
        </w:rPr>
        <w:t xml:space="preserve"> </w:t>
      </w:r>
      <w:r>
        <w:rPr>
          <w:sz w:val="24"/>
        </w:rPr>
        <w:t>the Airport, and</w:t>
      </w:r>
      <w:r>
        <w:rPr>
          <w:spacing w:val="1"/>
          <w:sz w:val="24"/>
        </w:rPr>
        <w:t xml:space="preserve"> </w:t>
      </w:r>
      <w:r>
        <w:rPr>
          <w:sz w:val="24"/>
        </w:rPr>
        <w:t>discharging</w:t>
      </w:r>
      <w:r>
        <w:rPr>
          <w:spacing w:val="-4"/>
          <w:sz w:val="24"/>
        </w:rPr>
        <w:t xml:space="preserve"> </w:t>
      </w:r>
      <w:r>
        <w:rPr>
          <w:sz w:val="24"/>
        </w:rPr>
        <w:t>same into Aircrafts;</w:t>
      </w:r>
    </w:p>
    <w:p>
      <w:pPr>
        <w:pStyle w:val="11"/>
        <w:numPr>
          <w:ilvl w:val="3"/>
          <w:numId w:val="29"/>
        </w:numPr>
        <w:tabs>
          <w:tab w:val="left" w:pos="1112"/>
        </w:tabs>
        <w:spacing w:before="1" w:after="0" w:line="360" w:lineRule="auto"/>
        <w:ind w:left="1111" w:right="536" w:hanging="360"/>
        <w:jc w:val="both"/>
        <w:rPr>
          <w:sz w:val="24"/>
        </w:rPr>
      </w:pPr>
      <w:r>
        <w:rPr>
          <w:sz w:val="24"/>
        </w:rPr>
        <w:t>The allegations that perimeter fencing and restriction of access to airside by livestock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human</w:t>
      </w:r>
      <w:r>
        <w:rPr>
          <w:spacing w:val="-13"/>
          <w:sz w:val="24"/>
        </w:rPr>
        <w:t xml:space="preserve"> </w:t>
      </w:r>
      <w:r>
        <w:rPr>
          <w:sz w:val="24"/>
        </w:rPr>
        <w:t>traffic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adequately</w:t>
      </w:r>
      <w:r>
        <w:rPr>
          <w:spacing w:val="-16"/>
          <w:sz w:val="24"/>
        </w:rPr>
        <w:t xml:space="preserve"> </w:t>
      </w:r>
      <w:r>
        <w:rPr>
          <w:sz w:val="24"/>
        </w:rPr>
        <w:t>covered</w:t>
      </w:r>
      <w:r>
        <w:rPr>
          <w:spacing w:val="-12"/>
          <w:sz w:val="24"/>
        </w:rPr>
        <w:t xml:space="preserve"> </w:t>
      </w:r>
      <w:r>
        <w:rPr>
          <w:sz w:val="24"/>
        </w:rPr>
        <w:t>thereby</w:t>
      </w:r>
      <w:r>
        <w:rPr>
          <w:spacing w:val="-17"/>
          <w:sz w:val="24"/>
        </w:rPr>
        <w:t xml:space="preserve"> </w:t>
      </w:r>
      <w:r>
        <w:rPr>
          <w:sz w:val="24"/>
        </w:rPr>
        <w:t>leaving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airside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runway</w:t>
      </w:r>
      <w:r>
        <w:rPr>
          <w:spacing w:val="-57"/>
          <w:sz w:val="24"/>
        </w:rPr>
        <w:t xml:space="preserve"> </w:t>
      </w:r>
      <w:r>
        <w:rPr>
          <w:sz w:val="24"/>
        </w:rPr>
        <w:t>vulnerable to invasion by livestock and locals which is dangerous to aircrafts, lives and</w:t>
      </w:r>
      <w:r>
        <w:rPr>
          <w:spacing w:val="-58"/>
          <w:sz w:val="24"/>
        </w:rPr>
        <w:t xml:space="preserve"> </w:t>
      </w:r>
      <w:r>
        <w:rPr>
          <w:sz w:val="24"/>
        </w:rPr>
        <w:t>property;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spacing w:after="0" w:line="360" w:lineRule="auto"/>
        <w:jc w:val="both"/>
        <w:rPr>
          <w:sz w:val="24"/>
        </w:rPr>
        <w:sectPr>
          <w:footerReference r:id="rId10" w:type="default"/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11"/>
        <w:numPr>
          <w:ilvl w:val="3"/>
          <w:numId w:val="29"/>
        </w:numPr>
        <w:tabs>
          <w:tab w:val="left" w:pos="1112"/>
        </w:tabs>
        <w:spacing w:before="74" w:after="0" w:line="360" w:lineRule="auto"/>
        <w:ind w:left="1111" w:right="541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passengers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Kaduna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Airport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allegedly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-57"/>
          <w:sz w:val="24"/>
        </w:rPr>
        <w:t xml:space="preserve"> </w:t>
      </w:r>
      <w:r>
        <w:rPr>
          <w:sz w:val="24"/>
        </w:rPr>
        <w:t>cumbersome,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space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allotted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passengers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7"/>
          <w:sz w:val="24"/>
        </w:rPr>
        <w:t xml:space="preserve"> </w:t>
      </w:r>
      <w:r>
        <w:rPr>
          <w:sz w:val="24"/>
        </w:rPr>
        <w:t>segment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operations which often leads to confusion, stress, delay in flights and waste of time of</w:t>
      </w:r>
      <w:r>
        <w:rPr>
          <w:spacing w:val="1"/>
          <w:sz w:val="24"/>
        </w:rPr>
        <w:t xml:space="preserve"> </w:t>
      </w:r>
      <w:r>
        <w:rPr>
          <w:sz w:val="24"/>
        </w:rPr>
        <w:t>passengers.</w:t>
      </w:r>
    </w:p>
    <w:p>
      <w:pPr>
        <w:pStyle w:val="11"/>
        <w:numPr>
          <w:ilvl w:val="2"/>
          <w:numId w:val="29"/>
        </w:numPr>
        <w:tabs>
          <w:tab w:val="left" w:pos="1201"/>
        </w:tabs>
        <w:spacing w:before="1" w:after="0" w:line="240" w:lineRule="auto"/>
        <w:ind w:left="1200" w:right="0" w:hanging="721"/>
        <w:jc w:val="both"/>
        <w:rPr>
          <w:sz w:val="24"/>
        </w:rPr>
      </w:pPr>
      <w:r>
        <w:rPr>
          <w:sz w:val="24"/>
        </w:rPr>
        <w:t>Inspect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Nnamdi</w:t>
      </w:r>
      <w:r>
        <w:rPr>
          <w:spacing w:val="-1"/>
          <w:sz w:val="24"/>
        </w:rPr>
        <w:t xml:space="preserve"> </w:t>
      </w:r>
      <w:r>
        <w:rPr>
          <w:sz w:val="24"/>
        </w:rPr>
        <w:t>Azikiwe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Airport.</w:t>
      </w:r>
    </w:p>
    <w:p>
      <w:pPr>
        <w:pStyle w:val="6"/>
        <w:spacing w:before="4"/>
        <w:jc w:val="left"/>
        <w:rPr>
          <w:sz w:val="38"/>
        </w:rPr>
      </w:pPr>
    </w:p>
    <w:p>
      <w:pPr>
        <w:pStyle w:val="2"/>
        <w:ind w:left="120"/>
        <w:jc w:val="left"/>
      </w:pP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Members Present</w:t>
      </w:r>
    </w:p>
    <w:p>
      <w:pPr>
        <w:pStyle w:val="6"/>
        <w:spacing w:before="132" w:line="360" w:lineRule="auto"/>
        <w:ind w:left="120" w:right="535"/>
        <w:jc w:val="left"/>
      </w:pPr>
      <w:r>
        <w:t>The comprehensive list of the Members of the House Committee on Aviation who participated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Oversight Visit is as shown below;</w:t>
      </w:r>
    </w:p>
    <w:p>
      <w:pPr>
        <w:pStyle w:val="6"/>
        <w:spacing w:before="4"/>
        <w:jc w:val="left"/>
        <w:rPr>
          <w:sz w:val="36"/>
        </w:rPr>
      </w:pPr>
    </w:p>
    <w:p>
      <w:pPr>
        <w:pStyle w:val="2"/>
        <w:spacing w:before="1" w:after="25"/>
        <w:ind w:left="120"/>
        <w:jc w:val="left"/>
      </w:pPr>
      <w:r>
        <w:t>DAY</w:t>
      </w:r>
      <w:r>
        <w:rPr>
          <w:spacing w:val="-2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NNAMDI</w:t>
      </w:r>
      <w:r>
        <w:rPr>
          <w:spacing w:val="-1"/>
        </w:rPr>
        <w:t xml:space="preserve"> </w:t>
      </w:r>
      <w:r>
        <w:t>AZIKIWE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AIRPORT</w:t>
      </w: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356" w:right="1348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Nkeiruka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Onyejeocha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Abdulrahman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Shuaibu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Soyinka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Olatunji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Obinna Chidoka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Afiapi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70" w:type="dxa"/>
          </w:tcPr>
          <w:p>
            <w:pPr>
              <w:pStyle w:val="12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69" w:type="dxa"/>
          </w:tcPr>
          <w:p>
            <w:pPr>
              <w:pStyle w:val="12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Gideon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Gwani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Tajudeen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Obaso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Akeem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Adeyemi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Abiante,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Mohammed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Gololo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Ayo Omidiran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70" w:type="dxa"/>
          </w:tcPr>
          <w:p>
            <w:pPr>
              <w:pStyle w:val="12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69" w:type="dxa"/>
          </w:tcPr>
          <w:p>
            <w:pPr>
              <w:pStyle w:val="12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Atunwa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Omosede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 Igbinedion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Adeyinka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Ajayi</w:t>
            </w:r>
          </w:p>
        </w:tc>
      </w:tr>
    </w:tbl>
    <w:p>
      <w:pPr>
        <w:pStyle w:val="6"/>
        <w:jc w:val="left"/>
        <w:rPr>
          <w:b/>
          <w:sz w:val="26"/>
        </w:rPr>
      </w:pPr>
    </w:p>
    <w:p>
      <w:pPr>
        <w:spacing w:before="158" w:after="23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DAY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KADUNA INTERNATIONAL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AIRPORT</w:t>
      </w: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356" w:right="1348"/>
              <w:jc w:val="center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Nkeiruka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Onyejeocha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Salihu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Bashir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70" w:type="dxa"/>
          </w:tcPr>
          <w:p>
            <w:pPr>
              <w:pStyle w:val="12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69" w:type="dxa"/>
          </w:tcPr>
          <w:p>
            <w:pPr>
              <w:pStyle w:val="12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Abdulrahman Shuaibu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Soyinka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Olatunji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Aminu Shiru M.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Gideon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Gwani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Tajudeen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Obasa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Akeem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Adeyemi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70" w:type="dxa"/>
          </w:tcPr>
          <w:p>
            <w:pPr>
              <w:pStyle w:val="12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69" w:type="dxa"/>
          </w:tcPr>
          <w:p>
            <w:pPr>
              <w:pStyle w:val="12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Abiante,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Mohammed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Gololo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Ayo Oladiran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r:id="rId11" w:type="default"/>
          <w:pgSz w:w="12240" w:h="15840"/>
          <w:pgMar w:top="1360" w:right="900" w:bottom="1200" w:left="1320" w:header="0" w:footer="1003" w:gutter="0"/>
          <w:cols w:space="720" w:num="1"/>
        </w:sectPr>
      </w:pPr>
    </w:p>
    <w:tbl>
      <w:tblPr>
        <w:tblStyle w:val="5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Omosede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G. Igbinedion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70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69" w:type="dxa"/>
          </w:tcPr>
          <w:p>
            <w:pPr>
              <w:pStyle w:val="12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Adeyinka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Ajayi</w:t>
            </w:r>
          </w:p>
        </w:tc>
      </w:tr>
    </w:tbl>
    <w:p>
      <w:pPr>
        <w:pStyle w:val="6"/>
        <w:jc w:val="left"/>
        <w:rPr>
          <w:b/>
          <w:sz w:val="20"/>
        </w:rPr>
      </w:pPr>
    </w:p>
    <w:p>
      <w:pPr>
        <w:pStyle w:val="2"/>
        <w:spacing w:before="225"/>
        <w:ind w:left="120"/>
      </w:pPr>
      <w:r>
        <w:t>NNAMDI</w:t>
      </w:r>
      <w:r>
        <w:rPr>
          <w:spacing w:val="-3"/>
        </w:rPr>
        <w:t xml:space="preserve"> </w:t>
      </w:r>
      <w:r>
        <w:t>AZIKIWE</w:t>
      </w:r>
      <w:r>
        <w:rPr>
          <w:spacing w:val="-2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AIRPORT.</w:t>
      </w:r>
    </w:p>
    <w:p>
      <w:pPr>
        <w:pStyle w:val="6"/>
        <w:spacing w:before="180" w:line="360" w:lineRule="auto"/>
        <w:ind w:left="120" w:right="537"/>
      </w:pPr>
      <w:r>
        <w:t>The Committee arrived the Nnamdi Azikiwe International Airport, Abuja at about 10:15 am and</w:t>
      </w:r>
      <w:r>
        <w:rPr>
          <w:spacing w:val="1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FAAN</w:t>
      </w:r>
      <w:r>
        <w:rPr>
          <w:spacing w:val="-7"/>
        </w:rPr>
        <w:t xml:space="preserve"> </w:t>
      </w:r>
      <w:r>
        <w:t>officials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i/>
        </w:rPr>
        <w:t>on-the-spot</w:t>
      </w:r>
      <w:r>
        <w:rPr>
          <w:i/>
          <w:spacing w:val="-5"/>
        </w:rPr>
        <w:t xml:space="preserve"> </w:t>
      </w:r>
      <w:r>
        <w:t>inspection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ongoing</w:t>
      </w:r>
      <w:r>
        <w:rPr>
          <w:spacing w:val="-4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Airport.</w:t>
      </w:r>
    </w:p>
    <w:p>
      <w:pPr>
        <w:pStyle w:val="6"/>
        <w:spacing w:before="160" w:line="360" w:lineRule="auto"/>
        <w:ind w:left="120" w:right="539"/>
      </w:pPr>
      <w:r>
        <w:t>According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Engineer,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runway</w:t>
      </w:r>
      <w:r>
        <w:rPr>
          <w:spacing w:val="-11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divided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phases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1.2</w:t>
      </w:r>
      <w:r>
        <w:rPr>
          <w:spacing w:val="-6"/>
        </w:rPr>
        <w:t xml:space="preserve"> </w:t>
      </w:r>
      <w:r>
        <w:t>kilometres</w:t>
      </w:r>
      <w:r>
        <w:rPr>
          <w:spacing w:val="-6"/>
        </w:rPr>
        <w:t xml:space="preserve"> </w:t>
      </w:r>
      <w:r>
        <w:t>each.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Asphalt laying phase is being completed and the others are at various stages of work. According</w:t>
      </w:r>
      <w:r>
        <w:rPr>
          <w:spacing w:val="1"/>
        </w:rPr>
        <w:t xml:space="preserve"> </w:t>
      </w:r>
      <w:r>
        <w:t>to the Project Engineer, fitting of air field lighting will commence on the first 1.2 Kilometres by</w:t>
      </w:r>
      <w:r>
        <w:rPr>
          <w:spacing w:val="1"/>
        </w:rPr>
        <w:t xml:space="preserve"> </w:t>
      </w:r>
      <w:r>
        <w:t>the 29</w:t>
      </w:r>
      <w:r>
        <w:rPr>
          <w:vertAlign w:val="superscript"/>
        </w:rPr>
        <w:t>th</w:t>
      </w:r>
      <w:r>
        <w:rPr>
          <w:vertAlign w:val="baseline"/>
        </w:rPr>
        <w:t xml:space="preserve"> of March, 2017. The Project Engineer assured that work would be completed prior to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stipulated period of 19</w:t>
      </w:r>
      <w:r>
        <w:rPr>
          <w:vertAlign w:val="superscript"/>
        </w:rPr>
        <w:t>th</w:t>
      </w:r>
      <w:r>
        <w:rPr>
          <w:vertAlign w:val="baseline"/>
        </w:rPr>
        <w:t xml:space="preserve"> April, 2017. He added that 40% work has been done and that the asphalt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 lighting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job would be ready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April, 2017.</w:t>
      </w:r>
    </w:p>
    <w:p>
      <w:pPr>
        <w:pStyle w:val="6"/>
        <w:spacing w:before="161" w:line="360" w:lineRule="auto"/>
        <w:ind w:left="120" w:right="545"/>
      </w:pPr>
      <w:r>
        <w:t>There is also an ongoing renovation work at both international and domestic terminals of the</w:t>
      </w:r>
      <w:r>
        <w:rPr>
          <w:spacing w:val="1"/>
        </w:rPr>
        <w:t xml:space="preserve"> </w:t>
      </w:r>
      <w:r>
        <w:t>Nnamdi</w:t>
      </w:r>
      <w:r>
        <w:rPr>
          <w:spacing w:val="-1"/>
        </w:rPr>
        <w:t xml:space="preserve"> </w:t>
      </w:r>
      <w:r>
        <w:t>Azikiwe International</w:t>
      </w:r>
      <w:r>
        <w:rPr>
          <w:spacing w:val="-1"/>
        </w:rPr>
        <w:t xml:space="preserve"> </w:t>
      </w:r>
      <w:r>
        <w:t>Airport which was</w:t>
      </w:r>
      <w:r>
        <w:rPr>
          <w:spacing w:val="1"/>
        </w:rPr>
        <w:t xml:space="preserve"> </w:t>
      </w:r>
      <w:r>
        <w:t>at advanced stage</w:t>
      </w:r>
      <w:r>
        <w:rPr>
          <w:spacing w:val="-2"/>
        </w:rPr>
        <w:t xml:space="preserve"> </w:t>
      </w:r>
      <w:r>
        <w:t>of work.</w:t>
      </w:r>
    </w:p>
    <w:p>
      <w:pPr>
        <w:pStyle w:val="6"/>
        <w:jc w:val="left"/>
        <w:rPr>
          <w:sz w:val="26"/>
        </w:rPr>
      </w:pPr>
    </w:p>
    <w:p>
      <w:pPr>
        <w:pStyle w:val="6"/>
        <w:spacing w:before="1"/>
        <w:jc w:val="left"/>
        <w:rPr>
          <w:sz w:val="28"/>
        </w:rPr>
      </w:pPr>
    </w:p>
    <w:p>
      <w:pPr>
        <w:pStyle w:val="2"/>
        <w:ind w:left="120"/>
      </w:pP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Findings</w:t>
      </w:r>
    </w:p>
    <w:p>
      <w:pPr>
        <w:pStyle w:val="6"/>
        <w:spacing w:before="135" w:line="360" w:lineRule="auto"/>
        <w:ind w:left="120" w:right="542"/>
      </w:pPr>
      <w:r>
        <w:t>Drawing from what the Committee met on ground, the following findings and conclusions were</w:t>
      </w:r>
      <w:r>
        <w:rPr>
          <w:spacing w:val="1"/>
        </w:rPr>
        <w:t xml:space="preserve"> </w:t>
      </w:r>
      <w:r>
        <w:t>made;</w:t>
      </w:r>
    </w:p>
    <w:p>
      <w:pPr>
        <w:pStyle w:val="11"/>
        <w:numPr>
          <w:ilvl w:val="1"/>
          <w:numId w:val="26"/>
        </w:numPr>
        <w:tabs>
          <w:tab w:val="left" w:pos="1112"/>
        </w:tabs>
        <w:spacing w:before="0" w:after="0" w:line="360" w:lineRule="auto"/>
        <w:ind w:left="1111" w:right="545" w:hanging="360"/>
        <w:jc w:val="both"/>
        <w:rPr>
          <w:sz w:val="24"/>
        </w:rPr>
      </w:pPr>
      <w:r>
        <w:rPr>
          <w:sz w:val="24"/>
        </w:rPr>
        <w:t>With the rate of work done at the Airport, delivering the work on schedule seem not</w:t>
      </w:r>
      <w:r>
        <w:rPr>
          <w:spacing w:val="1"/>
          <w:sz w:val="24"/>
        </w:rPr>
        <w:t xml:space="preserve"> </w:t>
      </w:r>
      <w:r>
        <w:rPr>
          <w:sz w:val="24"/>
        </w:rPr>
        <w:t>feasible. The Committee informed the contractor on the need to speed up the pace of</w:t>
      </w:r>
      <w:r>
        <w:rPr>
          <w:spacing w:val="1"/>
          <w:sz w:val="24"/>
        </w:rPr>
        <w:t xml:space="preserve"> </w:t>
      </w:r>
      <w:r>
        <w:rPr>
          <w:sz w:val="24"/>
        </w:rPr>
        <w:t>work.</w:t>
      </w:r>
    </w:p>
    <w:p>
      <w:pPr>
        <w:pStyle w:val="11"/>
        <w:numPr>
          <w:ilvl w:val="1"/>
          <w:numId w:val="26"/>
        </w:numPr>
        <w:tabs>
          <w:tab w:val="left" w:pos="1112"/>
        </w:tabs>
        <w:spacing w:before="0" w:after="0" w:line="360" w:lineRule="auto"/>
        <w:ind w:left="1111" w:right="53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3"/>
          <w:sz w:val="24"/>
        </w:rPr>
        <w:t xml:space="preserve"> </w:t>
      </w:r>
      <w:r>
        <w:rPr>
          <w:sz w:val="24"/>
        </w:rPr>
        <w:t>rated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done</w:t>
      </w:r>
      <w:r>
        <w:rPr>
          <w:spacing w:val="-12"/>
          <w:sz w:val="24"/>
        </w:rPr>
        <w:t xml:space="preserve"> </w:t>
      </w:r>
      <w:r>
        <w:rPr>
          <w:sz w:val="24"/>
        </w:rPr>
        <w:t>below</w:t>
      </w:r>
      <w:r>
        <w:rPr>
          <w:spacing w:val="-10"/>
          <w:sz w:val="24"/>
        </w:rPr>
        <w:t xml:space="preserve"> </w:t>
      </w:r>
      <w:r>
        <w:rPr>
          <w:sz w:val="24"/>
        </w:rPr>
        <w:t>40%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expressed</w:t>
      </w:r>
      <w:r>
        <w:rPr>
          <w:spacing w:val="-12"/>
          <w:sz w:val="24"/>
        </w:rPr>
        <w:t xml:space="preserve"> </w:t>
      </w:r>
      <w:r>
        <w:rPr>
          <w:sz w:val="24"/>
        </w:rPr>
        <w:t>concern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slow</w:t>
      </w:r>
      <w:r>
        <w:rPr>
          <w:spacing w:val="-10"/>
          <w:sz w:val="24"/>
        </w:rPr>
        <w:t xml:space="preserve"> </w:t>
      </w:r>
      <w:r>
        <w:rPr>
          <w:sz w:val="24"/>
        </w:rPr>
        <w:t>pace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>
      <w:pPr>
        <w:pStyle w:val="6"/>
        <w:jc w:val="left"/>
        <w:rPr>
          <w:sz w:val="26"/>
        </w:rPr>
      </w:pPr>
    </w:p>
    <w:p>
      <w:pPr>
        <w:pStyle w:val="2"/>
        <w:spacing w:before="164"/>
        <w:ind w:left="120"/>
        <w:jc w:val="left"/>
      </w:pPr>
      <w:r>
        <w:t>KADUNA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AIRPORT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2</w:t>
      </w:r>
    </w:p>
    <w:p>
      <w:pPr>
        <w:pStyle w:val="6"/>
        <w:spacing w:before="16" w:line="360" w:lineRule="auto"/>
        <w:ind w:left="120" w:right="541"/>
        <w:jc w:val="left"/>
      </w:pPr>
      <w:r>
        <w:t>On</w:t>
      </w:r>
      <w:r>
        <w:rPr>
          <w:spacing w:val="7"/>
        </w:rPr>
        <w:t xml:space="preserve"> </w:t>
      </w:r>
      <w:r>
        <w:t>arrival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welcomed</w:t>
      </w:r>
      <w:r>
        <w:rPr>
          <w:spacing w:val="7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Director-General</w:t>
      </w:r>
      <w:r>
        <w:rPr>
          <w:spacing w:val="10"/>
        </w:rPr>
        <w:t xml:space="preserve"> </w:t>
      </w:r>
      <w:r>
        <w:t>FAAN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his</w:t>
      </w:r>
      <w:r>
        <w:rPr>
          <w:spacing w:val="10"/>
        </w:rPr>
        <w:t xml:space="preserve"> </w:t>
      </w:r>
      <w:r>
        <w:t>NAMA</w:t>
      </w:r>
      <w:r>
        <w:rPr>
          <w:spacing w:val="-57"/>
        </w:rPr>
        <w:t xml:space="preserve"> </w:t>
      </w:r>
      <w:r>
        <w:t>counterpart.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inspected in 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visit;</w:t>
      </w:r>
    </w:p>
    <w:p>
      <w:pPr>
        <w:pStyle w:val="11"/>
        <w:numPr>
          <w:ilvl w:val="0"/>
          <w:numId w:val="28"/>
        </w:numPr>
        <w:tabs>
          <w:tab w:val="left" w:pos="840"/>
          <w:tab w:val="left" w:pos="841"/>
        </w:tabs>
        <w:spacing w:before="0" w:after="0" w:line="350" w:lineRule="auto"/>
        <w:ind w:left="840" w:right="539" w:hanging="360"/>
        <w:jc w:val="left"/>
        <w:rPr>
          <w:rFonts w:ascii="Symbol" w:hAnsi="Symbol"/>
          <w:sz w:val="24"/>
        </w:rPr>
      </w:pPr>
      <w:r>
        <w:rPr>
          <w:sz w:val="24"/>
        </w:rPr>
        <w:t>Camera</w:t>
      </w:r>
      <w:r>
        <w:rPr>
          <w:spacing w:val="6"/>
          <w:sz w:val="24"/>
        </w:rPr>
        <w:t xml:space="preserve"> </w:t>
      </w:r>
      <w:r>
        <w:rPr>
          <w:sz w:val="24"/>
        </w:rPr>
        <w:t>facilities</w:t>
      </w:r>
      <w:r>
        <w:rPr>
          <w:spacing w:val="8"/>
          <w:sz w:val="24"/>
        </w:rPr>
        <w:t xml:space="preserve"> </w:t>
      </w:r>
      <w:r>
        <w:rPr>
          <w:sz w:val="24"/>
        </w:rPr>
        <w:t>which</w:t>
      </w:r>
      <w:r>
        <w:rPr>
          <w:spacing w:val="5"/>
          <w:sz w:val="24"/>
        </w:rPr>
        <w:t xml:space="preserve"> </w:t>
      </w:r>
      <w:r>
        <w:rPr>
          <w:sz w:val="24"/>
        </w:rPr>
        <w:t>covers</w:t>
      </w:r>
      <w:r>
        <w:rPr>
          <w:spacing w:val="7"/>
          <w:sz w:val="24"/>
        </w:rPr>
        <w:t xml:space="preserve"> </w:t>
      </w:r>
      <w:r>
        <w:rPr>
          <w:sz w:val="24"/>
        </w:rPr>
        <w:t>all</w:t>
      </w:r>
      <w:r>
        <w:rPr>
          <w:spacing w:val="9"/>
          <w:sz w:val="24"/>
        </w:rPr>
        <w:t xml:space="preserve"> </w:t>
      </w:r>
      <w:r>
        <w:rPr>
          <w:sz w:val="24"/>
        </w:rPr>
        <w:t>activities</w:t>
      </w:r>
      <w:r>
        <w:rPr>
          <w:spacing w:val="8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Airport.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camera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capability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store</w:t>
      </w:r>
      <w:r>
        <w:rPr>
          <w:spacing w:val="-2"/>
          <w:sz w:val="24"/>
        </w:rPr>
        <w:t xml:space="preserve"> </w:t>
      </w:r>
      <w:r>
        <w:rPr>
          <w:sz w:val="24"/>
        </w:rPr>
        <w:t>files for</w:t>
      </w:r>
      <w:r>
        <w:rPr>
          <w:spacing w:val="-2"/>
          <w:sz w:val="24"/>
        </w:rPr>
        <w:t xml:space="preserve"> </w:t>
      </w:r>
      <w:r>
        <w:rPr>
          <w:sz w:val="24"/>
        </w:rPr>
        <w:t>90 days</w:t>
      </w:r>
    </w:p>
    <w:p>
      <w:pPr>
        <w:spacing w:after="0" w:line="350" w:lineRule="auto"/>
        <w:jc w:val="left"/>
        <w:rPr>
          <w:rFonts w:ascii="Symbol" w:hAnsi="Symbol"/>
          <w:sz w:val="24"/>
        </w:rPr>
        <w:sectPr>
          <w:footerReference r:id="rId12" w:type="default"/>
          <w:pgSz w:w="12240" w:h="15840"/>
          <w:pgMar w:top="1440" w:right="900" w:bottom="1200" w:left="1320" w:header="0" w:footer="1003" w:gutter="0"/>
          <w:cols w:space="720" w:num="1"/>
        </w:sectPr>
      </w:pPr>
    </w:p>
    <w:p>
      <w:pPr>
        <w:pStyle w:val="11"/>
        <w:numPr>
          <w:ilvl w:val="0"/>
          <w:numId w:val="28"/>
        </w:numPr>
        <w:tabs>
          <w:tab w:val="left" w:pos="841"/>
        </w:tabs>
        <w:spacing w:before="74" w:after="0" w:line="240" w:lineRule="auto"/>
        <w:ind w:left="8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Toilet</w:t>
      </w:r>
      <w:r>
        <w:rPr>
          <w:spacing w:val="-2"/>
          <w:sz w:val="24"/>
        </w:rPr>
        <w:t xml:space="preserve"> </w:t>
      </w:r>
      <w:r>
        <w:rPr>
          <w:sz w:val="24"/>
        </w:rPr>
        <w:t>facilities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138" w:after="0" w:line="240" w:lineRule="auto"/>
        <w:ind w:left="8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VIP wing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136" w:after="0" w:line="240" w:lineRule="auto"/>
        <w:ind w:left="8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Fuel</w:t>
      </w:r>
      <w:r>
        <w:rPr>
          <w:spacing w:val="-1"/>
          <w:sz w:val="24"/>
        </w:rPr>
        <w:t xml:space="preserve"> </w:t>
      </w:r>
      <w:r>
        <w:rPr>
          <w:sz w:val="24"/>
        </w:rPr>
        <w:t>Deport – Managed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Conoil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138" w:after="0" w:line="240" w:lineRule="auto"/>
        <w:ind w:left="8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Glyslok</w:t>
      </w:r>
      <w:r>
        <w:rPr>
          <w:spacing w:val="-2"/>
          <w:sz w:val="24"/>
        </w:rPr>
        <w:t xml:space="preserve"> </w:t>
      </w:r>
      <w:r>
        <w:rPr>
          <w:sz w:val="24"/>
        </w:rPr>
        <w:t>Antenna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-1"/>
          <w:sz w:val="24"/>
        </w:rPr>
        <w:t xml:space="preserve"> </w:t>
      </w:r>
      <w:r>
        <w:rPr>
          <w:sz w:val="24"/>
        </w:rPr>
        <w:t>practical guide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aircrafts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138" w:after="0" w:line="350" w:lineRule="auto"/>
        <w:ind w:left="840" w:right="543" w:hanging="360"/>
        <w:jc w:val="both"/>
        <w:rPr>
          <w:rFonts w:ascii="Symbol" w:hAnsi="Symbol"/>
          <w:sz w:val="24"/>
        </w:rPr>
      </w:pPr>
      <w:r>
        <w:rPr>
          <w:sz w:val="24"/>
        </w:rPr>
        <w:t>Distance Measuring Equipment (DME) which provides distance (and in some systems</w:t>
      </w:r>
      <w:r>
        <w:rPr>
          <w:spacing w:val="1"/>
          <w:sz w:val="24"/>
        </w:rPr>
        <w:t xml:space="preserve"> </w:t>
      </w:r>
      <w:r>
        <w:rPr>
          <w:sz w:val="24"/>
        </w:rPr>
        <w:t>groundspeed)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only</w:t>
      </w:r>
      <w:r>
        <w:rPr>
          <w:spacing w:val="-5"/>
          <w:sz w:val="24"/>
        </w:rPr>
        <w:t xml:space="preserve"> </w:t>
      </w:r>
      <w:r>
        <w:rPr>
          <w:sz w:val="24"/>
        </w:rPr>
        <w:t>from the</w:t>
      </w:r>
      <w:r>
        <w:rPr>
          <w:spacing w:val="1"/>
          <w:sz w:val="24"/>
        </w:rPr>
        <w:t xml:space="preserve"> </w:t>
      </w:r>
      <w:r>
        <w:rPr>
          <w:sz w:val="24"/>
        </w:rPr>
        <w:t>ground facility</w:t>
      </w:r>
      <w:r>
        <w:rPr>
          <w:spacing w:val="-5"/>
          <w:sz w:val="24"/>
        </w:rPr>
        <w:t xml:space="preserve"> </w:t>
      </w:r>
      <w:r>
        <w:rPr>
          <w:sz w:val="24"/>
        </w:rPr>
        <w:t>to Pilots.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12" w:after="0" w:line="355" w:lineRule="auto"/>
        <w:ind w:left="840" w:right="538" w:hanging="36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Localizer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(which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both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Norm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Standby</w:t>
      </w:r>
      <w:r>
        <w:rPr>
          <w:spacing w:val="-17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event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power</w:t>
      </w:r>
      <w:r>
        <w:rPr>
          <w:spacing w:val="-13"/>
          <w:sz w:val="24"/>
        </w:rPr>
        <w:t xml:space="preserve"> </w:t>
      </w:r>
      <w:r>
        <w:rPr>
          <w:sz w:val="24"/>
        </w:rPr>
        <w:t>failure,</w:t>
      </w:r>
      <w:r>
        <w:rPr>
          <w:spacing w:val="-57"/>
          <w:sz w:val="24"/>
        </w:rPr>
        <w:t xml:space="preserve"> </w:t>
      </w:r>
      <w:r>
        <w:rPr>
          <w:sz w:val="24"/>
        </w:rPr>
        <w:t>there would be seamless transfer to the Standby). It is a system of horizontal guidance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instrument</w:t>
      </w:r>
      <w:r>
        <w:rPr>
          <w:spacing w:val="-8"/>
          <w:sz w:val="24"/>
        </w:rPr>
        <w:t xml:space="preserve"> </w:t>
      </w:r>
      <w:r>
        <w:rPr>
          <w:sz w:val="24"/>
        </w:rPr>
        <w:t>landing</w:t>
      </w:r>
      <w:r>
        <w:rPr>
          <w:spacing w:val="-11"/>
          <w:sz w:val="24"/>
        </w:rPr>
        <w:t xml:space="preserve"> </w:t>
      </w:r>
      <w:r>
        <w:rPr>
          <w:sz w:val="24"/>
        </w:rPr>
        <w:t>system,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guide</w:t>
      </w:r>
      <w:r>
        <w:rPr>
          <w:spacing w:val="-9"/>
          <w:sz w:val="24"/>
        </w:rPr>
        <w:t xml:space="preserve"> </w:t>
      </w:r>
      <w:r>
        <w:rPr>
          <w:sz w:val="24"/>
        </w:rPr>
        <w:t>aircraft</w:t>
      </w:r>
      <w:r>
        <w:rPr>
          <w:spacing w:val="-9"/>
          <w:sz w:val="24"/>
        </w:rPr>
        <w:t xml:space="preserve"> </w:t>
      </w:r>
      <w:r>
        <w:rPr>
          <w:sz w:val="24"/>
        </w:rPr>
        <w:t>along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axis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runway.</w:t>
      </w:r>
    </w:p>
    <w:p>
      <w:pPr>
        <w:pStyle w:val="11"/>
        <w:numPr>
          <w:ilvl w:val="0"/>
          <w:numId w:val="28"/>
        </w:numPr>
        <w:tabs>
          <w:tab w:val="left" w:pos="840"/>
          <w:tab w:val="left" w:pos="841"/>
        </w:tabs>
        <w:spacing w:before="6" w:after="0" w:line="240" w:lineRule="auto"/>
        <w:ind w:left="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station</w:t>
      </w:r>
    </w:p>
    <w:p>
      <w:pPr>
        <w:pStyle w:val="11"/>
        <w:numPr>
          <w:ilvl w:val="0"/>
          <w:numId w:val="28"/>
        </w:numPr>
        <w:tabs>
          <w:tab w:val="left" w:pos="840"/>
          <w:tab w:val="left" w:pos="841"/>
        </w:tabs>
        <w:spacing w:before="138" w:after="0" w:line="240" w:lineRule="auto"/>
        <w:ind w:left="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Perimeter</w:t>
      </w:r>
      <w:r>
        <w:rPr>
          <w:spacing w:val="-3"/>
          <w:sz w:val="24"/>
        </w:rPr>
        <w:t xml:space="preserve"> </w:t>
      </w:r>
      <w:r>
        <w:rPr>
          <w:sz w:val="24"/>
        </w:rPr>
        <w:t>Fencing</w:t>
      </w:r>
    </w:p>
    <w:p>
      <w:pPr>
        <w:pStyle w:val="11"/>
        <w:numPr>
          <w:ilvl w:val="0"/>
          <w:numId w:val="28"/>
        </w:numPr>
        <w:tabs>
          <w:tab w:val="left" w:pos="840"/>
          <w:tab w:val="left" w:pos="841"/>
        </w:tabs>
        <w:spacing w:before="138" w:after="0" w:line="240" w:lineRule="auto"/>
        <w:ind w:left="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Runway/Tarmac</w:t>
      </w:r>
    </w:p>
    <w:p>
      <w:pPr>
        <w:pStyle w:val="6"/>
        <w:spacing w:before="4"/>
        <w:jc w:val="left"/>
        <w:rPr>
          <w:sz w:val="38"/>
        </w:rPr>
      </w:pPr>
    </w:p>
    <w:p>
      <w:pPr>
        <w:pStyle w:val="2"/>
        <w:ind w:left="120"/>
        <w:jc w:val="left"/>
      </w:pPr>
      <w:r>
        <w:t>Findings</w:t>
      </w:r>
    </w:p>
    <w:p>
      <w:pPr>
        <w:pStyle w:val="11"/>
        <w:numPr>
          <w:ilvl w:val="0"/>
          <w:numId w:val="28"/>
        </w:numPr>
        <w:tabs>
          <w:tab w:val="left" w:pos="840"/>
          <w:tab w:val="left" w:pos="841"/>
        </w:tabs>
        <w:spacing w:before="16" w:after="0" w:line="240" w:lineRule="auto"/>
        <w:ind w:left="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Terminal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adequate</w:t>
      </w:r>
      <w:r>
        <w:rPr>
          <w:spacing w:val="-1"/>
          <w:sz w:val="24"/>
        </w:rPr>
        <w:t xml:space="preserve"> </w:t>
      </w:r>
      <w:r>
        <w:rPr>
          <w:sz w:val="24"/>
        </w:rPr>
        <w:t>to 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 volume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traffic</w:t>
      </w:r>
      <w:r>
        <w:rPr>
          <w:spacing w:val="2"/>
          <w:sz w:val="24"/>
        </w:rPr>
        <w:t xml:space="preserve"> </w:t>
      </w:r>
      <w:r>
        <w:rPr>
          <w:sz w:val="24"/>
        </w:rPr>
        <w:t>plying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Airport;</w:t>
      </w:r>
    </w:p>
    <w:p>
      <w:pPr>
        <w:pStyle w:val="11"/>
        <w:numPr>
          <w:ilvl w:val="0"/>
          <w:numId w:val="28"/>
        </w:numPr>
        <w:tabs>
          <w:tab w:val="left" w:pos="840"/>
          <w:tab w:val="left" w:pos="841"/>
        </w:tabs>
        <w:spacing w:before="136" w:after="0" w:line="240" w:lineRule="auto"/>
        <w:ind w:left="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Airport’s</w:t>
      </w:r>
      <w:r>
        <w:rPr>
          <w:spacing w:val="1"/>
          <w:sz w:val="24"/>
        </w:rPr>
        <w:t xml:space="preserve"> </w:t>
      </w:r>
      <w:r>
        <w:rPr>
          <w:sz w:val="24"/>
        </w:rPr>
        <w:t>Fire</w:t>
      </w:r>
      <w:r>
        <w:rPr>
          <w:spacing w:val="-3"/>
          <w:sz w:val="24"/>
        </w:rPr>
        <w:t xml:space="preserve"> </w:t>
      </w:r>
      <w:r>
        <w:rPr>
          <w:sz w:val="24"/>
        </w:rPr>
        <w:t>Station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firefighting</w:t>
      </w:r>
      <w:r>
        <w:rPr>
          <w:spacing w:val="-4"/>
          <w:sz w:val="24"/>
        </w:rPr>
        <w:t xml:space="preserve"> </w:t>
      </w:r>
      <w:r>
        <w:rPr>
          <w:sz w:val="24"/>
        </w:rPr>
        <w:t>trucks;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138" w:after="0" w:line="352" w:lineRule="auto"/>
        <w:ind w:left="840" w:right="546" w:hanging="360"/>
        <w:jc w:val="both"/>
        <w:rPr>
          <w:rFonts w:ascii="Symbol" w:hAnsi="Symbol"/>
          <w:sz w:val="24"/>
        </w:rPr>
      </w:pPr>
      <w:r>
        <w:rPr>
          <w:sz w:val="24"/>
        </w:rPr>
        <w:t>Distance Measuring Equipment (DME) and Localizer at the Airport are brand new and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efficient;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7" w:after="0" w:line="355" w:lineRule="auto"/>
        <w:ind w:left="840" w:right="538" w:hanging="360"/>
        <w:jc w:val="both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transformers</w:t>
      </w:r>
      <w:r>
        <w:rPr>
          <w:spacing w:val="-8"/>
          <w:sz w:val="24"/>
        </w:rPr>
        <w:t xml:space="preserve"> </w:t>
      </w:r>
      <w:r>
        <w:rPr>
          <w:sz w:val="24"/>
        </w:rPr>
        <w:t>close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Glyslok</w:t>
      </w:r>
      <w:r>
        <w:rPr>
          <w:spacing w:val="-7"/>
          <w:sz w:val="24"/>
        </w:rPr>
        <w:t xml:space="preserve"> </w:t>
      </w:r>
      <w:r>
        <w:rPr>
          <w:sz w:val="24"/>
        </w:rPr>
        <w:t>antenna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0"/>
          <w:sz w:val="24"/>
        </w:rPr>
        <w:t xml:space="preserve"> </w:t>
      </w:r>
      <w:r>
        <w:rPr>
          <w:sz w:val="24"/>
        </w:rPr>
        <w:t>power</w:t>
      </w:r>
      <w:r>
        <w:rPr>
          <w:spacing w:val="-57"/>
          <w:sz w:val="24"/>
        </w:rPr>
        <w:t xml:space="preserve"> </w:t>
      </w:r>
      <w:r>
        <w:rPr>
          <w:sz w:val="24"/>
        </w:rPr>
        <w:t>supply in the event of power failure. The Committee charged NAMA to replicate same in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 airports across the</w:t>
      </w:r>
      <w:r>
        <w:rPr>
          <w:spacing w:val="1"/>
          <w:sz w:val="24"/>
        </w:rPr>
        <w:t xml:space="preserve"> </w:t>
      </w:r>
      <w:r>
        <w:rPr>
          <w:sz w:val="24"/>
        </w:rPr>
        <w:t>country;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8" w:after="0" w:line="357" w:lineRule="auto"/>
        <w:ind w:left="840" w:right="534" w:hanging="360"/>
        <w:jc w:val="both"/>
        <w:rPr>
          <w:rFonts w:ascii="Symbol" w:hAnsi="Symbol"/>
          <w:sz w:val="24"/>
        </w:rPr>
      </w:pPr>
      <w:r>
        <w:rPr>
          <w:sz w:val="24"/>
        </w:rPr>
        <w:t>Truckloads of fuel are offloaded at the Fuel Deport being managed by Conoil and it is</w:t>
      </w:r>
      <w:r>
        <w:rPr>
          <w:spacing w:val="1"/>
          <w:sz w:val="24"/>
        </w:rPr>
        <w:t xml:space="preserve"> </w:t>
      </w:r>
      <w:r>
        <w:rPr>
          <w:sz w:val="24"/>
        </w:rPr>
        <w:t>filtered</w:t>
      </w:r>
      <w:r>
        <w:rPr>
          <w:spacing w:val="-11"/>
          <w:sz w:val="24"/>
        </w:rPr>
        <w:t xml:space="preserve"> </w:t>
      </w:r>
      <w:r>
        <w:rPr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z w:val="24"/>
        </w:rPr>
        <w:t>fueling</w:t>
      </w:r>
      <w:r>
        <w:rPr>
          <w:spacing w:val="-13"/>
          <w:sz w:val="24"/>
        </w:rPr>
        <w:t xml:space="preserve"> </w:t>
      </w:r>
      <w:r>
        <w:rPr>
          <w:sz w:val="24"/>
        </w:rPr>
        <w:t>aircraft.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3"/>
          <w:sz w:val="24"/>
        </w:rPr>
        <w:t xml:space="preserve"> </w:t>
      </w:r>
      <w:r>
        <w:rPr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allegation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Aviation</w:t>
      </w:r>
      <w:r>
        <w:rPr>
          <w:spacing w:val="-58"/>
          <w:sz w:val="24"/>
        </w:rPr>
        <w:t xml:space="preserve"> </w:t>
      </w:r>
      <w:r>
        <w:rPr>
          <w:sz w:val="24"/>
        </w:rPr>
        <w:t>marketers have been transferring Jet A-1 products from Bulk Road Tankers directly into</w:t>
      </w:r>
      <w:r>
        <w:rPr>
          <w:spacing w:val="1"/>
          <w:sz w:val="24"/>
        </w:rPr>
        <w:t xml:space="preserve"> </w:t>
      </w:r>
      <w:r>
        <w:rPr>
          <w:sz w:val="24"/>
        </w:rPr>
        <w:t>bowsers right on the tarmac at the Airport, and discharging same into Aircrafts was not</w:t>
      </w:r>
      <w:r>
        <w:rPr>
          <w:spacing w:val="1"/>
          <w:sz w:val="24"/>
        </w:rPr>
        <w:t xml:space="preserve"> </w:t>
      </w:r>
      <w:r>
        <w:rPr>
          <w:sz w:val="24"/>
        </w:rPr>
        <w:t>true;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4" w:after="0" w:line="352" w:lineRule="auto"/>
        <w:ind w:left="840" w:right="541" w:hanging="360"/>
        <w:jc w:val="both"/>
        <w:rPr>
          <w:rFonts w:ascii="Symbol" w:hAnsi="Symbol"/>
          <w:sz w:val="24"/>
        </w:rPr>
      </w:pPr>
      <w:r>
        <w:rPr>
          <w:sz w:val="24"/>
        </w:rPr>
        <w:t>Parameter fencing is still in progress, the Committee stressed that it was concerned with</w:t>
      </w:r>
      <w:r>
        <w:rPr>
          <w:spacing w:val="1"/>
          <w:sz w:val="24"/>
        </w:rPr>
        <w:t xml:space="preserve"> </w:t>
      </w:r>
      <w:r>
        <w:rPr>
          <w:sz w:val="24"/>
        </w:rPr>
        <w:t>the security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lives and</w:t>
      </w:r>
      <w:r>
        <w:rPr>
          <w:spacing w:val="2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of Nigerians using</w:t>
      </w:r>
      <w:r>
        <w:rPr>
          <w:spacing w:val="-3"/>
          <w:sz w:val="24"/>
        </w:rPr>
        <w:t xml:space="preserve"> </w:t>
      </w:r>
      <w:r>
        <w:rPr>
          <w:sz w:val="24"/>
        </w:rPr>
        <w:t>the Airport;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6" w:after="0" w:line="352" w:lineRule="auto"/>
        <w:ind w:left="840" w:right="541" w:hanging="360"/>
        <w:jc w:val="both"/>
        <w:rPr>
          <w:rFonts w:ascii="Symbol" w:hAnsi="Symbol"/>
          <w:sz w:val="24"/>
        </w:rPr>
      </w:pPr>
      <w:r>
        <w:rPr>
          <w:sz w:val="24"/>
        </w:rPr>
        <w:t>There is pressure on the terminal due to increase in traffic as a result of the closure of the</w:t>
      </w:r>
      <w:r>
        <w:rPr>
          <w:spacing w:val="1"/>
          <w:sz w:val="24"/>
        </w:rPr>
        <w:t xml:space="preserve"> </w:t>
      </w:r>
      <w:r>
        <w:rPr>
          <w:sz w:val="24"/>
        </w:rPr>
        <w:t>Abuja</w:t>
      </w:r>
      <w:r>
        <w:rPr>
          <w:spacing w:val="-1"/>
          <w:sz w:val="24"/>
        </w:rPr>
        <w:t xml:space="preserve"> </w:t>
      </w:r>
      <w:r>
        <w:rPr>
          <w:sz w:val="24"/>
        </w:rPr>
        <w:t>Airport;</w:t>
      </w:r>
    </w:p>
    <w:p>
      <w:pPr>
        <w:spacing w:after="0" w:line="352" w:lineRule="auto"/>
        <w:jc w:val="both"/>
        <w:rPr>
          <w:rFonts w:ascii="Symbol" w:hAnsi="Symbol"/>
          <w:sz w:val="24"/>
        </w:rPr>
        <w:sectPr>
          <w:footerReference r:id="rId13" w:type="default"/>
          <w:pgSz w:w="12240" w:h="15840"/>
          <w:pgMar w:top="1360" w:right="900" w:bottom="1200" w:left="1320" w:header="0" w:footer="1003" w:gutter="0"/>
          <w:cols w:space="720" w:num="1"/>
        </w:sectPr>
      </w:pPr>
    </w:p>
    <w:p>
      <w:pPr>
        <w:pStyle w:val="6"/>
        <w:spacing w:before="9"/>
        <w:jc w:val="left"/>
        <w:rPr>
          <w:sz w:val="26"/>
        </w:rPr>
      </w:pPr>
    </w:p>
    <w:p>
      <w:pPr>
        <w:pStyle w:val="2"/>
        <w:spacing w:before="90"/>
        <w:ind w:left="120"/>
        <w:jc w:val="left"/>
      </w:pPr>
      <w:r>
        <w:t>Recommendations</w:t>
      </w:r>
    </w:p>
    <w:p>
      <w:pPr>
        <w:pStyle w:val="6"/>
        <w:spacing w:before="16"/>
        <w:ind w:left="120"/>
        <w:jc w:val="left"/>
      </w:pP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herewith made;</w:t>
      </w: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2"/>
        </w:rPr>
      </w:pPr>
    </w:p>
    <w:p>
      <w:pPr>
        <w:pStyle w:val="11"/>
        <w:numPr>
          <w:ilvl w:val="0"/>
          <w:numId w:val="28"/>
        </w:numPr>
        <w:tabs>
          <w:tab w:val="left" w:pos="841"/>
        </w:tabs>
        <w:spacing w:before="0" w:after="0" w:line="355" w:lineRule="auto"/>
        <w:ind w:left="840" w:right="538" w:hanging="360"/>
        <w:jc w:val="both"/>
        <w:rPr>
          <w:rFonts w:ascii="Symbol" w:hAnsi="Symbol"/>
          <w:sz w:val="24"/>
        </w:rPr>
      </w:pPr>
      <w:r>
        <w:rPr>
          <w:sz w:val="24"/>
        </w:rPr>
        <w:t>The Committee on Aviation is seeking a three weeks to investigate the Contract for the</w:t>
      </w:r>
      <w:r>
        <w:rPr>
          <w:spacing w:val="1"/>
          <w:sz w:val="24"/>
        </w:rPr>
        <w:t xml:space="preserve"> </w:t>
      </w:r>
      <w:r>
        <w:rPr>
          <w:sz w:val="24"/>
        </w:rPr>
        <w:t>renovation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Nnamdi</w:t>
      </w:r>
      <w:r>
        <w:rPr>
          <w:spacing w:val="1"/>
          <w:sz w:val="24"/>
        </w:rPr>
        <w:t xml:space="preserve"> </w:t>
      </w:r>
      <w:r>
        <w:rPr>
          <w:sz w:val="24"/>
        </w:rPr>
        <w:t>Azikiwe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Airport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meets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Standards.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6" w:after="0" w:line="357" w:lineRule="auto"/>
        <w:ind w:left="840" w:right="540" w:hanging="360"/>
        <w:jc w:val="both"/>
        <w:rPr>
          <w:rFonts w:ascii="Symbol" w:hAnsi="Symbol"/>
          <w:sz w:val="24"/>
        </w:rPr>
      </w:pPr>
      <w:r>
        <w:rPr>
          <w:sz w:val="24"/>
        </w:rPr>
        <w:t>The House of Representative to direct the Committee on Aviation to investigate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renovation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Nnamdi</w:t>
      </w:r>
      <w:r>
        <w:rPr>
          <w:spacing w:val="-8"/>
          <w:sz w:val="24"/>
        </w:rPr>
        <w:t xml:space="preserve"> </w:t>
      </w:r>
      <w:r>
        <w:rPr>
          <w:sz w:val="24"/>
        </w:rPr>
        <w:t>Azikiwe</w:t>
      </w:r>
      <w:r>
        <w:rPr>
          <w:spacing w:val="-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z w:val="24"/>
        </w:rPr>
        <w:t>Airport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meets Global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 and</w:t>
      </w:r>
      <w:r>
        <w:rPr>
          <w:spacing w:val="-1"/>
          <w:sz w:val="24"/>
        </w:rPr>
        <w:t xml:space="preserve"> </w:t>
      </w:r>
      <w:r>
        <w:rPr>
          <w:sz w:val="24"/>
        </w:rPr>
        <w:t>that there</w:t>
      </w:r>
      <w:r>
        <w:rPr>
          <w:spacing w:val="-3"/>
          <w:sz w:val="24"/>
        </w:rPr>
        <w:t xml:space="preserve"> </w:t>
      </w:r>
      <w:r>
        <w:rPr>
          <w:sz w:val="24"/>
        </w:rPr>
        <w:t>is value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funds spent</w:t>
      </w:r>
      <w:r>
        <w:rPr>
          <w:spacing w:val="-1"/>
          <w:sz w:val="24"/>
        </w:rPr>
        <w:t xml:space="preserve"> </w:t>
      </w:r>
      <w:r>
        <w:rPr>
          <w:sz w:val="24"/>
        </w:rPr>
        <w:t>on it.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0" w:after="0" w:line="352" w:lineRule="auto"/>
        <w:ind w:left="840" w:right="543" w:hanging="360"/>
        <w:jc w:val="both"/>
        <w:rPr>
          <w:rFonts w:ascii="Symbol" w:hAnsi="Symbol"/>
          <w:sz w:val="24"/>
        </w:rPr>
      </w:pPr>
      <w:r>
        <w:rPr>
          <w:sz w:val="24"/>
        </w:rPr>
        <w:t>The House of Representatives to direct the Hon. Minister of State, Aviation to expedite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on the renovation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Nnamdi</w:t>
      </w:r>
      <w:r>
        <w:rPr>
          <w:spacing w:val="-1"/>
          <w:sz w:val="24"/>
        </w:rPr>
        <w:t xml:space="preserve"> </w:t>
      </w:r>
      <w:r>
        <w:rPr>
          <w:sz w:val="24"/>
        </w:rPr>
        <w:t>Azikiwe International Airport;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7" w:after="0" w:line="355" w:lineRule="auto"/>
        <w:ind w:left="840" w:right="542" w:hanging="360"/>
        <w:jc w:val="both"/>
        <w:rPr>
          <w:rFonts w:ascii="Symbol" w:hAnsi="Symbol"/>
          <w:sz w:val="24"/>
        </w:rPr>
      </w:pPr>
      <w:r>
        <w:rPr>
          <w:sz w:val="24"/>
        </w:rPr>
        <w:t>The House of Representatives to direct Julius Berger (Contractors) to</w:t>
      </w:r>
      <w:r>
        <w:rPr>
          <w:spacing w:val="1"/>
          <w:sz w:val="24"/>
        </w:rPr>
        <w:t xml:space="preserve"> </w:t>
      </w:r>
      <w:r>
        <w:rPr>
          <w:sz w:val="24"/>
        </w:rPr>
        <w:t>ensure proper</w:t>
      </w:r>
      <w:r>
        <w:rPr>
          <w:spacing w:val="1"/>
          <w:sz w:val="24"/>
        </w:rPr>
        <w:t xml:space="preserve"> </w:t>
      </w:r>
      <w:r>
        <w:rPr>
          <w:sz w:val="24"/>
        </w:rPr>
        <w:t>excavation and re-compacting of</w:t>
      </w:r>
      <w:r>
        <w:rPr>
          <w:spacing w:val="1"/>
          <w:sz w:val="24"/>
        </w:rPr>
        <w:t xml:space="preserve"> </w:t>
      </w:r>
      <w:r>
        <w:rPr>
          <w:sz w:val="24"/>
        </w:rPr>
        <w:t>the dilapidated</w:t>
      </w:r>
      <w:r>
        <w:rPr>
          <w:spacing w:val="1"/>
          <w:sz w:val="24"/>
        </w:rPr>
        <w:t xml:space="preserve"> </w:t>
      </w:r>
      <w:r>
        <w:rPr>
          <w:sz w:val="24"/>
        </w:rPr>
        <w:t>runway/tarmac at the Airport to avoid</w:t>
      </w:r>
      <w:r>
        <w:rPr>
          <w:spacing w:val="1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renovation/reconstruction soon; and</w:t>
      </w:r>
    </w:p>
    <w:p>
      <w:pPr>
        <w:pStyle w:val="11"/>
        <w:numPr>
          <w:ilvl w:val="0"/>
          <w:numId w:val="28"/>
        </w:numPr>
        <w:tabs>
          <w:tab w:val="left" w:pos="841"/>
        </w:tabs>
        <w:spacing w:before="8" w:after="0" w:line="352" w:lineRule="auto"/>
        <w:ind w:left="840" w:right="535" w:hanging="360"/>
        <w:jc w:val="both"/>
        <w:rPr>
          <w:rFonts w:ascii="Symbol" w:hAnsi="Symbol"/>
          <w:sz w:val="24"/>
        </w:rPr>
      </w:pPr>
      <w:r>
        <w:rPr>
          <w:sz w:val="24"/>
        </w:rPr>
        <w:t>The House of Representatives to direct FAAN to ensure a speedy completion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parameter</w:t>
      </w:r>
      <w:r>
        <w:rPr>
          <w:spacing w:val="-1"/>
          <w:sz w:val="24"/>
        </w:rPr>
        <w:t xml:space="preserve"> </w:t>
      </w:r>
      <w:r>
        <w:rPr>
          <w:sz w:val="24"/>
        </w:rPr>
        <w:t>fencing</w:t>
      </w:r>
      <w:r>
        <w:rPr>
          <w:spacing w:val="-3"/>
          <w:sz w:val="24"/>
        </w:rPr>
        <w:t xml:space="preserve"> </w:t>
      </w:r>
      <w:r>
        <w:rPr>
          <w:sz w:val="24"/>
        </w:rPr>
        <w:t>at the</w:t>
      </w:r>
      <w:r>
        <w:rPr>
          <w:spacing w:val="1"/>
          <w:sz w:val="24"/>
        </w:rPr>
        <w:t xml:space="preserve"> </w:t>
      </w:r>
      <w:r>
        <w:rPr>
          <w:sz w:val="24"/>
        </w:rPr>
        <w:t>Kaduna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Airport.</w:t>
      </w: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6"/>
        </w:rPr>
      </w:pPr>
    </w:p>
    <w:p>
      <w:pPr>
        <w:pStyle w:val="6"/>
        <w:jc w:val="left"/>
        <w:rPr>
          <w:sz w:val="26"/>
        </w:rPr>
      </w:pPr>
    </w:p>
    <w:p>
      <w:pPr>
        <w:pStyle w:val="6"/>
        <w:spacing w:before="182" w:line="398" w:lineRule="auto"/>
        <w:ind w:left="120" w:right="7247"/>
        <w:jc w:val="left"/>
      </w:pPr>
      <w:r>
        <w:t>Hon. Nkeiruka Onyejeocha</w:t>
      </w:r>
      <w:r>
        <w:rPr>
          <w:spacing w:val="-57"/>
        </w:rPr>
        <w:t xml:space="preserve"> </w:t>
      </w:r>
      <w:r>
        <w:t>Chairman</w:t>
      </w:r>
    </w:p>
    <w:sectPr>
      <w:footerReference r:id="rId14" w:type="default"/>
      <w:pgSz w:w="12240" w:h="15840"/>
      <w:pgMar w:top="1500" w:right="900" w:bottom="1200" w:left="1320" w:header="0" w:footer="10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jc w:val="left"/>
      <w:rPr>
        <w:sz w:val="20"/>
      </w:rPr>
    </w:pPr>
    <w:r>
      <w:pict>
        <v:shape id="_x0000_s2049" o:spid="_x0000_s2049" o:spt="202" type="#_x0000_t202" style="position:absolute;left:0pt;margin-left:295pt;margin-top:728.2pt;height:15.3pt;width:22.0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jc w:val="left"/>
      <w:rPr>
        <w:sz w:val="20"/>
      </w:rPr>
    </w:pPr>
    <w:r>
      <w:pict>
        <v:shape id="_x0000_s2058" o:spid="_x0000_s2058" o:spt="202" type="#_x0000_t202" style="position:absolute;left:0pt;margin-left:303.35pt;margin-top:730.85pt;height:13.05pt;width:5.4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f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jc w:val="left"/>
      <w:rPr>
        <w:sz w:val="20"/>
      </w:rPr>
    </w:pPr>
    <w:r>
      <w:pict>
        <v:shape id="_x0000_s2050" o:spid="_x0000_s2050" o:spt="202" type="#_x0000_t202" style="position:absolute;left:0pt;margin-left:297.4pt;margin-top:730.85pt;height:13.05pt;width:17.3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jc w:val="left"/>
      <w:rPr>
        <w:sz w:val="20"/>
      </w:rPr>
    </w:pPr>
    <w:r>
      <w:pict>
        <v:shape id="_x0000_s2051" o:spid="_x0000_s2051" o:spt="202" type="#_x0000_t202" style="position:absolute;left:0pt;margin-left:387.4pt;margin-top:550.85pt;height:13.05pt;width:17.3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jc w:val="left"/>
      <w:rPr>
        <w:sz w:val="20"/>
      </w:rPr>
    </w:pPr>
    <w:r>
      <w:pict>
        <v:shape id="_x0000_s2052" o:spid="_x0000_s2052" o:spt="202" type="#_x0000_t202" style="position:absolute;left:0pt;margin-left:294.5pt;margin-top:730.85pt;height:13.05pt;width:22.9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jc w:val="left"/>
      <w:rPr>
        <w:sz w:val="20"/>
      </w:rPr>
    </w:pPr>
    <w:r>
      <w:pict>
        <v:shape id="_x0000_s2053" o:spid="_x0000_s2053" o:spt="202" type="#_x0000_t202" style="position:absolute;left:0pt;margin-left:302.4pt;margin-top:730.85pt;height:13.05pt;width:7.3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a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jc w:val="left"/>
      <w:rPr>
        <w:sz w:val="20"/>
      </w:rPr>
    </w:pPr>
    <w:r>
      <w:pict>
        <v:shape id="_x0000_s2054" o:spid="_x0000_s2054" o:spt="202" type="#_x0000_t202" style="position:absolute;left:0pt;margin-left:302.15pt;margin-top:730.85pt;height:13.05pt;width:7.8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b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jc w:val="left"/>
      <w:rPr>
        <w:sz w:val="20"/>
      </w:rPr>
    </w:pPr>
    <w:r>
      <w:pict>
        <v:shape id="_x0000_s2055" o:spid="_x0000_s2055" o:spt="202" type="#_x0000_t202" style="position:absolute;left:0pt;margin-left:302.6pt;margin-top:730.85pt;height:13.05pt;width:6.7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c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jc w:val="left"/>
      <w:rPr>
        <w:sz w:val="20"/>
      </w:rPr>
    </w:pPr>
    <w:r>
      <w:pict>
        <v:shape id="_x0000_s2056" o:spid="_x0000_s2056" o:spt="202" type="#_x0000_t202" style="position:absolute;left:0pt;margin-left:302.15pt;margin-top:730.85pt;height:13.05pt;width:7.8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d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jc w:val="left"/>
      <w:rPr>
        <w:sz w:val="20"/>
      </w:rPr>
    </w:pPr>
    <w:r>
      <w:pict>
        <v:shape id="_x0000_s2057" o:spid="_x0000_s2057" o:spt="202" type="#_x0000_t202" style="position:absolute;left:0pt;margin-left:302.25pt;margin-top:730.85pt;height:13.05pt;width:7.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4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</w:abstractNum>
  <w:abstractNum w:abstractNumId="1">
    <w:nsid w:val="9288B902"/>
    <w:multiLevelType w:val="multilevel"/>
    <w:tmpl w:val="9288B902"/>
    <w:lvl w:ilvl="0" w:tentative="0">
      <w:start w:val="5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751" w:hanging="2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1"/>
      <w:numFmt w:val="lowerLetter"/>
      <w:lvlText w:val="%4."/>
      <w:lvlJc w:val="left"/>
      <w:pPr>
        <w:ind w:left="111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360"/>
      </w:pPr>
      <w:rPr>
        <w:rFonts w:hint="default"/>
        <w:lang w:val="en-US" w:eastAsia="en-US" w:bidi="ar-SA"/>
      </w:rPr>
    </w:lvl>
  </w:abstractNum>
  <w:abstractNum w:abstractNumId="2">
    <w:nsid w:val="9C8AC8EF"/>
    <w:multiLevelType w:val="multilevel"/>
    <w:tmpl w:val="9C8AC8EF"/>
    <w:lvl w:ilvl="0" w:tentative="0">
      <w:start w:val="1"/>
      <w:numFmt w:val="lowerRoman"/>
      <w:lvlText w:val="%1."/>
      <w:lvlJc w:val="left"/>
      <w:pPr>
        <w:ind w:left="840" w:hanging="5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2"/>
      <w:numFmt w:val="lowerLetter"/>
      <w:lvlText w:val="%3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3">
    <w:nsid w:val="B0F1ACD9"/>
    <w:multiLevelType w:val="multilevel"/>
    <w:tmpl w:val="B0F1ACD9"/>
    <w:lvl w:ilvl="0" w:tentative="0">
      <w:start w:val="0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4">
    <w:nsid w:val="B5E306ED"/>
    <w:multiLevelType w:val="multilevel"/>
    <w:tmpl w:val="B5E306ED"/>
    <w:lvl w:ilvl="0" w:tentative="0">
      <w:start w:val="5"/>
      <w:numFmt w:val="decimal"/>
      <w:lvlText w:val="%1"/>
      <w:lvlJc w:val="left"/>
      <w:pPr>
        <w:ind w:left="473" w:hanging="353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73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8" w:hanging="35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2" w:hanging="35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36" w:hanging="35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50" w:hanging="35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5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8" w:hanging="35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92" w:hanging="353"/>
      </w:pPr>
      <w:rPr>
        <w:rFonts w:hint="default"/>
        <w:lang w:val="en-US" w:eastAsia="en-US" w:bidi="ar-SA"/>
      </w:rPr>
    </w:lvl>
  </w:abstractNum>
  <w:abstractNum w:abstractNumId="5">
    <w:nsid w:val="BE923771"/>
    <w:multiLevelType w:val="multilevel"/>
    <w:tmpl w:val="BE923771"/>
    <w:lvl w:ilvl="0" w:tentative="0">
      <w:start w:val="0"/>
      <w:numFmt w:val="bullet"/>
      <w:lvlText w:val=""/>
      <w:lvlJc w:val="left"/>
      <w:pPr>
        <w:ind w:left="120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10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0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9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5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0" w:hanging="720"/>
      </w:pPr>
      <w:rPr>
        <w:rFonts w:hint="default"/>
        <w:lang w:val="en-US" w:eastAsia="en-US" w:bidi="ar-SA"/>
      </w:rPr>
    </w:lvl>
  </w:abstractNum>
  <w:abstractNum w:abstractNumId="6">
    <w:nsid w:val="BF205925"/>
    <w:multiLevelType w:val="multilevel"/>
    <w:tmpl w:val="BF205925"/>
    <w:lvl w:ilvl="0" w:tentative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7">
    <w:nsid w:val="C8879AEF"/>
    <w:multiLevelType w:val="multilevel"/>
    <w:tmpl w:val="C8879AEF"/>
    <w:lvl w:ilvl="0" w:tentative="0">
      <w:start w:val="1"/>
      <w:numFmt w:val="lowerRoman"/>
      <w:lvlText w:val="%1."/>
      <w:lvlJc w:val="left"/>
      <w:pPr>
        <w:ind w:left="840" w:hanging="488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18" w:hanging="48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96" w:hanging="4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74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3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08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86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64" w:hanging="488"/>
      </w:pPr>
      <w:rPr>
        <w:rFonts w:hint="default"/>
        <w:lang w:val="en-US" w:eastAsia="en-US" w:bidi="ar-SA"/>
      </w:rPr>
    </w:lvl>
  </w:abstractNum>
  <w:abstractNum w:abstractNumId="8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80" w:hanging="360"/>
        <w:jc w:val="left"/>
      </w:pPr>
      <w:rPr>
        <w:rFonts w:hint="default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9">
    <w:nsid w:val="D7F9FE59"/>
    <w:multiLevelType w:val="multilevel"/>
    <w:tmpl w:val="D7F9FE59"/>
    <w:lvl w:ilvl="0" w:tentative="0">
      <w:start w:val="1"/>
      <w:numFmt w:val="lowerRoman"/>
      <w:lvlText w:val="%1."/>
      <w:lvlJc w:val="left"/>
      <w:pPr>
        <w:ind w:left="840" w:hanging="48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48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76" w:hanging="4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488"/>
      </w:pPr>
      <w:rPr>
        <w:rFonts w:hint="default"/>
        <w:lang w:val="en-US" w:eastAsia="en-US" w:bidi="ar-SA"/>
      </w:rPr>
    </w:lvl>
  </w:abstractNum>
  <w:abstractNum w:abstractNumId="10">
    <w:nsid w:val="DCBA6B53"/>
    <w:multiLevelType w:val="multilevel"/>
    <w:tmpl w:val="DCBA6B53"/>
    <w:lvl w:ilvl="0" w:tentative="0">
      <w:start w:val="1"/>
      <w:numFmt w:val="lowerRoman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8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720"/>
      </w:pPr>
      <w:rPr>
        <w:rFonts w:hint="default"/>
        <w:lang w:val="en-US" w:eastAsia="en-US" w:bidi="ar-SA"/>
      </w:rPr>
    </w:lvl>
  </w:abstractNum>
  <w:abstractNum w:abstractNumId="11">
    <w:nsid w:val="F4B5D9F5"/>
    <w:multiLevelType w:val="multilevel"/>
    <w:tmpl w:val="F4B5D9F5"/>
    <w:lvl w:ilvl="0" w:tentative="0">
      <w:start w:val="18"/>
      <w:numFmt w:val="upperLetter"/>
      <w:lvlText w:val="%1"/>
      <w:lvlJc w:val="left"/>
      <w:pPr>
        <w:ind w:left="2048" w:hanging="187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upperLetter"/>
      <w:lvlText w:val="%1-%2"/>
      <w:lvlJc w:val="left"/>
      <w:pPr>
        <w:ind w:left="2048" w:hanging="1872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(%3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</w:abstractNum>
  <w:abstractNum w:abstractNumId="12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13">
    <w:nsid w:val="0248C179"/>
    <w:multiLevelType w:val="multilevel"/>
    <w:tmpl w:val="0248C179"/>
    <w:lvl w:ilvl="0" w:tentative="0">
      <w:start w:val="1"/>
      <w:numFmt w:val="lowerRoman"/>
      <w:lvlText w:val="%1."/>
      <w:lvlJc w:val="left"/>
      <w:pPr>
        <w:ind w:left="8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35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71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42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77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13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</w:abstractNum>
  <w:abstractNum w:abstractNumId="14">
    <w:nsid w:val="03D62ECE"/>
    <w:multiLevelType w:val="multilevel"/>
    <w:tmpl w:val="03D62ECE"/>
    <w:lvl w:ilvl="0" w:tentative="0">
      <w:start w:val="1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71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42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77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13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</w:abstractNum>
  <w:abstractNum w:abstractNumId="15">
    <w:nsid w:val="0E640482"/>
    <w:multiLevelType w:val="multilevel"/>
    <w:tmpl w:val="0E640482"/>
    <w:lvl w:ilvl="0" w:tentative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6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7">
    <w:nsid w:val="25B654F3"/>
    <w:multiLevelType w:val="multilevel"/>
    <w:tmpl w:val="25B654F3"/>
    <w:lvl w:ilvl="0" w:tentative="0">
      <w:start w:val="2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8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entative="0">
      <w:start w:val="1"/>
      <w:numFmt w:val="lowerLetter"/>
      <w:lvlText w:val="(%3)"/>
      <w:lvlJc w:val="left"/>
      <w:pPr>
        <w:ind w:left="840" w:hanging="360"/>
        <w:jc w:val="left"/>
      </w:pPr>
      <w:rPr>
        <w:rFonts w:hint="default"/>
        <w:b/>
        <w:bCs/>
        <w:i/>
        <w:iCs/>
        <w:w w:val="99"/>
        <w:lang w:val="en-US" w:eastAsia="en-US" w:bidi="ar-SA"/>
      </w:rPr>
    </w:lvl>
    <w:lvl w:ilvl="3" w:tentative="0">
      <w:start w:val="1"/>
      <w:numFmt w:val="lowerLetter"/>
      <w:lvlText w:val="%4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</w:abstractNum>
  <w:abstractNum w:abstractNumId="18">
    <w:nsid w:val="2A8F537B"/>
    <w:multiLevelType w:val="multilevel"/>
    <w:tmpl w:val="2A8F537B"/>
    <w:lvl w:ilvl="0" w:tentative="0">
      <w:start w:val="1"/>
      <w:numFmt w:val="lowerRoman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4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</w:abstractNum>
  <w:abstractNum w:abstractNumId="19">
    <w:nsid w:val="46A08BB8"/>
    <w:multiLevelType w:val="multilevel"/>
    <w:tmpl w:val="46A08BB8"/>
    <w:lvl w:ilvl="0" w:tentative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20">
    <w:nsid w:val="4C1BAE26"/>
    <w:multiLevelType w:val="multilevel"/>
    <w:tmpl w:val="4C1BAE26"/>
    <w:lvl w:ilvl="0" w:tentative="0">
      <w:start w:val="3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21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840" w:hanging="629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1066" w:hanging="71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71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2" w:hanging="71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13" w:hanging="71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64" w:hanging="71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15" w:hanging="71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66" w:hanging="71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17" w:hanging="713"/>
      </w:pPr>
      <w:rPr>
        <w:rFonts w:hint="default"/>
        <w:lang w:val="en-US" w:eastAsia="en-US" w:bidi="ar-SA"/>
      </w:rPr>
    </w:lvl>
  </w:abstractNum>
  <w:abstractNum w:abstractNumId="22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abstractNum w:abstractNumId="23">
    <w:nsid w:val="5A241D34"/>
    <w:multiLevelType w:val="multilevel"/>
    <w:tmpl w:val="5A241D34"/>
    <w:lvl w:ilvl="0" w:tentative="0">
      <w:start w:val="1"/>
      <w:numFmt w:val="lowerRoman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4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9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</w:abstractNum>
  <w:abstractNum w:abstractNumId="24">
    <w:nsid w:val="60382F6E"/>
    <w:multiLevelType w:val="multilevel"/>
    <w:tmpl w:val="60382F6E"/>
    <w:lvl w:ilvl="0" w:tentative="0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20" w:hanging="59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1200" w:hanging="72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405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07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15" w:hanging="720"/>
      </w:pPr>
      <w:rPr>
        <w:rFonts w:hint="default"/>
        <w:lang w:val="en-US" w:eastAsia="en-US" w:bidi="ar-SA"/>
      </w:rPr>
    </w:lvl>
  </w:abstractNum>
  <w:abstractNum w:abstractNumId="25">
    <w:nsid w:val="629F7852"/>
    <w:multiLevelType w:val="multilevel"/>
    <w:tmpl w:val="629F7852"/>
    <w:lvl w:ilvl="0" w:tentative="0">
      <w:start w:val="0"/>
      <w:numFmt w:val="bullet"/>
      <w:lvlText w:val=""/>
      <w:lvlJc w:val="left"/>
      <w:pPr>
        <w:ind w:left="840" w:hanging="360"/>
      </w:pPr>
      <w:rPr>
        <w:rFonts w:hint="default"/>
        <w:w w:val="9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26">
    <w:nsid w:val="72183CF9"/>
    <w:multiLevelType w:val="multilevel"/>
    <w:tmpl w:val="72183CF9"/>
    <w:lvl w:ilvl="0" w:tentative="0">
      <w:start w:val="1"/>
      <w:numFmt w:val="lowerRoman"/>
      <w:lvlText w:val="%1.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840" w:hanging="488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96" w:hanging="4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74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3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08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86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64" w:hanging="488"/>
      </w:pPr>
      <w:rPr>
        <w:rFonts w:hint="default"/>
        <w:lang w:val="en-US" w:eastAsia="en-US" w:bidi="ar-SA"/>
      </w:rPr>
    </w:lvl>
  </w:abstractNum>
  <w:abstractNum w:abstractNumId="27">
    <w:nsid w:val="77ECEA79"/>
    <w:multiLevelType w:val="multilevel"/>
    <w:tmpl w:val="77ECEA79"/>
    <w:lvl w:ilvl="0" w:tentative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 w:tentative="0">
      <w:start w:val="8"/>
      <w:numFmt w:val="lowerLetter"/>
      <w:lvlText w:val="%2."/>
      <w:lvlJc w:val="left"/>
      <w:pPr>
        <w:ind w:left="111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</w:abstractNum>
  <w:abstractNum w:abstractNumId="28">
    <w:nsid w:val="7C246926"/>
    <w:multiLevelType w:val="multilevel"/>
    <w:tmpl w:val="7C246926"/>
    <w:lvl w:ilvl="0" w:tentative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8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72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6"/>
  </w:num>
  <w:num w:numId="5">
    <w:abstractNumId w:val="4"/>
  </w:num>
  <w:num w:numId="6">
    <w:abstractNumId w:val="14"/>
  </w:num>
  <w:num w:numId="7">
    <w:abstractNumId w:val="17"/>
  </w:num>
  <w:num w:numId="8">
    <w:abstractNumId w:val="26"/>
  </w:num>
  <w:num w:numId="9">
    <w:abstractNumId w:val="13"/>
  </w:num>
  <w:num w:numId="10">
    <w:abstractNumId w:val="0"/>
  </w:num>
  <w:num w:numId="11">
    <w:abstractNumId w:val="18"/>
  </w:num>
  <w:num w:numId="12">
    <w:abstractNumId w:val="23"/>
  </w:num>
  <w:num w:numId="13">
    <w:abstractNumId w:val="7"/>
  </w:num>
  <w:num w:numId="14">
    <w:abstractNumId w:val="21"/>
  </w:num>
  <w:num w:numId="15">
    <w:abstractNumId w:val="11"/>
  </w:num>
  <w:num w:numId="16">
    <w:abstractNumId w:val="16"/>
  </w:num>
  <w:num w:numId="17">
    <w:abstractNumId w:val="10"/>
  </w:num>
  <w:num w:numId="18">
    <w:abstractNumId w:val="9"/>
  </w:num>
  <w:num w:numId="19">
    <w:abstractNumId w:val="2"/>
  </w:num>
  <w:num w:numId="20">
    <w:abstractNumId w:val="20"/>
  </w:num>
  <w:num w:numId="21">
    <w:abstractNumId w:val="24"/>
  </w:num>
  <w:num w:numId="22">
    <w:abstractNumId w:val="15"/>
  </w:num>
  <w:num w:numId="23">
    <w:abstractNumId w:val="19"/>
  </w:num>
  <w:num w:numId="24">
    <w:abstractNumId w:val="3"/>
  </w:num>
  <w:num w:numId="25">
    <w:abstractNumId w:val="28"/>
  </w:num>
  <w:num w:numId="26">
    <w:abstractNumId w:val="27"/>
  </w:num>
  <w:num w:numId="27">
    <w:abstractNumId w:val="5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4D11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5"/>
      <w:ind w:left="12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itle"/>
    <w:basedOn w:val="1"/>
    <w:qFormat/>
    <w:uiPriority w:val="1"/>
    <w:pPr>
      <w:ind w:left="1033" w:right="69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type="paragraph" w:styleId="8">
    <w:name w:val="toc 1"/>
    <w:basedOn w:val="1"/>
    <w:next w:val="1"/>
    <w:qFormat/>
    <w:uiPriority w:val="1"/>
    <w:pPr>
      <w:spacing w:before="261"/>
      <w:ind w:left="1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9">
    <w:name w:val="toc 2"/>
    <w:basedOn w:val="1"/>
    <w:next w:val="1"/>
    <w:qFormat/>
    <w:uiPriority w:val="1"/>
    <w:pPr>
      <w:spacing w:before="276"/>
      <w:ind w:left="48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84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2.jpe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1030"/>
    <customShpInfo spid="_x0000_s1031"/>
    <customShpInfo spid="_x0000_s1032"/>
    <customShpInfo spid="_x0000_s1034"/>
    <customShpInfo spid="_x0000_s1035"/>
    <customShpInfo spid="_x0000_s1033"/>
    <customShpInfo spid="_x0000_s1036"/>
    <customShpInfo spid="_x0000_s1037"/>
    <customShpInfo spid="_x0000_s1038"/>
    <customShpInfo spid="_x0000_s1040"/>
    <customShpInfo spid="_x0000_s1039"/>
    <customShpInfo spid="_x0000_s1042"/>
    <customShpInfo spid="_x0000_s1043"/>
    <customShpInfo spid="_x0000_s1044"/>
    <customShpInfo spid="_x0000_s1045"/>
    <customShpInfo spid="_x0000_s1041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2023-03-18T08:03:00Z</dcterms:created>
  <dc:creator>user</dc:creator>
  <cp:lastModifiedBy>drprinxe</cp:lastModifiedBy>
  <dcterms:modified xsi:type="dcterms:W3CDTF">2023-03-19T05:51:02Z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2023-03-18T00:00:00Z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0B5011BC4C664214B25FE57E84FA40B2</vt:lpwstr>
  </property>
</Properties>
</file>